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BBB2" w14:textId="51E1DA1B" w:rsidR="00D60AE9" w:rsidRDefault="00D60AE9" w:rsidP="00E86ED2">
      <w:pPr>
        <w:snapToGrid w:val="0"/>
        <w:spacing w:line="360" w:lineRule="auto"/>
        <w:rPr>
          <w:rFonts w:asciiTheme="minorEastAsia" w:hAnsiTheme="minorEastAsia"/>
          <w:sz w:val="24"/>
          <w:szCs w:val="24"/>
        </w:rPr>
      </w:pPr>
      <w:r>
        <w:rPr>
          <w:rFonts w:asciiTheme="minorEastAsia" w:hAnsiTheme="minorEastAsia" w:hint="eastAsia"/>
          <w:sz w:val="24"/>
          <w:szCs w:val="24"/>
        </w:rPr>
        <w:t>（中文版）</w:t>
      </w:r>
    </w:p>
    <w:p w14:paraId="5DC6FC6F" w14:textId="3175A146" w:rsidR="00E86ED2" w:rsidRPr="004250F2" w:rsidRDefault="00E86ED2" w:rsidP="00E86ED2">
      <w:pPr>
        <w:snapToGrid w:val="0"/>
        <w:spacing w:line="360" w:lineRule="auto"/>
        <w:rPr>
          <w:rFonts w:asciiTheme="minorEastAsia" w:hAnsiTheme="minorEastAsia"/>
          <w:sz w:val="24"/>
          <w:szCs w:val="24"/>
        </w:rPr>
      </w:pPr>
      <w:r w:rsidRPr="004250F2">
        <w:rPr>
          <w:rFonts w:asciiTheme="minorEastAsia" w:hAnsiTheme="minorEastAsia" w:hint="eastAsia"/>
          <w:sz w:val="24"/>
          <w:szCs w:val="24"/>
        </w:rPr>
        <w:t>尊敬的</w:t>
      </w:r>
      <w:r w:rsidR="00A042F6" w:rsidRPr="004250F2">
        <w:rPr>
          <w:rFonts w:asciiTheme="minorEastAsia" w:hAnsiTheme="minorEastAsia" w:hint="eastAsia"/>
          <w:sz w:val="24"/>
          <w:szCs w:val="24"/>
        </w:rPr>
        <w:t>耳鼻喉</w:t>
      </w:r>
      <w:r w:rsidR="00CA2912" w:rsidRPr="004250F2">
        <w:rPr>
          <w:rFonts w:asciiTheme="minorEastAsia" w:hAnsiTheme="minorEastAsia" w:hint="eastAsia"/>
          <w:sz w:val="24"/>
          <w:szCs w:val="24"/>
        </w:rPr>
        <w:t>科</w:t>
      </w:r>
      <w:r w:rsidRPr="004250F2">
        <w:rPr>
          <w:rFonts w:asciiTheme="minorEastAsia" w:hAnsiTheme="minorEastAsia" w:hint="eastAsia"/>
          <w:sz w:val="24"/>
          <w:szCs w:val="24"/>
        </w:rPr>
        <w:t>护理同道们</w:t>
      </w:r>
      <w:r w:rsidRPr="004250F2">
        <w:rPr>
          <w:rFonts w:asciiTheme="minorEastAsia" w:hAnsiTheme="minorEastAsia"/>
          <w:sz w:val="24"/>
          <w:szCs w:val="24"/>
        </w:rPr>
        <w:t>:</w:t>
      </w:r>
    </w:p>
    <w:p w14:paraId="35CF2323" w14:textId="52FA82D4" w:rsidR="00E86ED2" w:rsidRPr="00A042F6" w:rsidRDefault="00E86ED2" w:rsidP="00E86ED2">
      <w:pPr>
        <w:snapToGrid w:val="0"/>
        <w:spacing w:line="360" w:lineRule="auto"/>
        <w:ind w:firstLineChars="200" w:firstLine="480"/>
        <w:rPr>
          <w:rFonts w:asciiTheme="minorEastAsia" w:hAnsiTheme="minorEastAsia"/>
          <w:sz w:val="24"/>
          <w:szCs w:val="24"/>
        </w:rPr>
      </w:pPr>
      <w:r w:rsidRPr="004250F2">
        <w:rPr>
          <w:rFonts w:asciiTheme="minorEastAsia" w:hAnsiTheme="minorEastAsia" w:hint="eastAsia"/>
          <w:sz w:val="24"/>
          <w:szCs w:val="24"/>
        </w:rPr>
        <w:t>您好</w:t>
      </w:r>
      <w:r w:rsidRPr="004250F2">
        <w:rPr>
          <w:rFonts w:asciiTheme="minorEastAsia" w:hAnsiTheme="minorEastAsia"/>
          <w:sz w:val="24"/>
          <w:szCs w:val="24"/>
        </w:rPr>
        <w:t>,本</w:t>
      </w:r>
      <w:r w:rsidR="00C3315E" w:rsidRPr="004250F2">
        <w:rPr>
          <w:rFonts w:asciiTheme="minorEastAsia" w:hAnsiTheme="minorEastAsia" w:hint="eastAsia"/>
          <w:sz w:val="24"/>
          <w:szCs w:val="24"/>
        </w:rPr>
        <w:t>调查</w:t>
      </w:r>
      <w:r w:rsidR="00A042F6" w:rsidRPr="004250F2">
        <w:rPr>
          <w:rFonts w:asciiTheme="minorEastAsia" w:hAnsiTheme="minorEastAsia" w:hint="eastAsia"/>
          <w:sz w:val="24"/>
          <w:szCs w:val="24"/>
        </w:rPr>
        <w:t>为中华护理学会精神卫生专委会、中华护理学会耳鼻喉科专委会</w:t>
      </w:r>
      <w:r w:rsidRPr="004250F2">
        <w:rPr>
          <w:rFonts w:asciiTheme="minorEastAsia" w:hAnsiTheme="minorEastAsia" w:hint="eastAsia"/>
          <w:sz w:val="24"/>
          <w:szCs w:val="24"/>
        </w:rPr>
        <w:t>和澳门大学</w:t>
      </w:r>
      <w:r w:rsidR="00A042F6" w:rsidRPr="004250F2">
        <w:rPr>
          <w:rFonts w:asciiTheme="minorEastAsia" w:hAnsiTheme="minorEastAsia" w:hint="eastAsia"/>
          <w:sz w:val="24"/>
          <w:szCs w:val="24"/>
        </w:rPr>
        <w:t>联合</w:t>
      </w:r>
      <w:r w:rsidRPr="004250F2">
        <w:rPr>
          <w:rFonts w:asciiTheme="minorEastAsia" w:hAnsiTheme="minorEastAsia" w:hint="eastAsia"/>
          <w:sz w:val="24"/>
          <w:szCs w:val="24"/>
        </w:rPr>
        <w:t>发起，旨在了解抗击新型冠状病毒疫情中</w:t>
      </w:r>
      <w:r w:rsidR="00A042F6" w:rsidRPr="004250F2">
        <w:rPr>
          <w:rFonts w:asciiTheme="minorEastAsia" w:hAnsiTheme="minorEastAsia" w:hint="eastAsia"/>
          <w:sz w:val="24"/>
          <w:szCs w:val="24"/>
        </w:rPr>
        <w:t>相关临床</w:t>
      </w:r>
      <w:r w:rsidR="009D7CFA" w:rsidRPr="004250F2">
        <w:rPr>
          <w:rFonts w:asciiTheme="minorEastAsia" w:hAnsiTheme="minorEastAsia" w:hint="eastAsia"/>
          <w:sz w:val="24"/>
          <w:szCs w:val="24"/>
        </w:rPr>
        <w:t>学科</w:t>
      </w:r>
      <w:r w:rsidR="00C56602" w:rsidRPr="004250F2">
        <w:rPr>
          <w:rFonts w:asciiTheme="minorEastAsia" w:hAnsiTheme="minorEastAsia" w:hint="eastAsia"/>
          <w:sz w:val="24"/>
          <w:szCs w:val="24"/>
        </w:rPr>
        <w:t>和科室</w:t>
      </w:r>
      <w:r w:rsidRPr="004250F2">
        <w:rPr>
          <w:rFonts w:asciiTheme="minorEastAsia" w:hAnsiTheme="minorEastAsia" w:hint="eastAsia"/>
          <w:sz w:val="24"/>
          <w:szCs w:val="24"/>
        </w:rPr>
        <w:t>护理工作者的</w:t>
      </w:r>
      <w:r w:rsidR="00C3315E" w:rsidRPr="004250F2">
        <w:rPr>
          <w:rFonts w:asciiTheme="minorEastAsia" w:hAnsiTheme="minorEastAsia" w:hint="eastAsia"/>
          <w:sz w:val="24"/>
          <w:szCs w:val="24"/>
        </w:rPr>
        <w:t>精神</w:t>
      </w:r>
      <w:r w:rsidRPr="004250F2">
        <w:rPr>
          <w:rFonts w:asciiTheme="minorEastAsia" w:hAnsiTheme="minorEastAsia" w:hint="eastAsia"/>
          <w:sz w:val="24"/>
          <w:szCs w:val="24"/>
        </w:rPr>
        <w:t>心理健康状况，为今后开展相关</w:t>
      </w:r>
      <w:r w:rsidR="00C56602" w:rsidRPr="004250F2">
        <w:rPr>
          <w:rFonts w:asciiTheme="minorEastAsia" w:hAnsiTheme="minorEastAsia" w:hint="eastAsia"/>
          <w:sz w:val="24"/>
          <w:szCs w:val="24"/>
        </w:rPr>
        <w:t>职业健康教育、</w:t>
      </w:r>
      <w:r w:rsidRPr="004250F2">
        <w:rPr>
          <w:rFonts w:asciiTheme="minorEastAsia" w:hAnsiTheme="minorEastAsia" w:hint="eastAsia"/>
          <w:sz w:val="24"/>
          <w:szCs w:val="24"/>
        </w:rPr>
        <w:t>服务</w:t>
      </w:r>
      <w:r w:rsidR="00A042F6" w:rsidRPr="004250F2">
        <w:rPr>
          <w:rFonts w:asciiTheme="minorEastAsia" w:hAnsiTheme="minorEastAsia" w:hint="eastAsia"/>
          <w:sz w:val="24"/>
          <w:szCs w:val="24"/>
        </w:rPr>
        <w:t>和护理培训</w:t>
      </w:r>
      <w:r w:rsidRPr="004250F2">
        <w:rPr>
          <w:rFonts w:asciiTheme="minorEastAsia" w:hAnsiTheme="minorEastAsia" w:hint="eastAsia"/>
          <w:sz w:val="24"/>
          <w:szCs w:val="24"/>
        </w:rPr>
        <w:t>提供依据。请您按照您的情况如实填写</w:t>
      </w:r>
      <w:r w:rsidRPr="004250F2">
        <w:rPr>
          <w:rFonts w:asciiTheme="minorEastAsia" w:hAnsiTheme="minorEastAsia"/>
          <w:sz w:val="24"/>
          <w:szCs w:val="24"/>
        </w:rPr>
        <w:t>，问卷均以匿名形式提交</w:t>
      </w:r>
      <w:r w:rsidRPr="004250F2">
        <w:rPr>
          <w:rFonts w:asciiTheme="minorEastAsia" w:hAnsiTheme="minorEastAsia" w:hint="eastAsia"/>
          <w:sz w:val="24"/>
          <w:szCs w:val="24"/>
        </w:rPr>
        <w:t>，</w:t>
      </w:r>
      <w:r w:rsidRPr="004250F2">
        <w:rPr>
          <w:rFonts w:asciiTheme="minorEastAsia" w:hAnsiTheme="minorEastAsia"/>
          <w:sz w:val="24"/>
          <w:szCs w:val="24"/>
        </w:rPr>
        <w:t>我们将严格保护您的信息，不会外泄您的个人资料。</w:t>
      </w:r>
      <w:r w:rsidRPr="00A042F6">
        <w:rPr>
          <w:rFonts w:asciiTheme="minorEastAsia" w:hAnsiTheme="minorEastAsia"/>
          <w:sz w:val="24"/>
          <w:szCs w:val="24"/>
        </w:rPr>
        <w:t>十分感谢您支持和参与！谢谢！</w:t>
      </w:r>
    </w:p>
    <w:p w14:paraId="276EB949" w14:textId="77777777" w:rsidR="00E86ED2" w:rsidRPr="00A042F6" w:rsidRDefault="00E86ED2" w:rsidP="00D10C89">
      <w:pPr>
        <w:snapToGrid w:val="0"/>
        <w:spacing w:line="360" w:lineRule="auto"/>
        <w:rPr>
          <w:rFonts w:asciiTheme="minorEastAsia" w:hAnsiTheme="minorEastAsia"/>
          <w:b/>
          <w:bCs/>
          <w:sz w:val="24"/>
          <w:szCs w:val="24"/>
          <w:shd w:val="pct15" w:color="auto" w:fill="FFFFFF"/>
        </w:rPr>
      </w:pPr>
    </w:p>
    <w:p w14:paraId="14845F7E" w14:textId="77777777" w:rsidR="000C7D68" w:rsidRPr="00A042F6" w:rsidRDefault="000C7D68" w:rsidP="00D10C89">
      <w:pPr>
        <w:snapToGrid w:val="0"/>
        <w:spacing w:line="360" w:lineRule="auto"/>
        <w:rPr>
          <w:rFonts w:asciiTheme="minorEastAsia" w:hAnsiTheme="minorEastAsia"/>
          <w:b/>
          <w:bCs/>
          <w:sz w:val="24"/>
          <w:szCs w:val="24"/>
          <w:shd w:val="pct15" w:color="auto" w:fill="FFFFFF"/>
        </w:rPr>
      </w:pPr>
      <w:r w:rsidRPr="00A042F6">
        <w:rPr>
          <w:rFonts w:asciiTheme="minorEastAsia" w:hAnsiTheme="minorEastAsia" w:hint="eastAsia"/>
          <w:b/>
          <w:bCs/>
          <w:sz w:val="24"/>
          <w:szCs w:val="24"/>
          <w:shd w:val="pct15" w:color="auto" w:fill="FFFFFF"/>
        </w:rPr>
        <w:t>基础信息表</w:t>
      </w:r>
    </w:p>
    <w:p w14:paraId="307B2898" w14:textId="7FD128E8" w:rsidR="009B3CBA" w:rsidRPr="00E92042" w:rsidRDefault="009B3CBA" w:rsidP="00D10C89">
      <w:pPr>
        <w:pStyle w:val="ListParagraph"/>
        <w:widowControl/>
        <w:numPr>
          <w:ilvl w:val="0"/>
          <w:numId w:val="7"/>
        </w:numPr>
        <w:snapToGrid w:val="0"/>
        <w:spacing w:line="360" w:lineRule="auto"/>
        <w:ind w:firstLineChars="0"/>
        <w:jc w:val="left"/>
        <w:rPr>
          <w:rFonts w:ascii="微軟正黑體" w:eastAsia="微軟正黑體" w:hAnsi="微軟正黑體"/>
          <w:sz w:val="24"/>
          <w:szCs w:val="24"/>
        </w:rPr>
      </w:pPr>
      <w:r w:rsidRPr="00E92042">
        <w:rPr>
          <w:rFonts w:ascii="微軟正黑體" w:eastAsia="微軟正黑體" w:hAnsi="微軟正黑體" w:hint="eastAsia"/>
          <w:sz w:val="24"/>
          <w:szCs w:val="24"/>
        </w:rPr>
        <w:t>问卷填写日期：</w:t>
      </w:r>
      <w:r w:rsidRPr="00E92042">
        <w:rPr>
          <w:rFonts w:ascii="微軟正黑體" w:eastAsia="微軟正黑體" w:hAnsi="微軟正黑體"/>
          <w:sz w:val="24"/>
          <w:szCs w:val="24"/>
        </w:rPr>
        <w:t>____</w:t>
      </w:r>
      <w:r w:rsidRPr="00E92042">
        <w:rPr>
          <w:rFonts w:ascii="微軟正黑體" w:eastAsia="微軟正黑體" w:hAnsi="微軟正黑體" w:hint="eastAsia"/>
          <w:sz w:val="24"/>
          <w:szCs w:val="24"/>
        </w:rPr>
        <w:t>年</w:t>
      </w:r>
      <w:r w:rsidRPr="00E92042">
        <w:rPr>
          <w:rFonts w:ascii="微軟正黑體" w:eastAsia="微軟正黑體" w:hAnsi="微軟正黑體"/>
          <w:sz w:val="24"/>
          <w:szCs w:val="24"/>
        </w:rPr>
        <w:t>____</w:t>
      </w:r>
      <w:r w:rsidRPr="00E92042">
        <w:rPr>
          <w:rFonts w:ascii="微軟正黑體" w:eastAsia="微軟正黑體" w:hAnsi="微軟正黑體" w:hint="eastAsia"/>
          <w:sz w:val="24"/>
          <w:szCs w:val="24"/>
        </w:rPr>
        <w:t>月</w:t>
      </w:r>
      <w:r w:rsidRPr="00E92042">
        <w:rPr>
          <w:rFonts w:ascii="微軟正黑體" w:eastAsia="微軟正黑體" w:hAnsi="微軟正黑體"/>
          <w:sz w:val="24"/>
          <w:szCs w:val="24"/>
        </w:rPr>
        <w:t>____</w:t>
      </w:r>
      <w:r w:rsidRPr="00E92042">
        <w:rPr>
          <w:rFonts w:ascii="微軟正黑體" w:eastAsia="微軟正黑體" w:hAnsi="微軟正黑體" w:hint="eastAsia"/>
          <w:sz w:val="24"/>
          <w:szCs w:val="24"/>
        </w:rPr>
        <w:t>日</w:t>
      </w:r>
    </w:p>
    <w:p w14:paraId="35501E3F" w14:textId="7F7D90E4" w:rsidR="000C7D68" w:rsidRPr="00E92042" w:rsidRDefault="000C7D68" w:rsidP="00D10C89">
      <w:pPr>
        <w:pStyle w:val="ListParagraph"/>
        <w:widowControl/>
        <w:numPr>
          <w:ilvl w:val="0"/>
          <w:numId w:val="7"/>
        </w:numPr>
        <w:snapToGrid w:val="0"/>
        <w:spacing w:line="360" w:lineRule="auto"/>
        <w:ind w:firstLineChars="0"/>
        <w:jc w:val="left"/>
        <w:rPr>
          <w:rFonts w:ascii="微軟正黑體" w:eastAsia="微軟正黑體" w:hAnsi="微軟正黑體"/>
          <w:sz w:val="24"/>
          <w:szCs w:val="24"/>
        </w:rPr>
      </w:pPr>
      <w:r w:rsidRPr="00E92042">
        <w:rPr>
          <w:rFonts w:ascii="微軟正黑體" w:eastAsia="微軟正黑體" w:hAnsi="微軟正黑體" w:hint="eastAsia"/>
          <w:sz w:val="24"/>
          <w:szCs w:val="24"/>
        </w:rPr>
        <w:t>您的年龄：</w:t>
      </w:r>
      <w:r w:rsidRPr="00E92042">
        <w:rPr>
          <w:rFonts w:ascii="微軟正黑體" w:eastAsia="微軟正黑體" w:hAnsi="微軟正黑體"/>
          <w:sz w:val="24"/>
          <w:szCs w:val="24"/>
        </w:rPr>
        <w:t>________</w:t>
      </w:r>
      <w:r w:rsidRPr="00E92042">
        <w:rPr>
          <w:rFonts w:ascii="微軟正黑體" w:eastAsia="微軟正黑體" w:hAnsi="微軟正黑體" w:hint="eastAsia"/>
          <w:sz w:val="24"/>
          <w:szCs w:val="24"/>
        </w:rPr>
        <w:t>岁</w:t>
      </w:r>
      <w:r w:rsidR="009D7CFA" w:rsidRPr="00E92042">
        <w:rPr>
          <w:rFonts w:ascii="微軟正黑體" w:eastAsia="微軟正黑體" w:hAnsi="微軟正黑體" w:hint="eastAsia"/>
          <w:sz w:val="24"/>
          <w:szCs w:val="24"/>
        </w:rPr>
        <w:t xml:space="preserve"> </w:t>
      </w:r>
    </w:p>
    <w:p w14:paraId="5DA51693" w14:textId="33E00B6C" w:rsidR="000C7D68" w:rsidRPr="00E92042" w:rsidRDefault="000C7D68" w:rsidP="00D10C89">
      <w:pPr>
        <w:pStyle w:val="ListParagraph"/>
        <w:widowControl/>
        <w:numPr>
          <w:ilvl w:val="0"/>
          <w:numId w:val="7"/>
        </w:numPr>
        <w:snapToGrid w:val="0"/>
        <w:spacing w:line="360" w:lineRule="auto"/>
        <w:ind w:firstLineChars="0"/>
        <w:jc w:val="left"/>
        <w:rPr>
          <w:rFonts w:ascii="微軟正黑體" w:eastAsia="微軟正黑體" w:hAnsi="微軟正黑體"/>
          <w:sz w:val="24"/>
          <w:szCs w:val="24"/>
        </w:rPr>
      </w:pPr>
      <w:r w:rsidRPr="00E92042">
        <w:rPr>
          <w:rFonts w:ascii="微軟正黑體" w:eastAsia="微軟正黑體" w:hAnsi="微軟正黑體" w:hint="eastAsia"/>
          <w:sz w:val="24"/>
          <w:szCs w:val="24"/>
        </w:rPr>
        <w:t>您的性别：□</w:t>
      </w:r>
      <w:r w:rsidRPr="00E92042">
        <w:rPr>
          <w:rFonts w:ascii="微軟正黑體" w:eastAsia="微軟正黑體" w:hAnsi="微軟正黑體"/>
          <w:sz w:val="24"/>
          <w:szCs w:val="24"/>
        </w:rPr>
        <w:t>0=</w:t>
      </w:r>
      <w:r w:rsidRPr="00E92042">
        <w:rPr>
          <w:rFonts w:ascii="微軟正黑體" w:eastAsia="微軟正黑體" w:hAnsi="微軟正黑體" w:hint="eastAsia"/>
          <w:sz w:val="24"/>
          <w:szCs w:val="24"/>
        </w:rPr>
        <w:t>女</w:t>
      </w:r>
      <w:r w:rsidRPr="00E92042">
        <w:rPr>
          <w:rFonts w:ascii="微軟正黑體" w:eastAsia="微軟正黑體" w:hAnsi="微軟正黑體"/>
          <w:sz w:val="24"/>
          <w:szCs w:val="24"/>
        </w:rPr>
        <w:t xml:space="preserve">  </w:t>
      </w:r>
      <w:r w:rsidR="00D10C89" w:rsidRPr="00E92042">
        <w:rPr>
          <w:rFonts w:ascii="微軟正黑體" w:eastAsia="微軟正黑體" w:hAnsi="微軟正黑體"/>
          <w:sz w:val="24"/>
          <w:szCs w:val="24"/>
        </w:rPr>
        <w:t xml:space="preserve">  </w:t>
      </w:r>
      <w:r w:rsidRPr="00E92042">
        <w:rPr>
          <w:rFonts w:ascii="微軟正黑體" w:eastAsia="微軟正黑體" w:hAnsi="微軟正黑體"/>
          <w:sz w:val="24"/>
          <w:szCs w:val="24"/>
        </w:rPr>
        <w:t xml:space="preserve">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1=</w:t>
      </w:r>
      <w:r w:rsidRPr="00E92042">
        <w:rPr>
          <w:rFonts w:ascii="微軟正黑體" w:eastAsia="微軟正黑體" w:hAnsi="微軟正黑體" w:hint="eastAsia"/>
          <w:sz w:val="24"/>
          <w:szCs w:val="24"/>
        </w:rPr>
        <w:t>男</w:t>
      </w:r>
    </w:p>
    <w:p w14:paraId="7848C511" w14:textId="77777777" w:rsidR="000C7D68" w:rsidRPr="00E92042" w:rsidRDefault="000C7D68" w:rsidP="00D10C89">
      <w:pPr>
        <w:pStyle w:val="ListParagraph"/>
        <w:widowControl/>
        <w:numPr>
          <w:ilvl w:val="0"/>
          <w:numId w:val="7"/>
        </w:numPr>
        <w:snapToGrid w:val="0"/>
        <w:spacing w:line="360" w:lineRule="auto"/>
        <w:ind w:firstLineChars="0"/>
        <w:jc w:val="left"/>
        <w:rPr>
          <w:rFonts w:ascii="微軟正黑體" w:eastAsia="微軟正黑體" w:hAnsi="微軟正黑體"/>
          <w:sz w:val="24"/>
          <w:szCs w:val="24"/>
        </w:rPr>
      </w:pPr>
      <w:r w:rsidRPr="00E92042">
        <w:rPr>
          <w:rFonts w:ascii="微軟正黑體" w:eastAsia="微軟正黑體" w:hAnsi="微軟正黑體" w:hint="eastAsia"/>
          <w:sz w:val="24"/>
          <w:szCs w:val="24"/>
        </w:rPr>
        <w:t>您的婚姻：□</w:t>
      </w:r>
      <w:r w:rsidRPr="00E92042">
        <w:rPr>
          <w:rFonts w:ascii="微軟正黑體" w:eastAsia="微軟正黑體" w:hAnsi="微軟正黑體"/>
          <w:sz w:val="24"/>
          <w:szCs w:val="24"/>
        </w:rPr>
        <w:t>0=</w:t>
      </w:r>
      <w:r w:rsidRPr="00E92042">
        <w:rPr>
          <w:rFonts w:ascii="微軟正黑體" w:eastAsia="微軟正黑體" w:hAnsi="微軟正黑體" w:hint="eastAsia"/>
          <w:sz w:val="24"/>
          <w:szCs w:val="24"/>
        </w:rPr>
        <w:t>未婚</w:t>
      </w:r>
      <w:r w:rsidRPr="00E92042">
        <w:rPr>
          <w:rFonts w:ascii="微軟正黑體" w:eastAsia="微軟正黑體" w:hAnsi="微軟正黑體"/>
          <w:sz w:val="24"/>
          <w:szCs w:val="24"/>
        </w:rPr>
        <w:t xml:space="preserve">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1=</w:t>
      </w:r>
      <w:r w:rsidRPr="00E92042">
        <w:rPr>
          <w:rFonts w:ascii="微軟正黑體" w:eastAsia="微軟正黑體" w:hAnsi="微軟正黑體" w:hint="eastAsia"/>
          <w:sz w:val="24"/>
          <w:szCs w:val="24"/>
        </w:rPr>
        <w:t>已婚</w:t>
      </w:r>
      <w:r w:rsidRPr="00E92042">
        <w:rPr>
          <w:rFonts w:ascii="微軟正黑體" w:eastAsia="微軟正黑體" w:hAnsi="微軟正黑體"/>
          <w:sz w:val="24"/>
          <w:szCs w:val="24"/>
        </w:rPr>
        <w:t xml:space="preserve">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2=</w:t>
      </w:r>
      <w:r w:rsidRPr="00E92042">
        <w:rPr>
          <w:rFonts w:ascii="微軟正黑體" w:eastAsia="微軟正黑體" w:hAnsi="微軟正黑體" w:hint="eastAsia"/>
          <w:sz w:val="24"/>
          <w:szCs w:val="24"/>
        </w:rPr>
        <w:t>离异</w:t>
      </w:r>
      <w:r w:rsidRPr="00E92042">
        <w:rPr>
          <w:rFonts w:ascii="微軟正黑體" w:eastAsia="微軟正黑體" w:hAnsi="微軟正黑體"/>
          <w:sz w:val="24"/>
          <w:szCs w:val="24"/>
        </w:rPr>
        <w:t xml:space="preserve">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3=</w:t>
      </w:r>
      <w:r w:rsidRPr="00E92042">
        <w:rPr>
          <w:rFonts w:ascii="微軟正黑體" w:eastAsia="微軟正黑體" w:hAnsi="微軟正黑體" w:hint="eastAsia"/>
          <w:sz w:val="24"/>
          <w:szCs w:val="24"/>
        </w:rPr>
        <w:t>丧偶</w:t>
      </w:r>
    </w:p>
    <w:p w14:paraId="1ABD2878" w14:textId="77777777" w:rsidR="000C7D68" w:rsidRPr="00E92042" w:rsidRDefault="000C7D68" w:rsidP="005F4E66">
      <w:pPr>
        <w:pStyle w:val="ListParagraph"/>
        <w:widowControl/>
        <w:numPr>
          <w:ilvl w:val="0"/>
          <w:numId w:val="7"/>
        </w:numPr>
        <w:snapToGrid w:val="0"/>
        <w:spacing w:line="360" w:lineRule="auto"/>
        <w:ind w:left="480" w:hangingChars="200" w:hanging="480"/>
        <w:jc w:val="left"/>
        <w:rPr>
          <w:rFonts w:ascii="微軟正黑體" w:eastAsia="微軟正黑體" w:hAnsi="微軟正黑體"/>
          <w:sz w:val="24"/>
          <w:szCs w:val="24"/>
        </w:rPr>
      </w:pPr>
      <w:r w:rsidRPr="00E92042">
        <w:rPr>
          <w:rFonts w:ascii="微軟正黑體" w:eastAsia="微軟正黑體" w:hAnsi="微軟正黑體" w:hint="eastAsia"/>
          <w:sz w:val="24"/>
          <w:szCs w:val="24"/>
        </w:rPr>
        <w:t>您的学历：□</w:t>
      </w:r>
      <w:r w:rsidRPr="00E92042">
        <w:rPr>
          <w:rFonts w:ascii="微軟正黑體" w:eastAsia="微軟正黑體" w:hAnsi="微軟正黑體"/>
          <w:sz w:val="24"/>
          <w:szCs w:val="24"/>
        </w:rPr>
        <w:t>0=</w:t>
      </w:r>
      <w:r w:rsidRPr="00E92042">
        <w:rPr>
          <w:rFonts w:ascii="微軟正黑體" w:eastAsia="微軟正黑體" w:hAnsi="微軟正黑體" w:hint="eastAsia"/>
          <w:sz w:val="24"/>
          <w:szCs w:val="24"/>
        </w:rPr>
        <w:t>初中及以下</w:t>
      </w:r>
      <w:r w:rsidRPr="00E92042">
        <w:rPr>
          <w:rFonts w:ascii="微軟正黑體" w:eastAsia="微軟正黑體" w:hAnsi="微軟正黑體"/>
          <w:sz w:val="24"/>
          <w:szCs w:val="24"/>
        </w:rPr>
        <w:t xml:space="preserve">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1=</w:t>
      </w:r>
      <w:r w:rsidRPr="00E92042">
        <w:rPr>
          <w:rFonts w:ascii="微軟正黑體" w:eastAsia="微軟正黑體" w:hAnsi="微軟正黑體" w:hint="eastAsia"/>
          <w:sz w:val="24"/>
          <w:szCs w:val="24"/>
        </w:rPr>
        <w:t>高中</w:t>
      </w:r>
      <w:r w:rsidRPr="00E92042">
        <w:rPr>
          <w:rFonts w:ascii="微軟正黑體" w:eastAsia="微軟正黑體" w:hAnsi="微軟正黑體"/>
          <w:sz w:val="24"/>
          <w:szCs w:val="24"/>
        </w:rPr>
        <w:t xml:space="preserve">/中专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2=</w:t>
      </w:r>
      <w:r w:rsidRPr="00E92042">
        <w:rPr>
          <w:rFonts w:ascii="微軟正黑體" w:eastAsia="微軟正黑體" w:hAnsi="微軟正黑體" w:hint="eastAsia"/>
          <w:sz w:val="24"/>
          <w:szCs w:val="24"/>
        </w:rPr>
        <w:t>本科</w:t>
      </w:r>
      <w:r w:rsidRPr="00E92042">
        <w:rPr>
          <w:rFonts w:ascii="微軟正黑體" w:eastAsia="微軟正黑體" w:hAnsi="微軟正黑體"/>
          <w:sz w:val="24"/>
          <w:szCs w:val="24"/>
        </w:rPr>
        <w:t xml:space="preserve">/大专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3=</w:t>
      </w:r>
      <w:r w:rsidRPr="00E92042">
        <w:rPr>
          <w:rFonts w:ascii="微軟正黑體" w:eastAsia="微軟正黑體" w:hAnsi="微軟正黑體" w:hint="eastAsia"/>
          <w:sz w:val="24"/>
          <w:szCs w:val="24"/>
        </w:rPr>
        <w:t>硕士及以上</w:t>
      </w:r>
    </w:p>
    <w:p w14:paraId="342A5E65" w14:textId="47FE66FF" w:rsidR="000C7D68" w:rsidRPr="00E92042" w:rsidRDefault="000C7D68" w:rsidP="005F4E66">
      <w:pPr>
        <w:pStyle w:val="ListParagraph"/>
        <w:numPr>
          <w:ilvl w:val="0"/>
          <w:numId w:val="7"/>
        </w:numPr>
        <w:spacing w:line="360" w:lineRule="auto"/>
        <w:ind w:left="480" w:hangingChars="200" w:hanging="480"/>
        <w:rPr>
          <w:rFonts w:ascii="微軟正黑體" w:eastAsia="微軟正黑體" w:hAnsi="微軟正黑體" w:cs="Tahoma"/>
          <w:color w:val="000000"/>
          <w:sz w:val="24"/>
          <w:szCs w:val="24"/>
          <w:shd w:val="clear" w:color="auto" w:fill="FFFFFF"/>
        </w:rPr>
      </w:pPr>
      <w:r w:rsidRPr="00E92042">
        <w:rPr>
          <w:rFonts w:ascii="微軟正黑體" w:eastAsia="微軟正黑體" w:hAnsi="微軟正黑體" w:hint="eastAsia"/>
          <w:sz w:val="24"/>
          <w:szCs w:val="24"/>
        </w:rPr>
        <w:t>居住状态：□</w:t>
      </w:r>
      <w:r w:rsidRPr="00E92042">
        <w:rPr>
          <w:rFonts w:ascii="微軟正黑體" w:eastAsia="微軟正黑體" w:hAnsi="微軟正黑體"/>
          <w:sz w:val="24"/>
          <w:szCs w:val="24"/>
        </w:rPr>
        <w:t>0=</w:t>
      </w:r>
      <w:r w:rsidRPr="00E92042">
        <w:rPr>
          <w:rFonts w:ascii="微軟正黑體" w:eastAsia="微軟正黑體" w:hAnsi="微軟正黑體" w:cs="Tahoma" w:hint="eastAsia"/>
          <w:color w:val="000000"/>
          <w:sz w:val="24"/>
          <w:szCs w:val="24"/>
          <w:shd w:val="clear" w:color="auto" w:fill="FFFFFF"/>
        </w:rPr>
        <w:t>独居</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1=</w:t>
      </w:r>
      <w:r w:rsidRPr="00E92042">
        <w:rPr>
          <w:rFonts w:ascii="微軟正黑體" w:eastAsia="微軟正黑體" w:hAnsi="微軟正黑體" w:cs="Tahoma" w:hint="eastAsia"/>
          <w:color w:val="000000"/>
          <w:sz w:val="24"/>
          <w:szCs w:val="24"/>
          <w:shd w:val="clear" w:color="auto" w:fill="FFFFFF"/>
        </w:rPr>
        <w:t>与家人居住</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2=</w:t>
      </w:r>
      <w:r w:rsidRPr="00E92042">
        <w:rPr>
          <w:rFonts w:ascii="微軟正黑體" w:eastAsia="微軟正黑體" w:hAnsi="微軟正黑體" w:cs="Tahoma" w:hint="eastAsia"/>
          <w:color w:val="000000"/>
          <w:sz w:val="24"/>
          <w:szCs w:val="24"/>
          <w:shd w:val="clear" w:color="auto" w:fill="FFFFFF"/>
        </w:rPr>
        <w:t>与朋友同事居住</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3=</w:t>
      </w:r>
      <w:r w:rsidRPr="00E92042">
        <w:rPr>
          <w:rFonts w:ascii="微軟正黑體" w:eastAsia="微軟正黑體" w:hAnsi="微軟正黑體" w:cs="Tahoma" w:hint="eastAsia"/>
          <w:color w:val="000000"/>
          <w:sz w:val="24"/>
          <w:szCs w:val="24"/>
          <w:shd w:val="clear" w:color="auto" w:fill="FFFFFF"/>
        </w:rPr>
        <w:t>与其他人居住</w:t>
      </w:r>
    </w:p>
    <w:p w14:paraId="4DDC7CBE" w14:textId="7468EF9A" w:rsidR="009D7CFA" w:rsidRPr="00E92042" w:rsidRDefault="009D7CFA" w:rsidP="005F4E66">
      <w:pPr>
        <w:pStyle w:val="ListParagraph"/>
        <w:numPr>
          <w:ilvl w:val="0"/>
          <w:numId w:val="7"/>
        </w:numPr>
        <w:spacing w:line="360" w:lineRule="auto"/>
        <w:ind w:left="480" w:hangingChars="200" w:hanging="480"/>
        <w:rPr>
          <w:rFonts w:ascii="微軟正黑體" w:eastAsia="微軟正黑體" w:hAnsi="微軟正黑體" w:cs="Tahoma"/>
          <w:color w:val="000000"/>
          <w:sz w:val="24"/>
          <w:szCs w:val="24"/>
          <w:shd w:val="clear" w:color="auto" w:fill="FFFFFF"/>
        </w:rPr>
      </w:pPr>
      <w:r w:rsidRPr="00E92042">
        <w:rPr>
          <w:rFonts w:ascii="微軟正黑體" w:eastAsia="微軟正黑體" w:hAnsi="微軟正黑體" w:hint="eastAsia"/>
          <w:sz w:val="24"/>
          <w:szCs w:val="24"/>
        </w:rPr>
        <w:t>所在科室:</w:t>
      </w:r>
      <w:r w:rsidRPr="00E92042">
        <w:rPr>
          <w:rFonts w:ascii="微軟正黑體" w:eastAsia="微軟正黑體" w:hAnsi="微軟正黑體"/>
          <w:sz w:val="24"/>
          <w:szCs w:val="24"/>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0=</w:t>
      </w:r>
      <w:r w:rsidR="004250F2" w:rsidRPr="00E92042">
        <w:rPr>
          <w:rFonts w:ascii="微軟正黑體" w:eastAsia="微軟正黑體" w:hAnsi="微軟正黑體" w:cs="Tahoma" w:hint="eastAsia"/>
          <w:color w:val="000000"/>
          <w:sz w:val="24"/>
          <w:szCs w:val="24"/>
          <w:shd w:val="clear" w:color="auto" w:fill="FFFFFF"/>
        </w:rPr>
        <w:t>耳鼻喉科</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1=</w:t>
      </w:r>
      <w:r w:rsidRPr="00E92042">
        <w:rPr>
          <w:rFonts w:ascii="微軟正黑體" w:eastAsia="微軟正黑體" w:hAnsi="微軟正黑體" w:cs="Tahoma" w:hint="eastAsia"/>
          <w:color w:val="000000"/>
          <w:sz w:val="24"/>
          <w:szCs w:val="24"/>
          <w:shd w:val="clear" w:color="auto" w:fill="FFFFFF"/>
        </w:rPr>
        <w:t>急诊</w:t>
      </w:r>
      <w:r w:rsidR="00DE5F2D" w:rsidRPr="00E92042">
        <w:rPr>
          <w:rFonts w:ascii="微軟正黑體" w:eastAsia="微軟正黑體" w:hAnsi="微軟正黑體" w:cs="Tahoma" w:hint="eastAsia"/>
          <w:color w:val="000000"/>
          <w:sz w:val="24"/>
          <w:szCs w:val="24"/>
          <w:shd w:val="clear" w:color="auto" w:fill="FFFFFF"/>
        </w:rPr>
        <w:t>科</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2=</w:t>
      </w:r>
      <w:r w:rsidR="00DE5F2D" w:rsidRPr="00E92042">
        <w:rPr>
          <w:rFonts w:ascii="微軟正黑體" w:eastAsia="微軟正黑體" w:hAnsi="微軟正黑體" w:cs="Tahoma" w:hint="eastAsia"/>
          <w:color w:val="000000"/>
          <w:sz w:val="24"/>
          <w:szCs w:val="24"/>
          <w:shd w:val="clear" w:color="auto" w:fill="FFFFFF"/>
        </w:rPr>
        <w:t>眼</w:t>
      </w:r>
      <w:r w:rsidRPr="00E92042">
        <w:rPr>
          <w:rFonts w:ascii="微軟正黑體" w:eastAsia="微軟正黑體" w:hAnsi="微軟正黑體" w:cs="Tahoma" w:hint="eastAsia"/>
          <w:color w:val="000000"/>
          <w:sz w:val="24"/>
          <w:szCs w:val="24"/>
          <w:shd w:val="clear" w:color="auto" w:fill="FFFFFF"/>
        </w:rPr>
        <w:t>科</w:t>
      </w:r>
      <w:r w:rsidR="00DE5F2D" w:rsidRPr="00E92042">
        <w:rPr>
          <w:rFonts w:ascii="微軟正黑體" w:eastAsia="微軟正黑體" w:hAnsi="微軟正黑體" w:cs="Tahoma" w:hint="eastAsia"/>
          <w:color w:val="000000"/>
          <w:sz w:val="24"/>
          <w:szCs w:val="24"/>
          <w:shd w:val="clear" w:color="auto" w:fill="FFFFFF"/>
        </w:rPr>
        <w:t xml:space="preserve"> </w:t>
      </w:r>
      <w:r w:rsidR="00DE5F2D" w:rsidRPr="00E92042">
        <w:rPr>
          <w:rFonts w:ascii="微軟正黑體" w:eastAsia="微軟正黑體" w:hAnsi="微軟正黑體" w:cs="Tahoma"/>
          <w:color w:val="000000"/>
          <w:sz w:val="24"/>
          <w:szCs w:val="24"/>
          <w:shd w:val="clear" w:color="auto" w:fill="FFFFFF"/>
        </w:rPr>
        <w:t xml:space="preserve"> </w:t>
      </w:r>
      <w:r w:rsidR="00DE5F2D" w:rsidRPr="00E92042">
        <w:rPr>
          <w:rFonts w:ascii="微軟正黑體" w:eastAsia="微軟正黑體" w:hAnsi="微軟正黑體" w:cs="Tahoma" w:hint="eastAsia"/>
          <w:color w:val="000000"/>
          <w:sz w:val="24"/>
          <w:szCs w:val="24"/>
          <w:shd w:val="clear" w:color="auto" w:fill="FFFFFF"/>
        </w:rPr>
        <w:t>□</w:t>
      </w:r>
      <w:r w:rsidR="00DE5F2D" w:rsidRPr="00E92042">
        <w:rPr>
          <w:rFonts w:ascii="微軟正黑體" w:eastAsia="微軟正黑體" w:hAnsi="微軟正黑體" w:cs="Tahoma"/>
          <w:color w:val="000000"/>
          <w:sz w:val="24"/>
          <w:szCs w:val="24"/>
          <w:shd w:val="clear" w:color="auto" w:fill="FFFFFF"/>
        </w:rPr>
        <w:t>3=</w:t>
      </w:r>
      <w:r w:rsidR="004250F2" w:rsidRPr="00E92042">
        <w:rPr>
          <w:rFonts w:ascii="微軟正黑體" w:eastAsia="微軟正黑體" w:hAnsi="微軟正黑體" w:cs="Tahoma" w:hint="eastAsia"/>
          <w:color w:val="000000"/>
          <w:sz w:val="24"/>
          <w:szCs w:val="24"/>
          <w:shd w:val="clear" w:color="auto" w:fill="FFFFFF"/>
        </w:rPr>
        <w:t>其他科室</w:t>
      </w:r>
    </w:p>
    <w:p w14:paraId="52F3A94C" w14:textId="0DBD1ABC" w:rsidR="00A65CF6" w:rsidRPr="00E92042" w:rsidRDefault="00A65CF6" w:rsidP="005F4E66">
      <w:pPr>
        <w:pStyle w:val="ListParagraph"/>
        <w:numPr>
          <w:ilvl w:val="0"/>
          <w:numId w:val="7"/>
        </w:numPr>
        <w:spacing w:line="360" w:lineRule="auto"/>
        <w:ind w:left="480" w:hangingChars="200" w:hanging="480"/>
        <w:rPr>
          <w:rFonts w:ascii="微軟正黑體" w:eastAsia="微軟正黑體" w:hAnsi="微軟正黑體" w:cs="Tahoma"/>
          <w:color w:val="000000"/>
          <w:sz w:val="24"/>
          <w:szCs w:val="24"/>
          <w:shd w:val="clear" w:color="auto" w:fill="FFFFFF"/>
        </w:rPr>
      </w:pPr>
      <w:r w:rsidRPr="00E92042">
        <w:rPr>
          <w:rFonts w:ascii="微軟正黑體" w:eastAsia="微軟正黑體" w:hAnsi="微軟正黑體" w:cs="Tahoma"/>
          <w:color w:val="000000"/>
          <w:sz w:val="24"/>
          <w:szCs w:val="24"/>
          <w:shd w:val="clear" w:color="auto" w:fill="FFFFFF"/>
        </w:rPr>
        <w:t>职称</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 xml:space="preserve">0=初级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1=中级</w:t>
      </w:r>
      <w:r w:rsidR="00E92042" w:rsidRPr="00E92042">
        <w:rPr>
          <w:rFonts w:ascii="微軟正黑體" w:eastAsia="微軟正黑體" w:hAnsi="微軟正黑體" w:cs="Tahoma" w:hint="eastAsia"/>
          <w:color w:val="000000"/>
          <w:sz w:val="24"/>
          <w:szCs w:val="24"/>
          <w:shd w:val="clear" w:color="auto" w:fill="FFFFFF"/>
        </w:rPr>
        <w:t>以上</w:t>
      </w:r>
      <w:r w:rsidRPr="00E92042">
        <w:rPr>
          <w:rFonts w:ascii="微軟正黑體" w:eastAsia="微軟正黑體" w:hAnsi="微軟正黑體" w:cs="Tahoma"/>
          <w:color w:val="000000"/>
          <w:sz w:val="24"/>
          <w:szCs w:val="24"/>
          <w:shd w:val="clear" w:color="auto" w:fill="FFFFFF"/>
        </w:rPr>
        <w:t xml:space="preserve">  </w:t>
      </w:r>
    </w:p>
    <w:p w14:paraId="68B2B33B" w14:textId="0F2C8526" w:rsidR="00A65CF6" w:rsidRPr="00E92042" w:rsidRDefault="00A65CF6" w:rsidP="005F4E66">
      <w:pPr>
        <w:pStyle w:val="ListParagraph"/>
        <w:numPr>
          <w:ilvl w:val="0"/>
          <w:numId w:val="7"/>
        </w:numPr>
        <w:spacing w:line="360" w:lineRule="auto"/>
        <w:ind w:left="480" w:hangingChars="200" w:hanging="480"/>
        <w:rPr>
          <w:rFonts w:ascii="微軟正黑體" w:eastAsia="微軟正黑體" w:hAnsi="微軟正黑體" w:cs="Tahoma"/>
          <w:color w:val="000000"/>
          <w:sz w:val="24"/>
          <w:szCs w:val="24"/>
          <w:shd w:val="clear" w:color="auto" w:fill="FFFFFF"/>
        </w:rPr>
      </w:pPr>
      <w:r w:rsidRPr="00E92042">
        <w:rPr>
          <w:rFonts w:ascii="微軟正黑體" w:eastAsia="微軟正黑體" w:hAnsi="微軟正黑體" w:cs="Tahoma" w:hint="eastAsia"/>
          <w:color w:val="000000"/>
          <w:sz w:val="24"/>
          <w:szCs w:val="24"/>
          <w:shd w:val="clear" w:color="auto" w:fill="FFFFFF"/>
        </w:rPr>
        <w:t>您的从业年限：</w:t>
      </w:r>
      <w:r w:rsidRPr="00E92042">
        <w:rPr>
          <w:rFonts w:ascii="微軟正黑體" w:eastAsia="微軟正黑體" w:hAnsi="微軟正黑體" w:cs="Tahoma"/>
          <w:color w:val="000000"/>
          <w:sz w:val="24"/>
          <w:szCs w:val="24"/>
          <w:shd w:val="clear" w:color="auto" w:fill="FFFFFF"/>
        </w:rPr>
        <w:t>________</w:t>
      </w:r>
      <w:r w:rsidRPr="00E92042">
        <w:rPr>
          <w:rFonts w:ascii="微軟正黑體" w:eastAsia="微軟正黑體" w:hAnsi="微軟正黑體" w:cs="Tahoma" w:hint="eastAsia"/>
          <w:color w:val="000000"/>
          <w:sz w:val="24"/>
          <w:szCs w:val="24"/>
          <w:shd w:val="clear" w:color="auto" w:fill="FFFFFF"/>
        </w:rPr>
        <w:t>年（整数，未满一年按一年进行纳入）</w:t>
      </w:r>
    </w:p>
    <w:p w14:paraId="2A92CA7B" w14:textId="77777777" w:rsidR="00A65CF6" w:rsidRPr="00E92042" w:rsidRDefault="00A65CF6" w:rsidP="005F4E66">
      <w:pPr>
        <w:pStyle w:val="ListParagraph"/>
        <w:numPr>
          <w:ilvl w:val="0"/>
          <w:numId w:val="7"/>
        </w:numPr>
        <w:spacing w:line="360" w:lineRule="auto"/>
        <w:ind w:left="480" w:hangingChars="200" w:hanging="480"/>
        <w:rPr>
          <w:rFonts w:ascii="微軟正黑體" w:eastAsia="微軟正黑體" w:hAnsi="微軟正黑體" w:cs="Tahoma"/>
          <w:color w:val="000000"/>
          <w:sz w:val="24"/>
          <w:szCs w:val="24"/>
          <w:shd w:val="clear" w:color="auto" w:fill="FFFFFF"/>
        </w:rPr>
      </w:pPr>
      <w:r w:rsidRPr="00E92042">
        <w:rPr>
          <w:rFonts w:ascii="微軟正黑體" w:eastAsia="微軟正黑體" w:hAnsi="微軟正黑體" w:cs="Tahoma" w:hint="eastAsia"/>
          <w:color w:val="000000"/>
          <w:sz w:val="24"/>
          <w:szCs w:val="24"/>
          <w:shd w:val="clear" w:color="auto" w:fill="FFFFFF"/>
        </w:rPr>
        <w:t>是否参加过抗击</w:t>
      </w:r>
      <w:r w:rsidRPr="00E92042">
        <w:rPr>
          <w:rFonts w:ascii="微軟正黑體" w:eastAsia="微軟正黑體" w:hAnsi="微軟正黑體" w:cs="Tahoma"/>
          <w:color w:val="000000"/>
          <w:sz w:val="24"/>
          <w:szCs w:val="24"/>
          <w:shd w:val="clear" w:color="auto" w:fill="FFFFFF"/>
        </w:rPr>
        <w:t>SARS</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0=</w:t>
      </w:r>
      <w:r w:rsidRPr="00E92042">
        <w:rPr>
          <w:rFonts w:ascii="微軟正黑體" w:eastAsia="微軟正黑體" w:hAnsi="微軟正黑體" w:cs="Tahoma" w:hint="eastAsia"/>
          <w:color w:val="000000"/>
          <w:sz w:val="24"/>
          <w:szCs w:val="24"/>
          <w:shd w:val="clear" w:color="auto" w:fill="FFFFFF"/>
        </w:rPr>
        <w:t>否</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1=</w:t>
      </w:r>
      <w:r w:rsidRPr="00E92042">
        <w:rPr>
          <w:rFonts w:ascii="微軟正黑體" w:eastAsia="微軟正黑體" w:hAnsi="微軟正黑體" w:cs="Tahoma" w:hint="eastAsia"/>
          <w:color w:val="000000"/>
          <w:sz w:val="24"/>
          <w:szCs w:val="24"/>
          <w:shd w:val="clear" w:color="auto" w:fill="FFFFFF"/>
        </w:rPr>
        <w:t>是</w:t>
      </w:r>
    </w:p>
    <w:p w14:paraId="5C6EA7AD" w14:textId="1033CCD2" w:rsidR="00A65CF6" w:rsidRPr="00E92042" w:rsidRDefault="00A65CF6" w:rsidP="005F4E66">
      <w:pPr>
        <w:pStyle w:val="ListParagraph"/>
        <w:numPr>
          <w:ilvl w:val="0"/>
          <w:numId w:val="7"/>
        </w:numPr>
        <w:spacing w:line="360" w:lineRule="auto"/>
        <w:ind w:left="480" w:hangingChars="200" w:hanging="480"/>
        <w:rPr>
          <w:rFonts w:ascii="微軟正黑體" w:eastAsia="微軟正黑體" w:hAnsi="微軟正黑體" w:cs="Tahoma"/>
          <w:color w:val="000000"/>
          <w:sz w:val="24"/>
          <w:szCs w:val="24"/>
          <w:shd w:val="clear" w:color="auto" w:fill="FFFFFF"/>
        </w:rPr>
      </w:pPr>
      <w:r w:rsidRPr="00E92042">
        <w:rPr>
          <w:rFonts w:ascii="微軟正黑體" w:eastAsia="微軟正黑體" w:hAnsi="微軟正黑體" w:cs="Tahoma" w:hint="eastAsia"/>
          <w:color w:val="000000"/>
          <w:sz w:val="24"/>
          <w:szCs w:val="24"/>
          <w:shd w:val="clear" w:color="auto" w:fill="FFFFFF"/>
        </w:rPr>
        <w:t>您的</w:t>
      </w:r>
      <w:r w:rsidRPr="00E92042">
        <w:rPr>
          <w:rFonts w:ascii="微軟正黑體" w:eastAsia="微軟正黑體" w:hAnsi="微軟正黑體" w:cs="Tahoma"/>
          <w:color w:val="000000"/>
          <w:sz w:val="24"/>
          <w:szCs w:val="24"/>
          <w:shd w:val="clear" w:color="auto" w:fill="FFFFFF"/>
        </w:rPr>
        <w:t>工作单位</w:t>
      </w:r>
      <w:r w:rsidRPr="00E92042">
        <w:rPr>
          <w:rFonts w:ascii="微軟正黑體" w:eastAsia="微軟正黑體" w:hAnsi="微軟正黑體" w:cs="Tahoma" w:hint="eastAsia"/>
          <w:color w:val="000000"/>
          <w:sz w:val="24"/>
          <w:szCs w:val="24"/>
          <w:shd w:val="clear" w:color="auto" w:fill="FFFFFF"/>
        </w:rPr>
        <w:t>是：□</w:t>
      </w:r>
      <w:r w:rsidRPr="00E92042">
        <w:rPr>
          <w:rFonts w:ascii="微軟正黑體" w:eastAsia="微軟正黑體" w:hAnsi="微軟正黑體" w:cs="Tahoma"/>
          <w:color w:val="000000"/>
          <w:sz w:val="24"/>
          <w:szCs w:val="24"/>
          <w:shd w:val="clear" w:color="auto" w:fill="FFFFFF"/>
        </w:rPr>
        <w:t>0=</w:t>
      </w:r>
      <w:r w:rsidRPr="00E92042">
        <w:rPr>
          <w:rFonts w:ascii="微軟正黑體" w:eastAsia="微軟正黑體" w:hAnsi="微軟正黑體" w:cs="Tahoma" w:hint="eastAsia"/>
          <w:color w:val="000000"/>
          <w:sz w:val="24"/>
          <w:szCs w:val="24"/>
          <w:shd w:val="clear" w:color="auto" w:fill="FFFFFF"/>
        </w:rPr>
        <w:t>三级医院</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1=</w:t>
      </w:r>
      <w:r w:rsidR="004C0C4F" w:rsidRPr="00E92042">
        <w:rPr>
          <w:rFonts w:ascii="微軟正黑體" w:eastAsia="微軟正黑體" w:hAnsi="微軟正黑體" w:cs="Tahoma" w:hint="eastAsia"/>
          <w:color w:val="000000"/>
          <w:sz w:val="24"/>
          <w:szCs w:val="24"/>
          <w:shd w:val="clear" w:color="auto" w:fill="FFFFFF"/>
        </w:rPr>
        <w:t>初</w:t>
      </w:r>
      <w:r w:rsidRPr="00E92042">
        <w:rPr>
          <w:rFonts w:ascii="微軟正黑體" w:eastAsia="微軟正黑體" w:hAnsi="微軟正黑體" w:cs="Tahoma" w:hint="eastAsia"/>
          <w:color w:val="000000"/>
          <w:sz w:val="24"/>
          <w:szCs w:val="24"/>
          <w:shd w:val="clear" w:color="auto" w:fill="FFFFFF"/>
        </w:rPr>
        <w:t>级医院</w:t>
      </w:r>
    </w:p>
    <w:p w14:paraId="6D230E44" w14:textId="1F4E7A47" w:rsidR="00A65CF6" w:rsidRPr="00E92042" w:rsidRDefault="00A65CF6" w:rsidP="005F4E66">
      <w:pPr>
        <w:pStyle w:val="ListParagraph"/>
        <w:numPr>
          <w:ilvl w:val="0"/>
          <w:numId w:val="7"/>
        </w:numPr>
        <w:spacing w:line="360" w:lineRule="auto"/>
        <w:ind w:left="480" w:hangingChars="200" w:hanging="480"/>
        <w:rPr>
          <w:rFonts w:ascii="微軟正黑體" w:eastAsia="微軟正黑體" w:hAnsi="微軟正黑體" w:cs="Tahoma"/>
          <w:color w:val="000000"/>
          <w:sz w:val="24"/>
          <w:szCs w:val="24"/>
          <w:shd w:val="clear" w:color="auto" w:fill="FFFFFF"/>
        </w:rPr>
      </w:pPr>
      <w:r w:rsidRPr="00E92042">
        <w:rPr>
          <w:rFonts w:ascii="微軟正黑體" w:eastAsia="微軟正黑體" w:hAnsi="微軟正黑體" w:cs="Tahoma"/>
          <w:color w:val="000000"/>
          <w:sz w:val="24"/>
          <w:szCs w:val="24"/>
          <w:shd w:val="clear" w:color="auto" w:fill="FFFFFF"/>
        </w:rPr>
        <w:t>目前实际工作所在科室</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0=</w:t>
      </w:r>
      <w:r w:rsidRPr="00E92042">
        <w:rPr>
          <w:rFonts w:ascii="微軟正黑體" w:eastAsia="微軟正黑體" w:hAnsi="微軟正黑體" w:cs="Tahoma" w:hint="eastAsia"/>
          <w:color w:val="000000"/>
          <w:sz w:val="24"/>
          <w:szCs w:val="24"/>
          <w:shd w:val="clear" w:color="auto" w:fill="FFFFFF"/>
        </w:rPr>
        <w:t>门诊</w:t>
      </w:r>
      <w:r w:rsidRPr="00E92042">
        <w:rPr>
          <w:rFonts w:ascii="微軟正黑體" w:eastAsia="微軟正黑體" w:hAnsi="微軟正黑體" w:cs="Tahoma"/>
          <w:color w:val="000000"/>
          <w:sz w:val="24"/>
          <w:szCs w:val="24"/>
          <w:shd w:val="clear" w:color="auto" w:fill="FFFFFF"/>
        </w:rPr>
        <w:t xml:space="preserve">  </w:t>
      </w:r>
      <w:r w:rsidRPr="00E92042">
        <w:rPr>
          <w:rFonts w:ascii="微軟正黑體" w:eastAsia="微軟正黑體" w:hAnsi="微軟正黑體" w:cs="Tahoma" w:hint="eastAsia"/>
          <w:color w:val="000000"/>
          <w:sz w:val="24"/>
          <w:szCs w:val="24"/>
          <w:shd w:val="clear" w:color="auto" w:fill="FFFFFF"/>
        </w:rPr>
        <w:t>□</w:t>
      </w:r>
      <w:r w:rsidRPr="00E92042">
        <w:rPr>
          <w:rFonts w:ascii="微軟正黑體" w:eastAsia="微軟正黑體" w:hAnsi="微軟正黑體" w:cs="Tahoma"/>
          <w:color w:val="000000"/>
          <w:sz w:val="24"/>
          <w:szCs w:val="24"/>
          <w:shd w:val="clear" w:color="auto" w:fill="FFFFFF"/>
        </w:rPr>
        <w:t>1=</w:t>
      </w:r>
      <w:r w:rsidRPr="00E92042">
        <w:rPr>
          <w:rFonts w:ascii="微軟正黑體" w:eastAsia="微軟正黑體" w:hAnsi="微軟正黑體" w:cs="Tahoma" w:hint="eastAsia"/>
          <w:color w:val="000000"/>
          <w:sz w:val="24"/>
          <w:szCs w:val="24"/>
          <w:shd w:val="clear" w:color="auto" w:fill="FFFFFF"/>
        </w:rPr>
        <w:t>病房</w:t>
      </w:r>
    </w:p>
    <w:p w14:paraId="302D4582" w14:textId="4019E770" w:rsidR="00FB4634" w:rsidRPr="00E92042" w:rsidRDefault="00FB4634" w:rsidP="005F4E66">
      <w:pPr>
        <w:pStyle w:val="ListParagraph"/>
        <w:numPr>
          <w:ilvl w:val="0"/>
          <w:numId w:val="7"/>
        </w:numPr>
        <w:spacing w:line="360" w:lineRule="auto"/>
        <w:ind w:left="480" w:hangingChars="200" w:hanging="480"/>
        <w:rPr>
          <w:rFonts w:ascii="微軟正黑體" w:eastAsia="微軟正黑體" w:hAnsi="微軟正黑體" w:cs="Tahoma"/>
          <w:color w:val="000000"/>
          <w:sz w:val="24"/>
          <w:szCs w:val="24"/>
          <w:shd w:val="clear" w:color="auto" w:fill="FFFFFF"/>
        </w:rPr>
      </w:pPr>
      <w:r w:rsidRPr="00E92042">
        <w:rPr>
          <w:rFonts w:ascii="微軟正黑體" w:eastAsia="微軟正黑體" w:hAnsi="微軟正黑體" w:cs="Tahoma" w:hint="eastAsia"/>
          <w:color w:val="000000"/>
          <w:sz w:val="24"/>
          <w:szCs w:val="24"/>
          <w:shd w:val="clear" w:color="auto" w:fill="FFFFFF"/>
        </w:rPr>
        <w:t>职务：</w:t>
      </w:r>
      <w:r w:rsidRPr="00E92042">
        <w:rPr>
          <w:rFonts w:ascii="微軟正黑體" w:eastAsia="微軟正黑體" w:hAnsi="微軟正黑體" w:cs="Tahoma"/>
          <w:color w:val="000000"/>
          <w:sz w:val="24"/>
          <w:szCs w:val="24"/>
          <w:shd w:val="clear" w:color="auto" w:fill="FFFFFF"/>
        </w:rPr>
        <w:t xml:space="preserve"> 1</w:t>
      </w:r>
      <w:r w:rsidRPr="00E92042">
        <w:rPr>
          <w:rFonts w:ascii="微軟正黑體" w:eastAsia="微軟正黑體" w:hAnsi="微軟正黑體" w:cs="Tahoma" w:hint="eastAsia"/>
          <w:color w:val="000000"/>
          <w:sz w:val="24"/>
          <w:szCs w:val="24"/>
          <w:shd w:val="clear" w:color="auto" w:fill="FFFFFF"/>
        </w:rPr>
        <w:t>＝倒班护士；</w:t>
      </w:r>
      <w:r w:rsidRPr="00E92042">
        <w:rPr>
          <w:rFonts w:ascii="微軟正黑體" w:eastAsia="微軟正黑體" w:hAnsi="微軟正黑體" w:cs="Tahoma"/>
          <w:color w:val="000000"/>
          <w:sz w:val="24"/>
          <w:szCs w:val="24"/>
          <w:shd w:val="clear" w:color="auto" w:fill="FFFFFF"/>
        </w:rPr>
        <w:t xml:space="preserve">   2</w:t>
      </w:r>
      <w:r w:rsidRPr="00E92042">
        <w:rPr>
          <w:rFonts w:ascii="微軟正黑體" w:eastAsia="微軟正黑體" w:hAnsi="微軟正黑體" w:cs="Tahoma" w:hint="eastAsia"/>
          <w:color w:val="000000"/>
          <w:sz w:val="24"/>
          <w:szCs w:val="24"/>
          <w:shd w:val="clear" w:color="auto" w:fill="FFFFFF"/>
        </w:rPr>
        <w:t>＝行政班护士；</w:t>
      </w:r>
      <w:r w:rsidRPr="00E92042">
        <w:rPr>
          <w:rFonts w:ascii="微軟正黑體" w:eastAsia="微軟正黑體" w:hAnsi="微軟正黑體" w:cs="Tahoma"/>
          <w:color w:val="000000"/>
          <w:sz w:val="24"/>
          <w:szCs w:val="24"/>
          <w:shd w:val="clear" w:color="auto" w:fill="FFFFFF"/>
        </w:rPr>
        <w:t xml:space="preserve">  3</w:t>
      </w:r>
      <w:r w:rsidRPr="00E92042">
        <w:rPr>
          <w:rFonts w:ascii="微軟正黑體" w:eastAsia="微軟正黑體" w:hAnsi="微軟正黑體" w:cs="Tahoma" w:hint="eastAsia"/>
          <w:color w:val="000000"/>
          <w:sz w:val="24"/>
          <w:szCs w:val="24"/>
          <w:shd w:val="clear" w:color="auto" w:fill="FFFFFF"/>
        </w:rPr>
        <w:t>＝护士长及以上</w:t>
      </w:r>
      <w:r w:rsidRPr="00E92042">
        <w:rPr>
          <w:rFonts w:ascii="微軟正黑體" w:eastAsia="微軟正黑體" w:hAnsi="微軟正黑體" w:cs="Tahoma"/>
          <w:color w:val="000000"/>
          <w:sz w:val="24"/>
          <w:szCs w:val="24"/>
          <w:shd w:val="clear" w:color="auto" w:fill="FFFFFF"/>
        </w:rPr>
        <w:t xml:space="preserve">          </w:t>
      </w:r>
    </w:p>
    <w:p w14:paraId="1D489B53" w14:textId="70AD5882" w:rsidR="000F4769" w:rsidRPr="00E92042" w:rsidRDefault="000F4769" w:rsidP="005F4E66">
      <w:pPr>
        <w:pStyle w:val="ListParagraph"/>
        <w:numPr>
          <w:ilvl w:val="0"/>
          <w:numId w:val="7"/>
        </w:numPr>
        <w:spacing w:line="360" w:lineRule="auto"/>
        <w:ind w:firstLineChars="0"/>
        <w:rPr>
          <w:rFonts w:ascii="微軟正黑體" w:eastAsia="微軟正黑體" w:hAnsi="微軟正黑體"/>
          <w:sz w:val="24"/>
          <w:szCs w:val="24"/>
        </w:rPr>
      </w:pPr>
      <w:r w:rsidRPr="00E92042">
        <w:rPr>
          <w:rFonts w:ascii="微軟正黑體" w:eastAsia="微軟正黑體" w:hAnsi="微軟正黑體" w:cs="Tahoma" w:hint="eastAsia"/>
          <w:color w:val="000000"/>
          <w:sz w:val="24"/>
          <w:szCs w:val="24"/>
          <w:shd w:val="clear" w:color="auto" w:fill="FFFFFF"/>
        </w:rPr>
        <w:t>您目前所在的省或直辖市是否已有确诊的新型冠状病毒肺炎疫情的发生？</w:t>
      </w:r>
    </w:p>
    <w:p w14:paraId="057B77CD" w14:textId="77777777" w:rsidR="000F4769" w:rsidRPr="00E92042" w:rsidRDefault="000F4769" w:rsidP="005F4E66">
      <w:pPr>
        <w:pStyle w:val="ListParagraph"/>
        <w:spacing w:line="360" w:lineRule="auto"/>
        <w:ind w:left="420" w:firstLineChars="0" w:firstLine="0"/>
        <w:rPr>
          <w:rFonts w:ascii="微軟正黑體" w:eastAsia="微軟正黑體" w:hAnsi="微軟正黑體"/>
          <w:sz w:val="24"/>
          <w:szCs w:val="24"/>
        </w:rPr>
      </w:pPr>
      <w:r w:rsidRPr="00E92042">
        <w:rPr>
          <w:rFonts w:ascii="微軟正黑體" w:eastAsia="微軟正黑體" w:hAnsi="微軟正黑體"/>
          <w:sz w:val="24"/>
          <w:szCs w:val="24"/>
        </w:rPr>
        <w:t>1.</w:t>
      </w:r>
      <w:r w:rsidRPr="00E92042">
        <w:rPr>
          <w:rFonts w:ascii="微軟正黑體" w:eastAsia="微軟正黑體" w:hAnsi="微軟正黑體" w:hint="eastAsia"/>
          <w:sz w:val="24"/>
          <w:szCs w:val="24"/>
        </w:rPr>
        <w:t>有，</w:t>
      </w:r>
      <w:r w:rsidRPr="00E92042">
        <w:rPr>
          <w:rFonts w:ascii="微軟正黑體" w:eastAsia="微軟正黑體" w:hAnsi="微軟正黑體"/>
          <w:sz w:val="24"/>
          <w:szCs w:val="24"/>
        </w:rPr>
        <w:t>10-99</w:t>
      </w:r>
      <w:r w:rsidRPr="00E92042">
        <w:rPr>
          <w:rFonts w:ascii="微軟正黑體" w:eastAsia="微軟正黑體" w:hAnsi="微軟正黑體" w:hint="eastAsia"/>
          <w:sz w:val="24"/>
          <w:szCs w:val="24"/>
        </w:rPr>
        <w:t>例</w:t>
      </w:r>
      <w:r w:rsidRPr="00E92042">
        <w:rPr>
          <w:rFonts w:ascii="微軟正黑體" w:eastAsia="微軟正黑體" w:hAnsi="微軟正黑體"/>
          <w:sz w:val="24"/>
          <w:szCs w:val="24"/>
        </w:rPr>
        <w:t xml:space="preserve"> </w:t>
      </w:r>
    </w:p>
    <w:p w14:paraId="6CAFB33C" w14:textId="77777777" w:rsidR="000F4769" w:rsidRPr="00E92042" w:rsidRDefault="000F4769" w:rsidP="005F4E66">
      <w:pPr>
        <w:pStyle w:val="ListParagraph"/>
        <w:spacing w:line="360" w:lineRule="auto"/>
        <w:ind w:left="420" w:firstLineChars="0" w:firstLine="0"/>
        <w:rPr>
          <w:rFonts w:ascii="微軟正黑體" w:eastAsia="微軟正黑體" w:hAnsi="微軟正黑體"/>
          <w:sz w:val="24"/>
          <w:szCs w:val="24"/>
        </w:rPr>
      </w:pPr>
      <w:r w:rsidRPr="00E92042">
        <w:rPr>
          <w:rFonts w:ascii="微軟正黑體" w:eastAsia="微軟正黑體" w:hAnsi="微軟正黑體"/>
          <w:sz w:val="24"/>
          <w:szCs w:val="24"/>
        </w:rPr>
        <w:t>2.</w:t>
      </w:r>
      <w:r w:rsidRPr="00E92042">
        <w:rPr>
          <w:rFonts w:ascii="微軟正黑體" w:eastAsia="微軟正黑體" w:hAnsi="微軟正黑體" w:hint="eastAsia"/>
          <w:sz w:val="24"/>
          <w:szCs w:val="24"/>
        </w:rPr>
        <w:t>有，</w:t>
      </w:r>
      <w:r w:rsidRPr="00E92042">
        <w:rPr>
          <w:rFonts w:ascii="微軟正黑體" w:eastAsia="微軟正黑體" w:hAnsi="微軟正黑體"/>
          <w:sz w:val="24"/>
          <w:szCs w:val="24"/>
        </w:rPr>
        <w:t>100-499</w:t>
      </w:r>
      <w:r w:rsidRPr="00E92042">
        <w:rPr>
          <w:rFonts w:ascii="微軟正黑體" w:eastAsia="微軟正黑體" w:hAnsi="微軟正黑體" w:hint="eastAsia"/>
          <w:sz w:val="24"/>
          <w:szCs w:val="24"/>
        </w:rPr>
        <w:t>例</w:t>
      </w:r>
      <w:r w:rsidRPr="00E92042">
        <w:rPr>
          <w:rFonts w:ascii="微軟正黑體" w:eastAsia="微軟正黑體" w:hAnsi="微軟正黑體"/>
          <w:sz w:val="24"/>
          <w:szCs w:val="24"/>
        </w:rPr>
        <w:t xml:space="preserve"> </w:t>
      </w:r>
    </w:p>
    <w:p w14:paraId="2B7BF4BE" w14:textId="77777777" w:rsidR="000F4769" w:rsidRPr="00E92042" w:rsidRDefault="000F4769" w:rsidP="005F4E66">
      <w:pPr>
        <w:pStyle w:val="ListParagraph"/>
        <w:spacing w:line="360" w:lineRule="auto"/>
        <w:ind w:left="420" w:firstLineChars="0" w:firstLine="0"/>
        <w:rPr>
          <w:rFonts w:ascii="微軟正黑體" w:eastAsia="微軟正黑體" w:hAnsi="微軟正黑體"/>
          <w:sz w:val="24"/>
          <w:szCs w:val="24"/>
        </w:rPr>
      </w:pPr>
      <w:r w:rsidRPr="00E92042">
        <w:rPr>
          <w:rFonts w:ascii="微軟正黑體" w:eastAsia="微軟正黑體" w:hAnsi="微軟正黑體"/>
          <w:sz w:val="24"/>
          <w:szCs w:val="24"/>
        </w:rPr>
        <w:lastRenderedPageBreak/>
        <w:t>3.</w:t>
      </w:r>
      <w:r w:rsidRPr="00E92042">
        <w:rPr>
          <w:rFonts w:ascii="微軟正黑體" w:eastAsia="微軟正黑體" w:hAnsi="微軟正黑體" w:hint="eastAsia"/>
          <w:sz w:val="24"/>
          <w:szCs w:val="24"/>
        </w:rPr>
        <w:t>有，</w:t>
      </w:r>
      <w:r w:rsidRPr="00E92042">
        <w:rPr>
          <w:rFonts w:ascii="微軟正黑體" w:eastAsia="微軟正黑體" w:hAnsi="微軟正黑體"/>
          <w:sz w:val="24"/>
          <w:szCs w:val="24"/>
        </w:rPr>
        <w:t>500-999</w:t>
      </w:r>
      <w:r w:rsidRPr="00E92042">
        <w:rPr>
          <w:rFonts w:ascii="微軟正黑體" w:eastAsia="微軟正黑體" w:hAnsi="微軟正黑體" w:hint="eastAsia"/>
          <w:sz w:val="24"/>
          <w:szCs w:val="24"/>
        </w:rPr>
        <w:t>例</w:t>
      </w:r>
      <w:r w:rsidRPr="00E92042">
        <w:rPr>
          <w:rFonts w:ascii="微軟正黑體" w:eastAsia="微軟正黑體" w:hAnsi="微軟正黑體"/>
          <w:sz w:val="24"/>
          <w:szCs w:val="24"/>
        </w:rPr>
        <w:t xml:space="preserve"> </w:t>
      </w:r>
    </w:p>
    <w:p w14:paraId="4D68DEE3" w14:textId="77777777" w:rsidR="000F4769" w:rsidRPr="00E92042" w:rsidRDefault="000F4769" w:rsidP="005F4E66">
      <w:pPr>
        <w:pStyle w:val="ListParagraph"/>
        <w:spacing w:line="360" w:lineRule="auto"/>
        <w:ind w:left="420" w:firstLineChars="0" w:firstLine="0"/>
        <w:rPr>
          <w:rFonts w:ascii="微軟正黑體" w:eastAsia="微軟正黑體" w:hAnsi="微軟正黑體"/>
          <w:sz w:val="24"/>
          <w:szCs w:val="24"/>
        </w:rPr>
      </w:pPr>
      <w:r w:rsidRPr="00E92042">
        <w:rPr>
          <w:rFonts w:ascii="微軟正黑體" w:eastAsia="微軟正黑體" w:hAnsi="微軟正黑體"/>
          <w:sz w:val="24"/>
          <w:szCs w:val="24"/>
        </w:rPr>
        <w:t>4.</w:t>
      </w:r>
      <w:r w:rsidRPr="00E92042">
        <w:rPr>
          <w:rFonts w:ascii="微軟正黑體" w:eastAsia="微軟正黑體" w:hAnsi="微軟正黑體" w:hint="eastAsia"/>
          <w:sz w:val="24"/>
          <w:szCs w:val="24"/>
        </w:rPr>
        <w:t>有，</w:t>
      </w:r>
      <w:r w:rsidRPr="00E92042">
        <w:rPr>
          <w:rFonts w:ascii="微軟正黑體" w:eastAsia="微軟正黑體" w:hAnsi="微軟正黑體"/>
          <w:sz w:val="24"/>
          <w:szCs w:val="24"/>
        </w:rPr>
        <w:t>1000</w:t>
      </w:r>
      <w:r w:rsidRPr="00E92042">
        <w:rPr>
          <w:rFonts w:ascii="微軟正黑體" w:eastAsia="微軟正黑體" w:hAnsi="微軟正黑體" w:hint="eastAsia"/>
          <w:sz w:val="24"/>
          <w:szCs w:val="24"/>
        </w:rPr>
        <w:t>例以上</w:t>
      </w:r>
      <w:r w:rsidRPr="00E92042">
        <w:rPr>
          <w:rFonts w:ascii="微軟正黑體" w:eastAsia="微軟正黑體" w:hAnsi="微軟正黑體"/>
          <w:sz w:val="24"/>
          <w:szCs w:val="24"/>
        </w:rPr>
        <w:t xml:space="preserve"> </w:t>
      </w:r>
    </w:p>
    <w:p w14:paraId="4B3B7757" w14:textId="77777777" w:rsidR="000F4769" w:rsidRPr="00E92042" w:rsidRDefault="000F4769" w:rsidP="005F4E66">
      <w:pPr>
        <w:pStyle w:val="ListParagraph"/>
        <w:spacing w:line="360" w:lineRule="auto"/>
        <w:ind w:left="420" w:firstLineChars="0" w:firstLine="0"/>
        <w:rPr>
          <w:rFonts w:ascii="微軟正黑體" w:eastAsia="微軟正黑體" w:hAnsi="微軟正黑體"/>
          <w:sz w:val="24"/>
          <w:szCs w:val="24"/>
        </w:rPr>
      </w:pPr>
      <w:r w:rsidRPr="00E92042">
        <w:rPr>
          <w:rFonts w:ascii="微軟正黑體" w:eastAsia="微軟正黑體" w:hAnsi="微軟正黑體"/>
          <w:sz w:val="24"/>
          <w:szCs w:val="24"/>
        </w:rPr>
        <w:t>5.</w:t>
      </w:r>
      <w:r w:rsidRPr="00E92042">
        <w:rPr>
          <w:rFonts w:ascii="微軟正黑體" w:eastAsia="微軟正黑體" w:hAnsi="微軟正黑體" w:hint="eastAsia"/>
          <w:sz w:val="24"/>
          <w:szCs w:val="24"/>
        </w:rPr>
        <w:t>有，但不知道例数</w:t>
      </w:r>
    </w:p>
    <w:p w14:paraId="68ACA52D" w14:textId="0828A6D4" w:rsidR="00271B80" w:rsidRPr="00E92042" w:rsidRDefault="000C7D68" w:rsidP="00E92042">
      <w:pPr>
        <w:pStyle w:val="ListParagraph"/>
        <w:widowControl/>
        <w:numPr>
          <w:ilvl w:val="0"/>
          <w:numId w:val="7"/>
        </w:numPr>
        <w:snapToGrid w:val="0"/>
        <w:spacing w:line="360" w:lineRule="auto"/>
        <w:ind w:firstLineChars="0"/>
        <w:jc w:val="left"/>
        <w:rPr>
          <w:rFonts w:ascii="微軟正黑體" w:eastAsia="微軟正黑體" w:hAnsi="微軟正黑體"/>
          <w:sz w:val="24"/>
          <w:szCs w:val="24"/>
        </w:rPr>
      </w:pPr>
      <w:r w:rsidRPr="00E92042">
        <w:rPr>
          <w:rFonts w:ascii="微軟正黑體" w:eastAsia="微軟正黑體" w:hAnsi="微軟正黑體" w:hint="eastAsia"/>
          <w:sz w:val="24"/>
          <w:szCs w:val="24"/>
        </w:rPr>
        <w:t>截至目前，是否有</w:t>
      </w:r>
      <w:r w:rsidR="00271B80" w:rsidRPr="00E92042">
        <w:rPr>
          <w:rFonts w:ascii="微軟正黑體" w:eastAsia="微軟正黑體" w:hAnsi="微軟正黑體" w:hint="eastAsia"/>
          <w:sz w:val="24"/>
          <w:szCs w:val="24"/>
        </w:rPr>
        <w:t>以下</w:t>
      </w:r>
      <w:r w:rsidRPr="00E92042">
        <w:rPr>
          <w:rFonts w:ascii="微軟正黑體" w:eastAsia="微軟正黑體" w:hAnsi="微軟正黑體" w:hint="eastAsia"/>
          <w:sz w:val="24"/>
          <w:szCs w:val="24"/>
        </w:rPr>
        <w:t>人员确诊为新冠肺炎</w:t>
      </w:r>
      <w:r w:rsidRPr="00E92042">
        <w:rPr>
          <w:rFonts w:ascii="微軟正黑體" w:eastAsia="微軟正黑體" w:hAnsi="微軟正黑體"/>
          <w:sz w:val="24"/>
          <w:szCs w:val="24"/>
        </w:rPr>
        <w:br/>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0=</w:t>
      </w:r>
      <w:r w:rsidR="00110925" w:rsidRPr="00E92042">
        <w:rPr>
          <w:rFonts w:ascii="微軟正黑體" w:eastAsia="微軟正黑體" w:hAnsi="微軟正黑體" w:hint="eastAsia"/>
          <w:sz w:val="24"/>
          <w:szCs w:val="24"/>
        </w:rPr>
        <w:t>无</w:t>
      </w:r>
      <w:r w:rsidR="00110925" w:rsidRPr="00E92042">
        <w:rPr>
          <w:rFonts w:ascii="微軟正黑體" w:eastAsia="微軟正黑體" w:hAnsi="微軟正黑體"/>
          <w:sz w:val="24"/>
          <w:szCs w:val="24"/>
        </w:rPr>
        <w:t xml:space="preserve">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1=</w:t>
      </w:r>
      <w:r w:rsidR="00110925" w:rsidRPr="00E92042">
        <w:rPr>
          <w:rFonts w:ascii="微軟正黑體" w:eastAsia="微軟正黑體" w:hAnsi="微軟正黑體" w:hint="eastAsia"/>
          <w:sz w:val="24"/>
          <w:szCs w:val="24"/>
        </w:rPr>
        <w:t>家人</w:t>
      </w:r>
      <w:r w:rsidRPr="00E92042">
        <w:rPr>
          <w:rFonts w:ascii="微軟正黑體" w:eastAsia="微軟正黑體" w:hAnsi="微軟正黑體"/>
          <w:sz w:val="24"/>
          <w:szCs w:val="24"/>
        </w:rPr>
        <w:t xml:space="preserve">   </w:t>
      </w:r>
      <w:r w:rsidRPr="00E92042">
        <w:rPr>
          <w:rFonts w:ascii="微軟正黑體" w:eastAsia="微軟正黑體" w:hAnsi="微軟正黑體" w:hint="eastAsia"/>
          <w:sz w:val="24"/>
          <w:szCs w:val="24"/>
        </w:rPr>
        <w:t>□</w:t>
      </w:r>
      <w:r w:rsidRPr="00E92042">
        <w:rPr>
          <w:rFonts w:ascii="微軟正黑體" w:eastAsia="微軟正黑體" w:hAnsi="微軟正黑體"/>
          <w:sz w:val="24"/>
          <w:szCs w:val="24"/>
        </w:rPr>
        <w:t>2=</w:t>
      </w:r>
      <w:r w:rsidR="00110925" w:rsidRPr="00E92042">
        <w:rPr>
          <w:rFonts w:ascii="微軟正黑體" w:eastAsia="微軟正黑體" w:hAnsi="微軟正黑體" w:hint="eastAsia"/>
          <w:sz w:val="24"/>
          <w:szCs w:val="24"/>
        </w:rPr>
        <w:t>同事或</w:t>
      </w:r>
      <w:r w:rsidRPr="00E92042">
        <w:rPr>
          <w:rFonts w:ascii="微軟正黑體" w:eastAsia="微軟正黑體" w:hAnsi="微軟正黑體" w:hint="eastAsia"/>
          <w:sz w:val="24"/>
          <w:szCs w:val="24"/>
        </w:rPr>
        <w:t>朋友</w:t>
      </w:r>
      <w:r w:rsidRPr="00E92042">
        <w:rPr>
          <w:rFonts w:ascii="微軟正黑體" w:eastAsia="微軟正黑體" w:hAnsi="微軟正黑體"/>
          <w:sz w:val="24"/>
          <w:szCs w:val="24"/>
        </w:rPr>
        <w:t xml:space="preserve">   </w:t>
      </w:r>
      <w:r w:rsidR="00136C58" w:rsidRPr="00E92042">
        <w:rPr>
          <w:rFonts w:ascii="微軟正黑體" w:eastAsia="微軟正黑體" w:hAnsi="微軟正黑體" w:hint="eastAsia"/>
          <w:sz w:val="24"/>
          <w:szCs w:val="24"/>
        </w:rPr>
        <w:t>□</w:t>
      </w:r>
      <w:r w:rsidR="00136C58" w:rsidRPr="00E92042">
        <w:rPr>
          <w:rFonts w:ascii="微軟正黑體" w:eastAsia="微軟正黑體" w:hAnsi="微軟正黑體"/>
          <w:sz w:val="24"/>
          <w:szCs w:val="24"/>
        </w:rPr>
        <w:t>3=</w:t>
      </w:r>
      <w:r w:rsidR="00136C58" w:rsidRPr="00E92042">
        <w:rPr>
          <w:rFonts w:ascii="微軟正黑體" w:eastAsia="微軟正黑體" w:hAnsi="微軟正黑體" w:hint="eastAsia"/>
          <w:sz w:val="24"/>
          <w:szCs w:val="24"/>
        </w:rPr>
        <w:t>负责的患者</w:t>
      </w:r>
    </w:p>
    <w:p w14:paraId="01D5B4C1" w14:textId="38E6B726" w:rsidR="00502267" w:rsidRPr="00E92042" w:rsidRDefault="00502267" w:rsidP="005F4E66">
      <w:pPr>
        <w:pStyle w:val="ListParagraph"/>
        <w:widowControl/>
        <w:numPr>
          <w:ilvl w:val="0"/>
          <w:numId w:val="7"/>
        </w:numPr>
        <w:snapToGrid w:val="0"/>
        <w:spacing w:line="360" w:lineRule="auto"/>
        <w:ind w:firstLineChars="0"/>
        <w:jc w:val="left"/>
        <w:rPr>
          <w:rFonts w:ascii="微軟正黑體" w:eastAsia="微軟正黑體" w:hAnsi="微軟正黑體"/>
          <w:sz w:val="24"/>
          <w:szCs w:val="24"/>
        </w:rPr>
      </w:pPr>
      <w:r w:rsidRPr="00E92042">
        <w:rPr>
          <w:rFonts w:ascii="微軟正黑體" w:eastAsia="微軟正黑體" w:hAnsi="微軟正黑體" w:hint="eastAsia"/>
          <w:sz w:val="24"/>
          <w:szCs w:val="24"/>
        </w:rPr>
        <w:t>吸烟情况调查：</w:t>
      </w:r>
    </w:p>
    <w:p w14:paraId="7E840E73" w14:textId="5A2F42B4" w:rsidR="00502267" w:rsidRPr="00E92042" w:rsidRDefault="00502267" w:rsidP="00502267">
      <w:pPr>
        <w:spacing w:line="288" w:lineRule="auto"/>
        <w:rPr>
          <w:rFonts w:ascii="微軟正黑體" w:eastAsia="微軟正黑體" w:hAnsi="微軟正黑體"/>
          <w:sz w:val="24"/>
          <w:szCs w:val="24"/>
        </w:rPr>
      </w:pPr>
      <w:r w:rsidRPr="00E92042">
        <w:rPr>
          <w:rFonts w:ascii="微軟正黑體" w:eastAsia="微軟正黑體" w:hAnsi="微軟正黑體"/>
          <w:b/>
          <w:sz w:val="24"/>
          <w:szCs w:val="24"/>
        </w:rPr>
        <w:t xml:space="preserve">1 </w:t>
      </w:r>
      <w:r w:rsidRPr="00E92042">
        <w:rPr>
          <w:rFonts w:ascii="微軟正黑體" w:eastAsia="微軟正黑體" w:hAnsi="微軟正黑體" w:hint="eastAsia"/>
          <w:sz w:val="24"/>
          <w:szCs w:val="24"/>
        </w:rPr>
        <w:t>您过去曾经至少有一个月，每天至少吸烟</w:t>
      </w:r>
      <w:r w:rsidRPr="00E92042">
        <w:rPr>
          <w:rFonts w:ascii="微軟正黑體" w:eastAsia="微軟正黑體" w:hAnsi="微軟正黑體"/>
          <w:sz w:val="24"/>
          <w:szCs w:val="24"/>
        </w:rPr>
        <w:t>1</w:t>
      </w:r>
      <w:r w:rsidRPr="00E92042">
        <w:rPr>
          <w:rFonts w:ascii="微軟正黑體" w:eastAsia="微軟正黑體" w:hAnsi="微軟正黑體" w:hint="eastAsia"/>
          <w:sz w:val="24"/>
          <w:szCs w:val="24"/>
        </w:rPr>
        <w:t>支？</w:t>
      </w:r>
      <w:r w:rsidRPr="00E92042">
        <w:rPr>
          <w:rFonts w:ascii="微軟正黑體" w:eastAsia="微軟正黑體" w:hAnsi="微軟正黑體"/>
          <w:b/>
          <w:sz w:val="24"/>
          <w:szCs w:val="24"/>
        </w:rPr>
        <w:t xml:space="preserve">  </w:t>
      </w:r>
      <w:r w:rsidRPr="00E92042">
        <w:rPr>
          <w:rFonts w:ascii="微軟正黑體" w:eastAsia="微軟正黑體" w:hAnsi="微軟正黑體"/>
          <w:sz w:val="24"/>
          <w:szCs w:val="24"/>
        </w:rPr>
        <w:t>0</w:t>
      </w:r>
      <w:r w:rsidRPr="00E92042">
        <w:rPr>
          <w:rFonts w:ascii="微軟正黑體" w:eastAsia="微軟正黑體" w:hAnsi="微軟正黑體"/>
          <w:kern w:val="0"/>
          <w:sz w:val="24"/>
          <w:szCs w:val="24"/>
        </w:rPr>
        <w:t>=</w:t>
      </w:r>
      <w:r w:rsidRPr="00E92042">
        <w:rPr>
          <w:rFonts w:ascii="微軟正黑體" w:eastAsia="微軟正黑體" w:hAnsi="微軟正黑體" w:hint="eastAsia"/>
          <w:kern w:val="0"/>
          <w:sz w:val="24"/>
          <w:szCs w:val="24"/>
        </w:rPr>
        <w:t>否</w:t>
      </w:r>
      <w:r w:rsidRPr="00E92042">
        <w:rPr>
          <w:rFonts w:ascii="微軟正黑體" w:eastAsia="微軟正黑體" w:hAnsi="微軟正黑體" w:hint="eastAsia"/>
          <w:sz w:val="24"/>
          <w:szCs w:val="24"/>
        </w:rPr>
        <w:t>；</w:t>
      </w:r>
      <w:r w:rsidRPr="00E92042">
        <w:rPr>
          <w:rFonts w:ascii="微軟正黑體" w:eastAsia="微軟正黑體" w:hAnsi="微軟正黑體"/>
          <w:kern w:val="0"/>
          <w:sz w:val="24"/>
          <w:szCs w:val="24"/>
        </w:rPr>
        <w:t xml:space="preserve">    1=</w:t>
      </w:r>
      <w:r w:rsidRPr="00E92042">
        <w:rPr>
          <w:rFonts w:ascii="微軟正黑體" w:eastAsia="微軟正黑體" w:hAnsi="微軟正黑體" w:hint="eastAsia"/>
          <w:kern w:val="0"/>
          <w:sz w:val="24"/>
          <w:szCs w:val="24"/>
        </w:rPr>
        <w:t>是</w:t>
      </w:r>
    </w:p>
    <w:p w14:paraId="4F5627B1" w14:textId="77777777" w:rsidR="00C05599" w:rsidRPr="00E92042" w:rsidRDefault="00502267" w:rsidP="00A6655E">
      <w:pPr>
        <w:spacing w:line="288" w:lineRule="auto"/>
        <w:rPr>
          <w:rFonts w:ascii="微軟正黑體" w:eastAsia="微軟正黑體" w:hAnsi="微軟正黑體"/>
          <w:b/>
          <w:sz w:val="24"/>
          <w:szCs w:val="24"/>
        </w:rPr>
      </w:pPr>
      <w:r w:rsidRPr="00E92042">
        <w:rPr>
          <w:rFonts w:ascii="微軟正黑體" w:eastAsia="微軟正黑體" w:hAnsi="微軟正黑體"/>
          <w:b/>
          <w:sz w:val="24"/>
          <w:szCs w:val="24"/>
        </w:rPr>
        <w:t xml:space="preserve">2 </w:t>
      </w:r>
      <w:r w:rsidRPr="00E92042">
        <w:rPr>
          <w:rFonts w:ascii="微軟正黑體" w:eastAsia="微軟正黑體" w:hAnsi="微軟正黑體" w:hint="eastAsia"/>
          <w:sz w:val="24"/>
          <w:szCs w:val="24"/>
        </w:rPr>
        <w:t>您上一个月，每天至少吸烟</w:t>
      </w:r>
      <w:r w:rsidRPr="00E92042">
        <w:rPr>
          <w:rFonts w:ascii="微軟正黑體" w:eastAsia="微軟正黑體" w:hAnsi="微軟正黑體"/>
          <w:sz w:val="24"/>
          <w:szCs w:val="24"/>
        </w:rPr>
        <w:t>1</w:t>
      </w:r>
      <w:r w:rsidRPr="00E92042">
        <w:rPr>
          <w:rFonts w:ascii="微軟正黑體" w:eastAsia="微軟正黑體" w:hAnsi="微軟正黑體" w:hint="eastAsia"/>
          <w:sz w:val="24"/>
          <w:szCs w:val="24"/>
        </w:rPr>
        <w:t>支？</w:t>
      </w:r>
      <w:r w:rsidRPr="00E92042">
        <w:rPr>
          <w:rFonts w:ascii="微軟正黑體" w:eastAsia="微軟正黑體" w:hAnsi="微軟正黑體"/>
          <w:sz w:val="24"/>
          <w:szCs w:val="24"/>
        </w:rPr>
        <w:t xml:space="preserve"> </w:t>
      </w:r>
      <w:r w:rsidRPr="00E92042">
        <w:rPr>
          <w:rFonts w:ascii="微軟正黑體" w:eastAsia="微軟正黑體" w:hAnsi="微軟正黑體"/>
          <w:b/>
          <w:sz w:val="24"/>
          <w:szCs w:val="24"/>
        </w:rPr>
        <w:t xml:space="preserve"> </w:t>
      </w:r>
      <w:r w:rsidRPr="00E92042">
        <w:rPr>
          <w:rFonts w:ascii="微軟正黑體" w:eastAsia="微軟正黑體" w:hAnsi="微軟正黑體"/>
          <w:sz w:val="24"/>
          <w:szCs w:val="24"/>
        </w:rPr>
        <w:t xml:space="preserve">    </w:t>
      </w:r>
      <w:r w:rsidRPr="00E92042">
        <w:rPr>
          <w:rFonts w:ascii="微軟正黑體" w:eastAsia="微軟正黑體" w:hAnsi="微軟正黑體"/>
          <w:kern w:val="0"/>
          <w:sz w:val="24"/>
          <w:szCs w:val="24"/>
        </w:rPr>
        <w:t>0=</w:t>
      </w:r>
      <w:r w:rsidRPr="00E92042">
        <w:rPr>
          <w:rFonts w:ascii="微軟正黑體" w:eastAsia="微軟正黑體" w:hAnsi="微軟正黑體" w:hint="eastAsia"/>
          <w:kern w:val="0"/>
          <w:sz w:val="24"/>
          <w:szCs w:val="24"/>
        </w:rPr>
        <w:t>否</w:t>
      </w:r>
      <w:r w:rsidRPr="00E92042">
        <w:rPr>
          <w:rFonts w:ascii="微軟正黑體" w:eastAsia="微軟正黑體" w:hAnsi="微軟正黑體" w:hint="eastAsia"/>
          <w:sz w:val="24"/>
          <w:szCs w:val="24"/>
        </w:rPr>
        <w:t>；</w:t>
      </w:r>
      <w:r w:rsidRPr="00E92042">
        <w:rPr>
          <w:rFonts w:ascii="微軟正黑體" w:eastAsia="微軟正黑體" w:hAnsi="微軟正黑體"/>
          <w:kern w:val="0"/>
          <w:sz w:val="24"/>
          <w:szCs w:val="24"/>
        </w:rPr>
        <w:t xml:space="preserve">    1=</w:t>
      </w:r>
      <w:r w:rsidRPr="00E92042">
        <w:rPr>
          <w:rFonts w:ascii="微軟正黑體" w:eastAsia="微軟正黑體" w:hAnsi="微軟正黑體" w:hint="eastAsia"/>
          <w:kern w:val="0"/>
          <w:sz w:val="24"/>
          <w:szCs w:val="24"/>
        </w:rPr>
        <w:t>是</w:t>
      </w:r>
      <w:r w:rsidRPr="00E92042">
        <w:rPr>
          <w:rFonts w:ascii="微軟正黑體" w:eastAsia="微軟正黑體" w:hAnsi="微軟正黑體"/>
          <w:kern w:val="0"/>
          <w:sz w:val="24"/>
          <w:szCs w:val="24"/>
        </w:rPr>
        <w:t>(</w:t>
      </w:r>
      <w:r w:rsidRPr="00E92042">
        <w:rPr>
          <w:rFonts w:ascii="微軟正黑體" w:eastAsia="微軟正黑體" w:hAnsi="微軟正黑體" w:hint="eastAsia"/>
          <w:kern w:val="0"/>
          <w:sz w:val="24"/>
          <w:szCs w:val="24"/>
        </w:rPr>
        <w:t>不足</w:t>
      </w:r>
      <w:r w:rsidRPr="00E92042">
        <w:rPr>
          <w:rFonts w:ascii="微軟正黑體" w:eastAsia="微軟正黑體" w:hAnsi="微軟正黑體"/>
          <w:kern w:val="0"/>
          <w:sz w:val="24"/>
          <w:szCs w:val="24"/>
        </w:rPr>
        <w:t>1</w:t>
      </w:r>
      <w:r w:rsidRPr="00E92042">
        <w:rPr>
          <w:rFonts w:ascii="微軟正黑體" w:eastAsia="微軟正黑體" w:hAnsi="微軟正黑體" w:hint="eastAsia"/>
          <w:kern w:val="0"/>
          <w:sz w:val="24"/>
          <w:szCs w:val="24"/>
        </w:rPr>
        <w:t>包</w:t>
      </w:r>
      <w:r w:rsidRPr="00E92042">
        <w:rPr>
          <w:rFonts w:ascii="微軟正黑體" w:eastAsia="微軟正黑體" w:hAnsi="微軟正黑體"/>
          <w:kern w:val="0"/>
          <w:sz w:val="24"/>
          <w:szCs w:val="24"/>
        </w:rPr>
        <w:t>)  2=</w:t>
      </w:r>
      <w:r w:rsidRPr="00E92042">
        <w:rPr>
          <w:rFonts w:ascii="微軟正黑體" w:eastAsia="微軟正黑體" w:hAnsi="微軟正黑體" w:hint="eastAsia"/>
          <w:kern w:val="0"/>
          <w:sz w:val="24"/>
          <w:szCs w:val="24"/>
        </w:rPr>
        <w:t>是</w:t>
      </w:r>
      <w:r w:rsidRPr="00E92042">
        <w:rPr>
          <w:rFonts w:ascii="微軟正黑體" w:eastAsia="微軟正黑體" w:hAnsi="微軟正黑體"/>
          <w:kern w:val="0"/>
          <w:sz w:val="24"/>
          <w:szCs w:val="24"/>
        </w:rPr>
        <w:t>((1</w:t>
      </w:r>
      <w:r w:rsidRPr="00E92042">
        <w:rPr>
          <w:rFonts w:ascii="微軟正黑體" w:eastAsia="微軟正黑體" w:hAnsi="微軟正黑體" w:hint="eastAsia"/>
          <w:kern w:val="0"/>
          <w:sz w:val="24"/>
          <w:szCs w:val="24"/>
        </w:rPr>
        <w:t>包或更多</w:t>
      </w:r>
      <w:r w:rsidRPr="00E92042">
        <w:rPr>
          <w:rFonts w:ascii="微軟正黑體" w:eastAsia="微軟正黑體" w:hAnsi="微軟正黑體"/>
          <w:kern w:val="0"/>
          <w:sz w:val="24"/>
          <w:szCs w:val="24"/>
        </w:rPr>
        <w:t>)</w:t>
      </w:r>
      <w:r w:rsidR="00A6655E" w:rsidRPr="00E92042">
        <w:rPr>
          <w:rFonts w:ascii="微軟正黑體" w:eastAsia="微軟正黑體" w:hAnsi="微軟正黑體"/>
          <w:b/>
          <w:sz w:val="24"/>
          <w:szCs w:val="24"/>
        </w:rPr>
        <w:t xml:space="preserve"> </w:t>
      </w:r>
    </w:p>
    <w:p w14:paraId="026E9FA3" w14:textId="308093AC" w:rsidR="00A6655E" w:rsidRPr="00E92042" w:rsidRDefault="00A6655E" w:rsidP="00A6655E">
      <w:pPr>
        <w:spacing w:line="288" w:lineRule="auto"/>
        <w:rPr>
          <w:rFonts w:ascii="微軟正黑體" w:eastAsia="微軟正黑體" w:hAnsi="微軟正黑體"/>
          <w:kern w:val="0"/>
          <w:sz w:val="24"/>
          <w:szCs w:val="24"/>
        </w:rPr>
      </w:pPr>
      <w:r w:rsidRPr="00E92042">
        <w:rPr>
          <w:rFonts w:ascii="微軟正黑體" w:eastAsia="微軟正黑體" w:hAnsi="微軟正黑體"/>
          <w:b/>
          <w:sz w:val="24"/>
          <w:szCs w:val="24"/>
        </w:rPr>
        <w:t>3</w:t>
      </w:r>
      <w:r w:rsidRPr="00E92042">
        <w:rPr>
          <w:rFonts w:ascii="微軟正黑體" w:eastAsia="微軟正黑體" w:hAnsi="微軟正黑體" w:hint="eastAsia"/>
          <w:sz w:val="24"/>
          <w:szCs w:val="24"/>
        </w:rPr>
        <w:t xml:space="preserve"> 此次疫情爆发以来，您有无以前不吸烟，但是最近开始通过吸烟来减压？ </w:t>
      </w:r>
      <w:r w:rsidRPr="00E92042">
        <w:rPr>
          <w:rFonts w:ascii="微軟正黑體" w:eastAsia="微軟正黑體" w:hAnsi="微軟正黑體"/>
          <w:sz w:val="24"/>
          <w:szCs w:val="24"/>
        </w:rPr>
        <w:t>0</w:t>
      </w:r>
      <w:r w:rsidRPr="00E92042">
        <w:rPr>
          <w:rFonts w:ascii="微軟正黑體" w:eastAsia="微軟正黑體" w:hAnsi="微軟正黑體"/>
          <w:kern w:val="0"/>
          <w:sz w:val="24"/>
          <w:szCs w:val="24"/>
        </w:rPr>
        <w:t>=</w:t>
      </w:r>
      <w:r w:rsidRPr="00E92042">
        <w:rPr>
          <w:rFonts w:ascii="微軟正黑體" w:eastAsia="微軟正黑體" w:hAnsi="微軟正黑體" w:hint="eastAsia"/>
          <w:kern w:val="0"/>
          <w:sz w:val="24"/>
          <w:szCs w:val="24"/>
        </w:rPr>
        <w:t>否</w:t>
      </w:r>
      <w:r w:rsidRPr="00E92042">
        <w:rPr>
          <w:rFonts w:ascii="微軟正黑體" w:eastAsia="微軟正黑體" w:hAnsi="微軟正黑體" w:hint="eastAsia"/>
          <w:sz w:val="24"/>
          <w:szCs w:val="24"/>
        </w:rPr>
        <w:t>；</w:t>
      </w:r>
      <w:r w:rsidRPr="00E92042">
        <w:rPr>
          <w:rFonts w:ascii="微軟正黑體" w:eastAsia="微軟正黑體" w:hAnsi="微軟正黑體"/>
          <w:kern w:val="0"/>
          <w:sz w:val="24"/>
          <w:szCs w:val="24"/>
        </w:rPr>
        <w:t xml:space="preserve">    1=</w:t>
      </w:r>
      <w:r w:rsidRPr="00E92042">
        <w:rPr>
          <w:rFonts w:ascii="微軟正黑體" w:eastAsia="微軟正黑體" w:hAnsi="微軟正黑體" w:hint="eastAsia"/>
          <w:kern w:val="0"/>
          <w:sz w:val="24"/>
          <w:szCs w:val="24"/>
        </w:rPr>
        <w:t>是</w:t>
      </w:r>
    </w:p>
    <w:p w14:paraId="4FAE00BB" w14:textId="1BADE247" w:rsidR="00D60AE9" w:rsidRDefault="00D60AE9" w:rsidP="00A6655E">
      <w:pPr>
        <w:spacing w:line="288" w:lineRule="auto"/>
        <w:rPr>
          <w:rFonts w:ascii="Times New Roman" w:hAnsi="Times New Roman"/>
          <w:kern w:val="0"/>
          <w:sz w:val="24"/>
          <w:szCs w:val="24"/>
        </w:rPr>
      </w:pPr>
    </w:p>
    <w:p w14:paraId="6792BE77" w14:textId="1FC960CA" w:rsidR="009C45B8" w:rsidRPr="009C45B8" w:rsidRDefault="009C45B8" w:rsidP="009C45B8">
      <w:pPr>
        <w:pStyle w:val="ListParagraph"/>
        <w:widowControl/>
        <w:numPr>
          <w:ilvl w:val="0"/>
          <w:numId w:val="7"/>
        </w:numPr>
        <w:snapToGrid w:val="0"/>
        <w:spacing w:line="360" w:lineRule="auto"/>
        <w:ind w:firstLineChars="0"/>
        <w:jc w:val="left"/>
        <w:rPr>
          <w:rFonts w:asciiTheme="minorEastAsia" w:hAnsiTheme="minorEastAsia"/>
          <w:sz w:val="24"/>
          <w:szCs w:val="24"/>
          <w:shd w:val="pct15" w:color="auto" w:fill="FFFFFF"/>
        </w:rPr>
      </w:pPr>
      <w:r w:rsidRPr="009C45B8">
        <w:rPr>
          <w:rFonts w:asciiTheme="minorEastAsia" w:hAnsiTheme="minorEastAsia" w:hint="eastAsia"/>
          <w:sz w:val="24"/>
          <w:szCs w:val="24"/>
          <w:shd w:val="pct15" w:color="auto" w:fill="FFFFFF"/>
        </w:rPr>
        <w:t xml:space="preserve"> PHQ-9抑郁症筛查量表</w:t>
      </w:r>
    </w:p>
    <w:p w14:paraId="03A1DA76" w14:textId="77777777" w:rsidR="009C45B8" w:rsidRPr="009C45B8" w:rsidRDefault="009C45B8" w:rsidP="009C45B8">
      <w:pPr>
        <w:adjustRightInd w:val="0"/>
        <w:snapToGrid w:val="0"/>
        <w:spacing w:line="360" w:lineRule="auto"/>
        <w:jc w:val="left"/>
        <w:rPr>
          <w:rFonts w:asciiTheme="minorEastAsia" w:hAnsiTheme="minorEastAsia"/>
          <w:b/>
          <w:color w:val="000000" w:themeColor="text1"/>
          <w:szCs w:val="21"/>
        </w:rPr>
      </w:pPr>
      <w:r w:rsidRPr="009C45B8">
        <w:rPr>
          <w:rFonts w:asciiTheme="minorEastAsia" w:hAnsiTheme="minorEastAsia" w:hint="eastAsia"/>
          <w:b/>
          <w:color w:val="000000" w:themeColor="text1"/>
          <w:szCs w:val="21"/>
        </w:rPr>
        <w:t>请根据您最近一周的情况进行回答，如果一周内曾有波动，请以目前情况为准：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1"/>
        <w:gridCol w:w="810"/>
        <w:gridCol w:w="915"/>
        <w:gridCol w:w="1108"/>
        <w:gridCol w:w="717"/>
      </w:tblGrid>
      <w:tr w:rsidR="009C45B8" w:rsidRPr="009C45B8" w14:paraId="2BCF4E1F" w14:textId="77777777" w:rsidTr="009F3183">
        <w:tc>
          <w:tcPr>
            <w:tcW w:w="6231" w:type="dxa"/>
          </w:tcPr>
          <w:p w14:paraId="7346A4AD" w14:textId="77777777" w:rsidR="009C45B8" w:rsidRPr="009C45B8" w:rsidRDefault="009C45B8" w:rsidP="009C45B8">
            <w:pPr>
              <w:adjustRightInd w:val="0"/>
              <w:snapToGrid w:val="0"/>
              <w:spacing w:line="360" w:lineRule="auto"/>
              <w:jc w:val="left"/>
              <w:rPr>
                <w:rFonts w:asciiTheme="minorEastAsia" w:hAnsiTheme="minorEastAsia"/>
                <w:b/>
                <w:color w:val="000000" w:themeColor="text1"/>
                <w:szCs w:val="21"/>
              </w:rPr>
            </w:pPr>
          </w:p>
        </w:tc>
        <w:tc>
          <w:tcPr>
            <w:tcW w:w="810" w:type="dxa"/>
          </w:tcPr>
          <w:p w14:paraId="78286972" w14:textId="77777777" w:rsidR="009C45B8" w:rsidRPr="009C45B8" w:rsidRDefault="009C45B8" w:rsidP="009C45B8">
            <w:pPr>
              <w:adjustRightInd w:val="0"/>
              <w:snapToGrid w:val="0"/>
              <w:spacing w:line="360" w:lineRule="auto"/>
              <w:jc w:val="left"/>
              <w:rPr>
                <w:rFonts w:asciiTheme="minorEastAsia" w:hAnsiTheme="minorEastAsia"/>
                <w:b/>
                <w:color w:val="000000" w:themeColor="text1"/>
                <w:szCs w:val="21"/>
              </w:rPr>
            </w:pPr>
            <w:r w:rsidRPr="009C45B8">
              <w:rPr>
                <w:rFonts w:asciiTheme="minorEastAsia" w:hAnsiTheme="minorEastAsia" w:hint="eastAsia"/>
                <w:b/>
                <w:color w:val="000000" w:themeColor="text1"/>
                <w:szCs w:val="21"/>
              </w:rPr>
              <w:t>完全不会</w:t>
            </w:r>
          </w:p>
        </w:tc>
        <w:tc>
          <w:tcPr>
            <w:tcW w:w="915" w:type="dxa"/>
          </w:tcPr>
          <w:p w14:paraId="41622A22" w14:textId="77777777" w:rsidR="009C45B8" w:rsidRPr="009C45B8" w:rsidRDefault="009C45B8" w:rsidP="009C45B8">
            <w:pPr>
              <w:adjustRightInd w:val="0"/>
              <w:snapToGrid w:val="0"/>
              <w:spacing w:line="360" w:lineRule="auto"/>
              <w:jc w:val="left"/>
              <w:rPr>
                <w:rFonts w:asciiTheme="minorEastAsia" w:hAnsiTheme="minorEastAsia"/>
                <w:b/>
                <w:color w:val="000000" w:themeColor="text1"/>
                <w:szCs w:val="21"/>
              </w:rPr>
            </w:pPr>
            <w:r w:rsidRPr="009C45B8">
              <w:rPr>
                <w:rFonts w:asciiTheme="minorEastAsia" w:hAnsiTheme="minorEastAsia" w:hint="eastAsia"/>
                <w:b/>
                <w:color w:val="000000" w:themeColor="text1"/>
                <w:szCs w:val="21"/>
              </w:rPr>
              <w:t>好几天</w:t>
            </w:r>
          </w:p>
        </w:tc>
        <w:tc>
          <w:tcPr>
            <w:tcW w:w="1108" w:type="dxa"/>
          </w:tcPr>
          <w:p w14:paraId="6DF72D98" w14:textId="77777777" w:rsidR="009C45B8" w:rsidRPr="009C45B8" w:rsidRDefault="009C45B8" w:rsidP="009C45B8">
            <w:pPr>
              <w:adjustRightInd w:val="0"/>
              <w:snapToGrid w:val="0"/>
              <w:spacing w:line="360" w:lineRule="auto"/>
              <w:jc w:val="left"/>
              <w:rPr>
                <w:rFonts w:asciiTheme="minorEastAsia" w:hAnsiTheme="minorEastAsia"/>
                <w:b/>
                <w:color w:val="000000" w:themeColor="text1"/>
                <w:szCs w:val="21"/>
              </w:rPr>
            </w:pPr>
            <w:r w:rsidRPr="009C45B8">
              <w:rPr>
                <w:rFonts w:asciiTheme="minorEastAsia" w:hAnsiTheme="minorEastAsia" w:hint="eastAsia"/>
                <w:b/>
                <w:color w:val="000000" w:themeColor="text1"/>
                <w:szCs w:val="21"/>
              </w:rPr>
              <w:t>一半以上的天数</w:t>
            </w:r>
          </w:p>
        </w:tc>
        <w:tc>
          <w:tcPr>
            <w:tcW w:w="717" w:type="dxa"/>
          </w:tcPr>
          <w:p w14:paraId="3E9D18DB" w14:textId="77777777" w:rsidR="009C45B8" w:rsidRPr="009C45B8" w:rsidRDefault="009C45B8" w:rsidP="009C45B8">
            <w:pPr>
              <w:adjustRightInd w:val="0"/>
              <w:snapToGrid w:val="0"/>
              <w:spacing w:line="360" w:lineRule="auto"/>
              <w:jc w:val="left"/>
              <w:rPr>
                <w:rFonts w:asciiTheme="minorEastAsia" w:hAnsiTheme="minorEastAsia"/>
                <w:b/>
                <w:color w:val="000000" w:themeColor="text1"/>
                <w:szCs w:val="21"/>
              </w:rPr>
            </w:pPr>
            <w:r w:rsidRPr="009C45B8">
              <w:rPr>
                <w:rFonts w:asciiTheme="minorEastAsia" w:hAnsiTheme="minorEastAsia" w:hint="eastAsia"/>
                <w:b/>
                <w:color w:val="000000" w:themeColor="text1"/>
                <w:szCs w:val="21"/>
              </w:rPr>
              <w:t>几乎每天</w:t>
            </w:r>
          </w:p>
        </w:tc>
      </w:tr>
      <w:tr w:rsidR="009C45B8" w:rsidRPr="009C45B8" w14:paraId="54CF7157" w14:textId="77777777" w:rsidTr="009F3183">
        <w:tc>
          <w:tcPr>
            <w:tcW w:w="6231" w:type="dxa"/>
          </w:tcPr>
          <w:p w14:paraId="4AF4B674"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1.做事时提不起劲或没有兴趣</w:t>
            </w:r>
          </w:p>
        </w:tc>
        <w:tc>
          <w:tcPr>
            <w:tcW w:w="810" w:type="dxa"/>
          </w:tcPr>
          <w:p w14:paraId="29086D03"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434AE302"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2AF3922E"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5D3BA901"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r w:rsidR="009C45B8" w:rsidRPr="009C45B8" w14:paraId="5D76A337" w14:textId="77777777" w:rsidTr="009F3183">
        <w:tc>
          <w:tcPr>
            <w:tcW w:w="6231" w:type="dxa"/>
          </w:tcPr>
          <w:p w14:paraId="353BF89D"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2.感到心情低落、沮丧或绝望</w:t>
            </w:r>
          </w:p>
        </w:tc>
        <w:tc>
          <w:tcPr>
            <w:tcW w:w="810" w:type="dxa"/>
          </w:tcPr>
          <w:p w14:paraId="58BD68FD"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75719676"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21A623EE"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7DBD2D0F"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r w:rsidR="009C45B8" w:rsidRPr="009C45B8" w14:paraId="55A07655" w14:textId="77777777" w:rsidTr="009F3183">
        <w:tc>
          <w:tcPr>
            <w:tcW w:w="6231" w:type="dxa"/>
          </w:tcPr>
          <w:p w14:paraId="2B605E1B"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3.入睡困难、睡不安稳或睡眠过多</w:t>
            </w:r>
          </w:p>
        </w:tc>
        <w:tc>
          <w:tcPr>
            <w:tcW w:w="810" w:type="dxa"/>
          </w:tcPr>
          <w:p w14:paraId="2B070594"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476DDB74"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5C88BF11"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0516C56C"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r w:rsidR="009C45B8" w:rsidRPr="009C45B8" w14:paraId="4E2CE451" w14:textId="77777777" w:rsidTr="009F3183">
        <w:tc>
          <w:tcPr>
            <w:tcW w:w="6231" w:type="dxa"/>
          </w:tcPr>
          <w:p w14:paraId="07E87A44"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4.感觉疲倦或没有活力</w:t>
            </w:r>
          </w:p>
        </w:tc>
        <w:tc>
          <w:tcPr>
            <w:tcW w:w="810" w:type="dxa"/>
          </w:tcPr>
          <w:p w14:paraId="7CA73EF1"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3726A541"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609E7246"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3992C218"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r w:rsidR="009C45B8" w:rsidRPr="009C45B8" w14:paraId="45CAC138" w14:textId="77777777" w:rsidTr="009F3183">
        <w:tc>
          <w:tcPr>
            <w:tcW w:w="6231" w:type="dxa"/>
          </w:tcPr>
          <w:p w14:paraId="2B3FC9D9"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5.食欲不振或吃太多</w:t>
            </w:r>
          </w:p>
        </w:tc>
        <w:tc>
          <w:tcPr>
            <w:tcW w:w="810" w:type="dxa"/>
          </w:tcPr>
          <w:p w14:paraId="492F5C2E"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38F01C17"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6E726DDA"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36ED39AF"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r w:rsidR="009C45B8" w:rsidRPr="009C45B8" w14:paraId="2EC0ABC5" w14:textId="77777777" w:rsidTr="009F3183">
        <w:tc>
          <w:tcPr>
            <w:tcW w:w="6231" w:type="dxa"/>
          </w:tcPr>
          <w:p w14:paraId="0E636899"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6.觉得自己很糟，或觉得自己很失败。或让自己或家人失望</w:t>
            </w:r>
          </w:p>
        </w:tc>
        <w:tc>
          <w:tcPr>
            <w:tcW w:w="810" w:type="dxa"/>
          </w:tcPr>
          <w:p w14:paraId="16B07499"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0A75E235"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6773CFD0"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60F8401E"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r w:rsidR="009C45B8" w:rsidRPr="009C45B8" w14:paraId="4D8329EF" w14:textId="77777777" w:rsidTr="009F3183">
        <w:tc>
          <w:tcPr>
            <w:tcW w:w="6231" w:type="dxa"/>
          </w:tcPr>
          <w:p w14:paraId="308A7B7C"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7.对事物专注有困难，如读报纸或看电视时不能集中注意力</w:t>
            </w:r>
          </w:p>
        </w:tc>
        <w:tc>
          <w:tcPr>
            <w:tcW w:w="810" w:type="dxa"/>
          </w:tcPr>
          <w:p w14:paraId="4BB0127F"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3CC272CB"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0ABABBBA"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38C08A37"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r w:rsidR="009C45B8" w:rsidRPr="009C45B8" w14:paraId="51892D02" w14:textId="77777777" w:rsidTr="009F3183">
        <w:tc>
          <w:tcPr>
            <w:tcW w:w="6231" w:type="dxa"/>
          </w:tcPr>
          <w:p w14:paraId="3BEC9A61"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8.动作或说话速度缓慢到别人已经觉察？或正好相反，烦躁或坐立不安、动来动去的情况更胜于平常</w:t>
            </w:r>
          </w:p>
        </w:tc>
        <w:tc>
          <w:tcPr>
            <w:tcW w:w="810" w:type="dxa"/>
          </w:tcPr>
          <w:p w14:paraId="7EEB4BEF"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23CD01B8"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0AC7A6EB"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285B4C41"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r w:rsidR="009C45B8" w:rsidRPr="009C45B8" w14:paraId="6E52C14A" w14:textId="77777777" w:rsidTr="009F3183">
        <w:tc>
          <w:tcPr>
            <w:tcW w:w="6231" w:type="dxa"/>
          </w:tcPr>
          <w:p w14:paraId="169085F0"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9.有不如死掉或用某种方式伤害自己的念头</w:t>
            </w:r>
          </w:p>
        </w:tc>
        <w:tc>
          <w:tcPr>
            <w:tcW w:w="810" w:type="dxa"/>
          </w:tcPr>
          <w:p w14:paraId="416F045B"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0</w:t>
            </w:r>
          </w:p>
        </w:tc>
        <w:tc>
          <w:tcPr>
            <w:tcW w:w="915" w:type="dxa"/>
          </w:tcPr>
          <w:p w14:paraId="5B06EB6D"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1</w:t>
            </w:r>
          </w:p>
        </w:tc>
        <w:tc>
          <w:tcPr>
            <w:tcW w:w="1108" w:type="dxa"/>
          </w:tcPr>
          <w:p w14:paraId="3382A2AB"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2</w:t>
            </w:r>
          </w:p>
        </w:tc>
        <w:tc>
          <w:tcPr>
            <w:tcW w:w="717" w:type="dxa"/>
          </w:tcPr>
          <w:p w14:paraId="35A74D71" w14:textId="77777777" w:rsidR="009C45B8" w:rsidRPr="009C45B8" w:rsidRDefault="009C45B8" w:rsidP="009C45B8">
            <w:pPr>
              <w:adjustRightInd w:val="0"/>
              <w:snapToGrid w:val="0"/>
              <w:spacing w:line="360" w:lineRule="auto"/>
              <w:jc w:val="left"/>
              <w:rPr>
                <w:rFonts w:asciiTheme="minorEastAsia" w:hAnsiTheme="minorEastAsia"/>
                <w:color w:val="000000" w:themeColor="text1"/>
                <w:szCs w:val="21"/>
              </w:rPr>
            </w:pPr>
            <w:r w:rsidRPr="009C45B8">
              <w:rPr>
                <w:rFonts w:asciiTheme="minorEastAsia" w:hAnsiTheme="minorEastAsia" w:hint="eastAsia"/>
                <w:color w:val="000000" w:themeColor="text1"/>
                <w:szCs w:val="21"/>
              </w:rPr>
              <w:t>3</w:t>
            </w:r>
          </w:p>
        </w:tc>
      </w:tr>
    </w:tbl>
    <w:p w14:paraId="78CE7310" w14:textId="5770D398" w:rsidR="00D60AE9" w:rsidRDefault="00D60AE9" w:rsidP="00A6655E">
      <w:pPr>
        <w:spacing w:line="288" w:lineRule="auto"/>
        <w:rPr>
          <w:rFonts w:ascii="Times New Roman" w:hAnsi="Times New Roman"/>
          <w:sz w:val="24"/>
          <w:szCs w:val="24"/>
        </w:rPr>
      </w:pPr>
    </w:p>
    <w:p w14:paraId="1E725373" w14:textId="59737972" w:rsidR="009C45B8" w:rsidRDefault="009C45B8" w:rsidP="00A6655E">
      <w:pPr>
        <w:spacing w:line="288" w:lineRule="auto"/>
        <w:rPr>
          <w:rFonts w:ascii="Times New Roman" w:hAnsi="Times New Roman"/>
          <w:sz w:val="24"/>
          <w:szCs w:val="24"/>
        </w:rPr>
      </w:pPr>
    </w:p>
    <w:p w14:paraId="7FE1DE00" w14:textId="0C8DE96E" w:rsidR="009C45B8" w:rsidRPr="009C45B8" w:rsidRDefault="009C45B8" w:rsidP="009C45B8">
      <w:pPr>
        <w:pStyle w:val="ListParagraph"/>
        <w:widowControl/>
        <w:numPr>
          <w:ilvl w:val="0"/>
          <w:numId w:val="7"/>
        </w:numPr>
        <w:snapToGrid w:val="0"/>
        <w:spacing w:line="360" w:lineRule="auto"/>
        <w:ind w:firstLineChars="0"/>
        <w:jc w:val="left"/>
        <w:rPr>
          <w:rFonts w:ascii="微軟正黑體" w:eastAsia="微軟正黑體" w:hAnsi="微軟正黑體"/>
          <w:sz w:val="24"/>
          <w:szCs w:val="24"/>
          <w:shd w:val="pct15" w:color="auto" w:fill="FFFFFF"/>
        </w:rPr>
      </w:pPr>
      <w:r w:rsidRPr="009C45B8">
        <w:rPr>
          <w:rFonts w:ascii="微軟正黑體" w:eastAsia="微軟正黑體" w:hAnsi="微軟正黑體" w:hint="eastAsia"/>
          <w:sz w:val="24"/>
          <w:szCs w:val="24"/>
          <w:shd w:val="pct15" w:color="auto" w:fill="FFFFFF"/>
        </w:rPr>
        <w:t>生活质量</w:t>
      </w:r>
    </w:p>
    <w:p w14:paraId="170E9CC4" w14:textId="76F2AC6C" w:rsidR="009C45B8" w:rsidRPr="009C45B8" w:rsidRDefault="009C45B8" w:rsidP="009C45B8">
      <w:pPr>
        <w:widowControl/>
        <w:autoSpaceDE w:val="0"/>
        <w:autoSpaceDN w:val="0"/>
        <w:adjustRightInd w:val="0"/>
        <w:snapToGrid w:val="0"/>
        <w:spacing w:line="360" w:lineRule="auto"/>
        <w:jc w:val="left"/>
        <w:rPr>
          <w:rFonts w:ascii="微軟正黑體" w:eastAsia="微軟正黑體" w:hAnsi="微軟正黑體" w:cs="Arial"/>
          <w:color w:val="000000" w:themeColor="text1"/>
          <w:kern w:val="0"/>
          <w:sz w:val="24"/>
          <w:szCs w:val="24"/>
          <w:lang w:val="en-AU"/>
        </w:rPr>
      </w:pPr>
      <w:r w:rsidRPr="009C45B8">
        <w:rPr>
          <w:rFonts w:ascii="微軟正黑體" w:eastAsia="微軟正黑體" w:hAnsi="微軟正黑體" w:cs="Arial" w:hint="eastAsia"/>
          <w:color w:val="000000" w:themeColor="text1"/>
          <w:kern w:val="0"/>
          <w:sz w:val="24"/>
          <w:szCs w:val="24"/>
          <w:lang w:val="en-AU"/>
        </w:rPr>
        <w:lastRenderedPageBreak/>
        <w:t>1</w:t>
      </w:r>
      <w:r w:rsidR="00E92042">
        <w:rPr>
          <w:rFonts w:ascii="微軟正黑體" w:hAnsi="微軟正黑體" w:cs="Arial" w:hint="eastAsia"/>
          <w:color w:val="000000" w:themeColor="text1"/>
          <w:kern w:val="0"/>
          <w:sz w:val="24"/>
          <w:szCs w:val="24"/>
          <w:lang w:val="en-AU"/>
        </w:rPr>
        <w:t xml:space="preserve"> </w:t>
      </w:r>
      <w:r w:rsidRPr="009C45B8">
        <w:rPr>
          <w:rFonts w:ascii="微軟正黑體" w:eastAsia="微軟正黑體" w:hAnsi="微軟正黑體" w:cs="Arial" w:hint="eastAsia"/>
          <w:color w:val="000000" w:themeColor="text1"/>
          <w:kern w:val="0"/>
          <w:sz w:val="24"/>
          <w:szCs w:val="24"/>
          <w:lang w:val="en-AU"/>
        </w:rPr>
        <w:t>您怎样评估您的生活质量？</w:t>
      </w:r>
    </w:p>
    <w:p w14:paraId="26A0BAEF" w14:textId="77777777" w:rsidR="009C45B8" w:rsidRPr="009C45B8" w:rsidRDefault="009C45B8" w:rsidP="009C45B8">
      <w:pPr>
        <w:widowControl/>
        <w:autoSpaceDE w:val="0"/>
        <w:autoSpaceDN w:val="0"/>
        <w:adjustRightInd w:val="0"/>
        <w:snapToGrid w:val="0"/>
        <w:spacing w:line="360" w:lineRule="auto"/>
        <w:jc w:val="left"/>
        <w:rPr>
          <w:rFonts w:ascii="微軟正黑體" w:eastAsia="微軟正黑體" w:hAnsi="微軟正黑體" w:cs="Arial"/>
          <w:color w:val="000000" w:themeColor="text1"/>
          <w:kern w:val="0"/>
          <w:sz w:val="24"/>
          <w:szCs w:val="24"/>
          <w:lang w:val="en-AU"/>
        </w:rPr>
      </w:pPr>
      <w:r w:rsidRPr="009C45B8">
        <w:rPr>
          <w:rFonts w:ascii="微軟正黑體" w:eastAsia="微軟正黑體" w:hAnsi="微軟正黑體" w:cs="Arial" w:hint="eastAsia"/>
          <w:color w:val="000000" w:themeColor="text1"/>
          <w:kern w:val="0"/>
          <w:sz w:val="24"/>
          <w:szCs w:val="24"/>
          <w:lang w:val="en-AU"/>
        </w:rPr>
        <w:t>1=</w:t>
      </w:r>
      <w:r w:rsidRPr="009C45B8">
        <w:rPr>
          <w:rFonts w:ascii="微軟正黑體" w:eastAsia="微軟正黑體" w:hAnsi="微軟正黑體" w:cs="Arial"/>
          <w:color w:val="000000" w:themeColor="text1"/>
          <w:kern w:val="0"/>
          <w:sz w:val="24"/>
          <w:szCs w:val="24"/>
          <w:lang w:val="en-AU"/>
        </w:rPr>
        <w:t xml:space="preserve"> </w:t>
      </w:r>
      <w:r w:rsidRPr="009C45B8">
        <w:rPr>
          <w:rFonts w:ascii="微軟正黑體" w:eastAsia="微軟正黑體" w:hAnsi="微軟正黑體" w:cs="Arial" w:hint="eastAsia"/>
          <w:color w:val="000000" w:themeColor="text1"/>
          <w:kern w:val="0"/>
          <w:sz w:val="24"/>
          <w:szCs w:val="24"/>
          <w:lang w:val="en-AU"/>
        </w:rPr>
        <w:t xml:space="preserve">极不满意; </w:t>
      </w:r>
      <w:r w:rsidRPr="009C45B8">
        <w:rPr>
          <w:rFonts w:ascii="微軟正黑體" w:eastAsia="微軟正黑體" w:hAnsi="微軟正黑體" w:cs="Arial"/>
          <w:color w:val="000000" w:themeColor="text1"/>
          <w:kern w:val="0"/>
          <w:sz w:val="24"/>
          <w:szCs w:val="24"/>
          <w:lang w:val="en-AU"/>
        </w:rPr>
        <w:t xml:space="preserve"> </w:t>
      </w:r>
      <w:r w:rsidRPr="009C45B8">
        <w:rPr>
          <w:rFonts w:ascii="微軟正黑體" w:eastAsia="微軟正黑體" w:hAnsi="微軟正黑體" w:cs="Arial" w:hint="eastAsia"/>
          <w:color w:val="000000" w:themeColor="text1"/>
          <w:kern w:val="0"/>
          <w:sz w:val="24"/>
          <w:szCs w:val="24"/>
          <w:lang w:val="en-AU"/>
        </w:rPr>
        <w:t>2=不满意;  3</w:t>
      </w:r>
      <w:r w:rsidRPr="009C45B8">
        <w:rPr>
          <w:rFonts w:ascii="微軟正黑體" w:eastAsia="微軟正黑體" w:hAnsi="微軟正黑體" w:cs="Arial"/>
          <w:color w:val="000000" w:themeColor="text1"/>
          <w:kern w:val="0"/>
          <w:sz w:val="24"/>
          <w:szCs w:val="24"/>
          <w:lang w:val="en-AU"/>
        </w:rPr>
        <w:t>=</w:t>
      </w:r>
      <w:r w:rsidRPr="009C45B8">
        <w:rPr>
          <w:rFonts w:ascii="微軟正黑體" w:eastAsia="微軟正黑體" w:hAnsi="微軟正黑體" w:cs="Arial" w:hint="eastAsia"/>
          <w:color w:val="000000" w:themeColor="text1"/>
          <w:kern w:val="0"/>
          <w:sz w:val="24"/>
          <w:szCs w:val="24"/>
          <w:lang w:val="en-AU"/>
        </w:rPr>
        <w:t>没有满意或不满意;  4</w:t>
      </w:r>
      <w:r w:rsidRPr="009C45B8">
        <w:rPr>
          <w:rFonts w:ascii="微軟正黑體" w:eastAsia="微軟正黑體" w:hAnsi="微軟正黑體" w:cs="Arial"/>
          <w:color w:val="000000" w:themeColor="text1"/>
          <w:kern w:val="0"/>
          <w:sz w:val="24"/>
          <w:szCs w:val="24"/>
          <w:lang w:val="en-AU"/>
        </w:rPr>
        <w:t>=</w:t>
      </w:r>
      <w:r w:rsidRPr="009C45B8">
        <w:rPr>
          <w:rFonts w:ascii="微軟正黑體" w:eastAsia="微軟正黑體" w:hAnsi="微軟正黑體" w:cs="Arial" w:hint="eastAsia"/>
          <w:color w:val="000000" w:themeColor="text1"/>
          <w:kern w:val="0"/>
          <w:sz w:val="24"/>
          <w:szCs w:val="24"/>
          <w:lang w:val="en-AU"/>
        </w:rPr>
        <w:t>很满意;  5</w:t>
      </w:r>
      <w:r w:rsidRPr="009C45B8">
        <w:rPr>
          <w:rFonts w:ascii="微軟正黑體" w:eastAsia="微軟正黑體" w:hAnsi="微軟正黑體" w:cs="Arial"/>
          <w:color w:val="000000" w:themeColor="text1"/>
          <w:kern w:val="0"/>
          <w:sz w:val="24"/>
          <w:szCs w:val="24"/>
          <w:lang w:val="en-AU"/>
        </w:rPr>
        <w:t>=</w:t>
      </w:r>
      <w:r w:rsidRPr="009C45B8">
        <w:rPr>
          <w:rFonts w:ascii="微軟正黑體" w:eastAsia="微軟正黑體" w:hAnsi="微軟正黑體" w:cs="Arial" w:hint="eastAsia"/>
          <w:color w:val="000000" w:themeColor="text1"/>
          <w:kern w:val="0"/>
          <w:sz w:val="24"/>
          <w:szCs w:val="24"/>
          <w:lang w:val="en-AU"/>
        </w:rPr>
        <w:t>极满意</w:t>
      </w:r>
    </w:p>
    <w:p w14:paraId="7F303158" w14:textId="77777777" w:rsidR="009C45B8" w:rsidRPr="009C45B8" w:rsidRDefault="009C45B8" w:rsidP="009C45B8">
      <w:pPr>
        <w:widowControl/>
        <w:autoSpaceDE w:val="0"/>
        <w:autoSpaceDN w:val="0"/>
        <w:adjustRightInd w:val="0"/>
        <w:snapToGrid w:val="0"/>
        <w:spacing w:line="360" w:lineRule="auto"/>
        <w:jc w:val="left"/>
        <w:rPr>
          <w:rFonts w:ascii="微軟正黑體" w:eastAsia="微軟正黑體" w:hAnsi="微軟正黑體" w:cs="Arial"/>
          <w:color w:val="000000" w:themeColor="text1"/>
          <w:kern w:val="0"/>
          <w:sz w:val="24"/>
          <w:szCs w:val="24"/>
          <w:lang w:val="en-AU"/>
        </w:rPr>
      </w:pPr>
    </w:p>
    <w:p w14:paraId="76E20AF4" w14:textId="17E585F8" w:rsidR="009C45B8" w:rsidRPr="009C45B8" w:rsidRDefault="009C45B8" w:rsidP="009C45B8">
      <w:pPr>
        <w:widowControl/>
        <w:autoSpaceDE w:val="0"/>
        <w:autoSpaceDN w:val="0"/>
        <w:adjustRightInd w:val="0"/>
        <w:snapToGrid w:val="0"/>
        <w:spacing w:line="360" w:lineRule="auto"/>
        <w:jc w:val="left"/>
        <w:rPr>
          <w:rFonts w:ascii="微軟正黑體" w:eastAsia="微軟正黑體" w:hAnsi="微軟正黑體" w:cs="Arial"/>
          <w:color w:val="000000" w:themeColor="text1"/>
          <w:kern w:val="0"/>
          <w:sz w:val="24"/>
          <w:szCs w:val="24"/>
          <w:lang w:val="en-AU"/>
        </w:rPr>
      </w:pPr>
      <w:r w:rsidRPr="009C45B8">
        <w:rPr>
          <w:rFonts w:ascii="微軟正黑體" w:eastAsia="微軟正黑體" w:hAnsi="微軟正黑體" w:cs="Arial" w:hint="eastAsia"/>
          <w:color w:val="000000" w:themeColor="text1"/>
          <w:kern w:val="0"/>
          <w:sz w:val="24"/>
          <w:szCs w:val="24"/>
          <w:lang w:val="en-AU"/>
        </w:rPr>
        <w:t>2</w:t>
      </w:r>
      <w:r w:rsidR="00E92042">
        <w:rPr>
          <w:rFonts w:ascii="微軟正黑體" w:hAnsi="微軟正黑體" w:cs="Arial" w:hint="eastAsia"/>
          <w:color w:val="000000" w:themeColor="text1"/>
          <w:kern w:val="0"/>
          <w:sz w:val="24"/>
          <w:szCs w:val="24"/>
          <w:lang w:val="en-AU"/>
        </w:rPr>
        <w:t xml:space="preserve"> </w:t>
      </w:r>
      <w:bookmarkStart w:id="0" w:name="_GoBack"/>
      <w:bookmarkEnd w:id="0"/>
      <w:r w:rsidRPr="009C45B8">
        <w:rPr>
          <w:rFonts w:ascii="微軟正黑體" w:eastAsia="微軟正黑體" w:hAnsi="微軟正黑體" w:cs="Arial" w:hint="eastAsia"/>
          <w:color w:val="000000" w:themeColor="text1"/>
          <w:kern w:val="0"/>
          <w:sz w:val="24"/>
          <w:szCs w:val="24"/>
          <w:lang w:val="en-AU"/>
        </w:rPr>
        <w:t>您满意自己目前的健康状况吗？</w:t>
      </w:r>
    </w:p>
    <w:p w14:paraId="58CB3AEF" w14:textId="77777777" w:rsidR="009C45B8" w:rsidRPr="009C45B8" w:rsidRDefault="009C45B8" w:rsidP="009C45B8">
      <w:pPr>
        <w:widowControl/>
        <w:autoSpaceDE w:val="0"/>
        <w:autoSpaceDN w:val="0"/>
        <w:adjustRightInd w:val="0"/>
        <w:snapToGrid w:val="0"/>
        <w:spacing w:line="360" w:lineRule="auto"/>
        <w:jc w:val="left"/>
        <w:rPr>
          <w:rFonts w:ascii="微軟正黑體" w:eastAsia="微軟正黑體" w:hAnsi="微軟正黑體" w:cs="NSimSun"/>
          <w:color w:val="000000" w:themeColor="text1"/>
          <w:sz w:val="24"/>
          <w:szCs w:val="24"/>
        </w:rPr>
      </w:pPr>
      <w:r w:rsidRPr="009C45B8">
        <w:rPr>
          <w:rFonts w:ascii="微軟正黑體" w:eastAsia="微軟正黑體" w:hAnsi="微軟正黑體" w:cs="Arial" w:hint="eastAsia"/>
          <w:color w:val="000000" w:themeColor="text1"/>
          <w:kern w:val="0"/>
          <w:sz w:val="24"/>
          <w:szCs w:val="24"/>
          <w:lang w:val="en-AU"/>
        </w:rPr>
        <w:t>1=</w:t>
      </w:r>
      <w:r w:rsidRPr="009C45B8">
        <w:rPr>
          <w:rFonts w:ascii="微軟正黑體" w:eastAsia="微軟正黑體" w:hAnsi="微軟正黑體" w:cs="Arial"/>
          <w:color w:val="000000" w:themeColor="text1"/>
          <w:kern w:val="0"/>
          <w:sz w:val="24"/>
          <w:szCs w:val="24"/>
          <w:lang w:val="en-AU"/>
        </w:rPr>
        <w:t xml:space="preserve"> </w:t>
      </w:r>
      <w:r w:rsidRPr="009C45B8">
        <w:rPr>
          <w:rFonts w:ascii="微軟正黑體" w:eastAsia="微軟正黑體" w:hAnsi="微軟正黑體" w:cs="Arial" w:hint="eastAsia"/>
          <w:color w:val="000000" w:themeColor="text1"/>
          <w:kern w:val="0"/>
          <w:sz w:val="24"/>
          <w:szCs w:val="24"/>
          <w:lang w:val="en-AU"/>
        </w:rPr>
        <w:t xml:space="preserve">极不满意; </w:t>
      </w:r>
      <w:r w:rsidRPr="009C45B8">
        <w:rPr>
          <w:rFonts w:ascii="微軟正黑體" w:eastAsia="微軟正黑體" w:hAnsi="微軟正黑體" w:cs="Arial"/>
          <w:color w:val="000000" w:themeColor="text1"/>
          <w:kern w:val="0"/>
          <w:sz w:val="24"/>
          <w:szCs w:val="24"/>
          <w:lang w:val="en-AU"/>
        </w:rPr>
        <w:t xml:space="preserve"> </w:t>
      </w:r>
      <w:r w:rsidRPr="009C45B8">
        <w:rPr>
          <w:rFonts w:ascii="微軟正黑體" w:eastAsia="微軟正黑體" w:hAnsi="微軟正黑體" w:cs="Arial" w:hint="eastAsia"/>
          <w:color w:val="000000" w:themeColor="text1"/>
          <w:kern w:val="0"/>
          <w:sz w:val="24"/>
          <w:szCs w:val="24"/>
          <w:lang w:val="en-AU"/>
        </w:rPr>
        <w:t>2=不满意;  3</w:t>
      </w:r>
      <w:r w:rsidRPr="009C45B8">
        <w:rPr>
          <w:rFonts w:ascii="微軟正黑體" w:eastAsia="微軟正黑體" w:hAnsi="微軟正黑體" w:cs="Arial"/>
          <w:color w:val="000000" w:themeColor="text1"/>
          <w:kern w:val="0"/>
          <w:sz w:val="24"/>
          <w:szCs w:val="24"/>
          <w:lang w:val="en-AU"/>
        </w:rPr>
        <w:t>=</w:t>
      </w:r>
      <w:r w:rsidRPr="009C45B8">
        <w:rPr>
          <w:rFonts w:ascii="微軟正黑體" w:eastAsia="微軟正黑體" w:hAnsi="微軟正黑體" w:cs="Arial" w:hint="eastAsia"/>
          <w:color w:val="000000" w:themeColor="text1"/>
          <w:kern w:val="0"/>
          <w:sz w:val="24"/>
          <w:szCs w:val="24"/>
          <w:lang w:val="en-AU"/>
        </w:rPr>
        <w:t>没有满意或不满意;  4</w:t>
      </w:r>
      <w:r w:rsidRPr="009C45B8">
        <w:rPr>
          <w:rFonts w:ascii="微軟正黑體" w:eastAsia="微軟正黑體" w:hAnsi="微軟正黑體" w:cs="Arial"/>
          <w:color w:val="000000" w:themeColor="text1"/>
          <w:kern w:val="0"/>
          <w:sz w:val="24"/>
          <w:szCs w:val="24"/>
          <w:lang w:val="en-AU"/>
        </w:rPr>
        <w:t>=</w:t>
      </w:r>
      <w:r w:rsidRPr="009C45B8">
        <w:rPr>
          <w:rFonts w:ascii="微軟正黑體" w:eastAsia="微軟正黑體" w:hAnsi="微軟正黑體" w:cs="Arial" w:hint="eastAsia"/>
          <w:color w:val="000000" w:themeColor="text1"/>
          <w:kern w:val="0"/>
          <w:sz w:val="24"/>
          <w:szCs w:val="24"/>
          <w:lang w:val="en-AU"/>
        </w:rPr>
        <w:t>很满意;  5</w:t>
      </w:r>
      <w:r w:rsidRPr="009C45B8">
        <w:rPr>
          <w:rFonts w:ascii="微軟正黑體" w:eastAsia="微軟正黑體" w:hAnsi="微軟正黑體" w:cs="Arial"/>
          <w:color w:val="000000" w:themeColor="text1"/>
          <w:kern w:val="0"/>
          <w:sz w:val="24"/>
          <w:szCs w:val="24"/>
          <w:lang w:val="en-AU"/>
        </w:rPr>
        <w:t>=</w:t>
      </w:r>
      <w:r w:rsidRPr="009C45B8">
        <w:rPr>
          <w:rFonts w:ascii="微軟正黑體" w:eastAsia="微軟正黑體" w:hAnsi="微軟正黑體" w:cs="Arial" w:hint="eastAsia"/>
          <w:color w:val="000000" w:themeColor="text1"/>
          <w:kern w:val="0"/>
          <w:sz w:val="24"/>
          <w:szCs w:val="24"/>
          <w:lang w:val="en-AU"/>
        </w:rPr>
        <w:t>极满意</w:t>
      </w:r>
    </w:p>
    <w:p w14:paraId="3E06F9FC" w14:textId="77777777" w:rsidR="009C45B8" w:rsidRPr="00C05599" w:rsidRDefault="009C45B8" w:rsidP="00A6655E">
      <w:pPr>
        <w:spacing w:line="288" w:lineRule="auto"/>
        <w:rPr>
          <w:rFonts w:ascii="Times New Roman" w:hAnsi="Times New Roman" w:hint="eastAsia"/>
          <w:sz w:val="24"/>
          <w:szCs w:val="24"/>
        </w:rPr>
        <w:sectPr w:rsidR="009C45B8" w:rsidRPr="00C05599" w:rsidSect="007C5E04">
          <w:footerReference w:type="even" r:id="rId7"/>
          <w:footerReference w:type="default" r:id="rId8"/>
          <w:pgSz w:w="11906" w:h="16838"/>
          <w:pgMar w:top="1134" w:right="1134" w:bottom="1134" w:left="1134" w:header="851" w:footer="992" w:gutter="0"/>
          <w:cols w:space="425"/>
          <w:docGrid w:type="lines" w:linePitch="312"/>
        </w:sectPr>
      </w:pPr>
    </w:p>
    <w:p w14:paraId="702E621F" w14:textId="32EE897A" w:rsidR="006632E6" w:rsidRPr="00D60AE9" w:rsidRDefault="00D60AE9">
      <w:pPr>
        <w:widowControl/>
        <w:jc w:val="left"/>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lastRenderedPageBreak/>
        <w:t>（</w:t>
      </w:r>
      <w:r w:rsidRPr="00D60AE9">
        <w:rPr>
          <w:rFonts w:ascii="Times New Roman" w:hAnsi="Times New Roman" w:cs="Times New Roman"/>
          <w:color w:val="000000" w:themeColor="text1"/>
          <w:sz w:val="28"/>
          <w:szCs w:val="28"/>
        </w:rPr>
        <w:t>The English version</w:t>
      </w:r>
      <w:r>
        <w:rPr>
          <w:rFonts w:ascii="Times New Roman" w:hAnsi="Times New Roman" w:cs="Times New Roman" w:hint="eastAsia"/>
          <w:color w:val="000000" w:themeColor="text1"/>
          <w:sz w:val="28"/>
          <w:szCs w:val="28"/>
        </w:rPr>
        <w:t>）</w:t>
      </w:r>
    </w:p>
    <w:p w14:paraId="77AB8125" w14:textId="77777777" w:rsidR="00D60AE9" w:rsidRDefault="00D60AE9">
      <w:pPr>
        <w:widowControl/>
        <w:jc w:val="left"/>
        <w:rPr>
          <w:rFonts w:asciiTheme="minorEastAsia" w:hAnsiTheme="minorEastAsia"/>
          <w:color w:val="000000" w:themeColor="text1"/>
          <w:szCs w:val="21"/>
        </w:rPr>
      </w:pPr>
    </w:p>
    <w:p w14:paraId="1573AAE3" w14:textId="695508DD" w:rsidR="006632E6" w:rsidRPr="00D60AE9" w:rsidRDefault="006632E6" w:rsidP="006632E6">
      <w:pPr>
        <w:spacing w:after="120"/>
        <w:rPr>
          <w:rFonts w:ascii="Times New Roman" w:hAnsi="Times New Roman" w:cs="Times New Roman"/>
          <w:color w:val="000000" w:themeColor="text1"/>
          <w:szCs w:val="21"/>
        </w:rPr>
      </w:pPr>
      <w:r w:rsidRPr="00D60AE9">
        <w:rPr>
          <w:rFonts w:ascii="Times New Roman" w:hAnsi="Times New Roman" w:cs="Times New Roman"/>
          <w:color w:val="000000" w:themeColor="text1"/>
          <w:szCs w:val="21"/>
        </w:rPr>
        <w:t>Dear colleagues in otolaryngology,</w:t>
      </w:r>
    </w:p>
    <w:p w14:paraId="57A0568B" w14:textId="4D35466D" w:rsidR="00D37FA3" w:rsidRPr="00D60AE9" w:rsidRDefault="006632E6" w:rsidP="006632E6">
      <w:pPr>
        <w:spacing w:after="120"/>
        <w:rPr>
          <w:rFonts w:ascii="Times New Roman" w:hAnsi="Times New Roman" w:cs="Times New Roman"/>
          <w:color w:val="000000" w:themeColor="text1"/>
          <w:szCs w:val="21"/>
        </w:rPr>
      </w:pPr>
      <w:r w:rsidRPr="00D60AE9">
        <w:rPr>
          <w:rFonts w:ascii="Times New Roman" w:hAnsi="Times New Roman" w:cs="Times New Roman"/>
          <w:color w:val="000000" w:themeColor="text1"/>
          <w:szCs w:val="21"/>
        </w:rPr>
        <w:t>Hello, this survey was jointly initiated by the Mental Health Committee of Chinese nursing association, and the Chinese nursing association otolaryngology branch and the University of Macau. It aims to understand the mental psychology of nursing workers in relevant clinical disciplines and departments in the fight against the novel coronavirus epidemic. The health status provides a basis for carrying out relevant occupational health education, services and nursing training in the future. Please fill in the questionnaires truthfully according to your situation. The questionnaires are submitted anonymously. We will strictly protect your information and will not leak your personal information. Thank you very much for your support and participation! Thank you!</w:t>
      </w:r>
    </w:p>
    <w:p w14:paraId="12E8DAF5" w14:textId="7B3277B1" w:rsidR="009B6EC5" w:rsidRPr="00A042F6" w:rsidRDefault="009B6EC5" w:rsidP="009B6EC5">
      <w:pPr>
        <w:snapToGrid w:val="0"/>
        <w:spacing w:line="360" w:lineRule="auto"/>
        <w:rPr>
          <w:rFonts w:asciiTheme="minorEastAsia" w:hAnsiTheme="minorEastAsia"/>
          <w:b/>
          <w:bCs/>
          <w:sz w:val="24"/>
          <w:szCs w:val="24"/>
          <w:shd w:val="pct15" w:color="auto" w:fill="FFFFFF"/>
        </w:rPr>
      </w:pPr>
      <w:r w:rsidRPr="009B6EC5">
        <w:rPr>
          <w:rFonts w:asciiTheme="minorEastAsia" w:hAnsiTheme="minorEastAsia"/>
          <w:b/>
          <w:bCs/>
          <w:sz w:val="24"/>
          <w:szCs w:val="24"/>
          <w:shd w:val="pct15" w:color="auto" w:fill="FFFFFF"/>
        </w:rPr>
        <w:t>Basic information tabl</w:t>
      </w:r>
      <w:r>
        <w:rPr>
          <w:rFonts w:asciiTheme="minorEastAsia" w:hAnsiTheme="minorEastAsia" w:hint="eastAsia"/>
          <w:b/>
          <w:bCs/>
          <w:sz w:val="24"/>
          <w:szCs w:val="24"/>
          <w:shd w:val="pct15" w:color="auto" w:fill="FFFFFF"/>
        </w:rPr>
        <w:t>e</w:t>
      </w:r>
    </w:p>
    <w:p w14:paraId="0A24A57A" w14:textId="6332E917" w:rsidR="009B6EC5" w:rsidRPr="00244516" w:rsidRDefault="009B6EC5" w:rsidP="009B6EC5">
      <w:pPr>
        <w:pStyle w:val="ListParagraph"/>
        <w:widowControl/>
        <w:numPr>
          <w:ilvl w:val="0"/>
          <w:numId w:val="34"/>
        </w:numPr>
        <w:snapToGrid w:val="0"/>
        <w:spacing w:line="360" w:lineRule="auto"/>
        <w:ind w:firstLineChars="0"/>
        <w:jc w:val="left"/>
        <w:rPr>
          <w:rFonts w:ascii="Times New Roman" w:hAnsi="Times New Roman" w:cs="Times New Roman"/>
          <w:sz w:val="26"/>
          <w:szCs w:val="26"/>
        </w:rPr>
      </w:pPr>
      <w:r w:rsidRPr="00244516">
        <w:rPr>
          <w:rFonts w:ascii="Times New Roman" w:hAnsi="Times New Roman" w:cs="Times New Roman"/>
          <w:sz w:val="26"/>
          <w:szCs w:val="26"/>
        </w:rPr>
        <w:t>Date of filling in the questionnaire</w:t>
      </w:r>
      <w:r w:rsidRPr="00244516">
        <w:rPr>
          <w:rFonts w:ascii="Times New Roman" w:hAnsi="Times New Roman" w:cs="Times New Roman"/>
          <w:sz w:val="26"/>
          <w:szCs w:val="26"/>
        </w:rPr>
        <w:t>：</w:t>
      </w:r>
      <w:r w:rsidRPr="00244516">
        <w:rPr>
          <w:rFonts w:ascii="Times New Roman" w:hAnsi="Times New Roman" w:cs="Times New Roman"/>
          <w:sz w:val="26"/>
          <w:szCs w:val="26"/>
        </w:rPr>
        <w:t>____</w:t>
      </w:r>
      <w:r w:rsidR="00D71C10" w:rsidRPr="00244516">
        <w:rPr>
          <w:rFonts w:ascii="Times New Roman" w:hAnsi="Times New Roman" w:cs="Times New Roman"/>
          <w:sz w:val="26"/>
          <w:szCs w:val="26"/>
        </w:rPr>
        <w:t xml:space="preserve"> </w:t>
      </w:r>
      <w:r w:rsidRPr="00244516">
        <w:rPr>
          <w:rFonts w:ascii="Times New Roman" w:hAnsi="Times New Roman" w:cs="Times New Roman"/>
          <w:sz w:val="26"/>
          <w:szCs w:val="26"/>
        </w:rPr>
        <w:t>year</w:t>
      </w:r>
      <w:r w:rsidR="00D71C10" w:rsidRPr="00244516">
        <w:rPr>
          <w:rFonts w:ascii="Times New Roman" w:hAnsi="Times New Roman" w:cs="Times New Roman"/>
          <w:sz w:val="26"/>
          <w:szCs w:val="26"/>
        </w:rPr>
        <w:t xml:space="preserve"> </w:t>
      </w:r>
      <w:r w:rsidRPr="00244516">
        <w:rPr>
          <w:rFonts w:ascii="Times New Roman" w:hAnsi="Times New Roman" w:cs="Times New Roman"/>
          <w:sz w:val="26"/>
          <w:szCs w:val="26"/>
        </w:rPr>
        <w:t>____</w:t>
      </w:r>
      <w:r w:rsidR="00D71C10" w:rsidRPr="00244516">
        <w:rPr>
          <w:rFonts w:ascii="Times New Roman" w:hAnsi="Times New Roman" w:cs="Times New Roman"/>
          <w:sz w:val="26"/>
          <w:szCs w:val="26"/>
        </w:rPr>
        <w:t xml:space="preserve"> </w:t>
      </w:r>
      <w:r w:rsidRPr="00244516">
        <w:rPr>
          <w:rFonts w:ascii="Times New Roman" w:hAnsi="Times New Roman" w:cs="Times New Roman"/>
          <w:sz w:val="26"/>
          <w:szCs w:val="26"/>
        </w:rPr>
        <w:t>month</w:t>
      </w:r>
      <w:r w:rsidR="00D71C10" w:rsidRPr="00244516">
        <w:rPr>
          <w:rFonts w:ascii="Times New Roman" w:hAnsi="Times New Roman" w:cs="Times New Roman"/>
          <w:sz w:val="26"/>
          <w:szCs w:val="26"/>
        </w:rPr>
        <w:t xml:space="preserve"> </w:t>
      </w:r>
      <w:r w:rsidRPr="00244516">
        <w:rPr>
          <w:rFonts w:ascii="Times New Roman" w:hAnsi="Times New Roman" w:cs="Times New Roman"/>
          <w:sz w:val="26"/>
          <w:szCs w:val="26"/>
        </w:rPr>
        <w:t>____</w:t>
      </w:r>
      <w:r w:rsidR="00D71C10" w:rsidRPr="00244516">
        <w:rPr>
          <w:rFonts w:ascii="Times New Roman" w:hAnsi="Times New Roman" w:cs="Times New Roman"/>
          <w:sz w:val="26"/>
          <w:szCs w:val="26"/>
        </w:rPr>
        <w:t xml:space="preserve"> </w:t>
      </w:r>
      <w:r w:rsidRPr="00244516">
        <w:rPr>
          <w:rFonts w:ascii="Times New Roman" w:hAnsi="Times New Roman" w:cs="Times New Roman"/>
          <w:sz w:val="26"/>
          <w:szCs w:val="26"/>
        </w:rPr>
        <w:t>day</w:t>
      </w:r>
    </w:p>
    <w:p w14:paraId="3AECDCD6" w14:textId="128CD2D1" w:rsidR="009B6EC5" w:rsidRPr="00244516" w:rsidRDefault="009B6EC5" w:rsidP="009B6EC5">
      <w:pPr>
        <w:pStyle w:val="ListParagraph"/>
        <w:widowControl/>
        <w:numPr>
          <w:ilvl w:val="0"/>
          <w:numId w:val="34"/>
        </w:numPr>
        <w:snapToGrid w:val="0"/>
        <w:spacing w:line="360" w:lineRule="auto"/>
        <w:ind w:firstLineChars="0"/>
        <w:jc w:val="left"/>
        <w:rPr>
          <w:rFonts w:ascii="Times New Roman" w:hAnsi="Times New Roman" w:cs="Times New Roman"/>
          <w:sz w:val="26"/>
          <w:szCs w:val="26"/>
        </w:rPr>
      </w:pPr>
      <w:r w:rsidRPr="00244516">
        <w:rPr>
          <w:rFonts w:ascii="Times New Roman" w:hAnsi="Times New Roman" w:cs="Times New Roman"/>
          <w:sz w:val="26"/>
          <w:szCs w:val="26"/>
        </w:rPr>
        <w:t>Age(years)</w:t>
      </w:r>
      <w:r w:rsidRPr="00244516">
        <w:rPr>
          <w:rFonts w:ascii="Times New Roman" w:hAnsi="Times New Roman" w:cs="Times New Roman"/>
          <w:sz w:val="26"/>
          <w:szCs w:val="26"/>
        </w:rPr>
        <w:t>：</w:t>
      </w:r>
      <w:r w:rsidRPr="00244516">
        <w:rPr>
          <w:rFonts w:ascii="Times New Roman" w:hAnsi="Times New Roman" w:cs="Times New Roman"/>
          <w:sz w:val="26"/>
          <w:szCs w:val="26"/>
        </w:rPr>
        <w:t xml:space="preserve">________ </w:t>
      </w:r>
    </w:p>
    <w:p w14:paraId="2BE0DB54" w14:textId="18C85449" w:rsidR="009B6EC5" w:rsidRPr="00244516" w:rsidRDefault="00D71C10" w:rsidP="00D71C10">
      <w:pPr>
        <w:pStyle w:val="ListParagraph"/>
        <w:widowControl/>
        <w:numPr>
          <w:ilvl w:val="0"/>
          <w:numId w:val="34"/>
        </w:numPr>
        <w:snapToGrid w:val="0"/>
        <w:spacing w:line="360" w:lineRule="auto"/>
        <w:ind w:firstLineChars="0"/>
        <w:jc w:val="left"/>
        <w:rPr>
          <w:rFonts w:ascii="Times New Roman" w:hAnsi="Times New Roman" w:cs="Times New Roman"/>
          <w:sz w:val="26"/>
          <w:szCs w:val="26"/>
        </w:rPr>
      </w:pPr>
      <w:r w:rsidRPr="00244516">
        <w:rPr>
          <w:rFonts w:ascii="Times New Roman" w:hAnsi="Times New Roman" w:cs="Times New Roman"/>
          <w:sz w:val="26"/>
          <w:szCs w:val="26"/>
        </w:rPr>
        <w:t>What is your gender?</w:t>
      </w:r>
      <w:r w:rsidR="00093411" w:rsidRPr="00244516">
        <w:rPr>
          <w:rFonts w:ascii="Times New Roman" w:hAnsi="Times New Roman" w:cs="Times New Roman"/>
          <w:sz w:val="26"/>
          <w:szCs w:val="26"/>
        </w:rPr>
        <w:t xml:space="preserve"> </w:t>
      </w:r>
      <w:r w:rsidR="009B6EC5" w:rsidRPr="00244516">
        <w:rPr>
          <w:rFonts w:ascii="Times New Roman" w:hAnsi="Times New Roman" w:cs="Times New Roman"/>
          <w:sz w:val="26"/>
          <w:szCs w:val="26"/>
        </w:rPr>
        <w:t>□0=female     □1=male</w:t>
      </w:r>
    </w:p>
    <w:p w14:paraId="6C4AFA55" w14:textId="55C3A137" w:rsidR="009B6EC5" w:rsidRPr="00244516" w:rsidRDefault="00D71C10" w:rsidP="00D71C10">
      <w:pPr>
        <w:pStyle w:val="ListParagraph"/>
        <w:widowControl/>
        <w:numPr>
          <w:ilvl w:val="0"/>
          <w:numId w:val="34"/>
        </w:numPr>
        <w:snapToGrid w:val="0"/>
        <w:spacing w:line="360" w:lineRule="auto"/>
        <w:ind w:firstLineChars="0"/>
        <w:jc w:val="left"/>
        <w:rPr>
          <w:rFonts w:ascii="Times New Roman" w:hAnsi="Times New Roman" w:cs="Times New Roman"/>
          <w:sz w:val="26"/>
          <w:szCs w:val="26"/>
        </w:rPr>
      </w:pPr>
      <w:r w:rsidRPr="00244516">
        <w:rPr>
          <w:rFonts w:ascii="Times New Roman" w:hAnsi="Times New Roman" w:cs="Times New Roman"/>
          <w:sz w:val="26"/>
          <w:szCs w:val="26"/>
        </w:rPr>
        <w:t>What is your marital status?</w:t>
      </w:r>
      <w:r w:rsidR="00093411" w:rsidRPr="00244516">
        <w:rPr>
          <w:rFonts w:ascii="Times New Roman" w:hAnsi="Times New Roman" w:cs="Times New Roman"/>
          <w:sz w:val="26"/>
          <w:szCs w:val="26"/>
        </w:rPr>
        <w:t xml:space="preserve"> </w:t>
      </w:r>
      <w:r w:rsidR="009B6EC5" w:rsidRPr="00244516">
        <w:rPr>
          <w:rFonts w:ascii="Times New Roman" w:hAnsi="Times New Roman" w:cs="Times New Roman"/>
          <w:sz w:val="26"/>
          <w:szCs w:val="26"/>
        </w:rPr>
        <w:t>□0=</w:t>
      </w:r>
      <w:r w:rsidR="00335076" w:rsidRPr="00244516">
        <w:rPr>
          <w:rFonts w:ascii="Times New Roman" w:hAnsi="Times New Roman" w:cs="Times New Roman"/>
          <w:sz w:val="26"/>
          <w:szCs w:val="26"/>
        </w:rPr>
        <w:t>unmarried</w:t>
      </w:r>
      <w:r w:rsidR="009B6EC5" w:rsidRPr="00244516">
        <w:rPr>
          <w:rFonts w:ascii="Times New Roman" w:hAnsi="Times New Roman" w:cs="Times New Roman"/>
          <w:sz w:val="26"/>
          <w:szCs w:val="26"/>
        </w:rPr>
        <w:t xml:space="preserve">   □1=</w:t>
      </w:r>
      <w:r w:rsidR="00335076" w:rsidRPr="00244516">
        <w:rPr>
          <w:rFonts w:ascii="Times New Roman" w:hAnsi="Times New Roman" w:cs="Times New Roman"/>
          <w:sz w:val="26"/>
          <w:szCs w:val="26"/>
        </w:rPr>
        <w:t>unmarried</w:t>
      </w:r>
      <w:r w:rsidR="009B6EC5" w:rsidRPr="00244516">
        <w:rPr>
          <w:rFonts w:ascii="Times New Roman" w:hAnsi="Times New Roman" w:cs="Times New Roman"/>
          <w:sz w:val="26"/>
          <w:szCs w:val="26"/>
        </w:rPr>
        <w:t xml:space="preserve">   □2=</w:t>
      </w:r>
      <w:r w:rsidR="00335076" w:rsidRPr="00244516">
        <w:rPr>
          <w:rFonts w:ascii="Times New Roman" w:hAnsi="Times New Roman" w:cs="Times New Roman"/>
          <w:sz w:val="26"/>
          <w:szCs w:val="26"/>
        </w:rPr>
        <w:t>divorced</w:t>
      </w:r>
      <w:r w:rsidR="009B6EC5" w:rsidRPr="00244516">
        <w:rPr>
          <w:rFonts w:ascii="Times New Roman" w:hAnsi="Times New Roman" w:cs="Times New Roman"/>
          <w:sz w:val="26"/>
          <w:szCs w:val="26"/>
        </w:rPr>
        <w:t xml:space="preserve">  □3=</w:t>
      </w:r>
      <w:r w:rsidR="00335076" w:rsidRPr="00244516">
        <w:rPr>
          <w:rFonts w:ascii="Times New Roman" w:hAnsi="Times New Roman" w:cs="Times New Roman"/>
          <w:sz w:val="26"/>
          <w:szCs w:val="26"/>
        </w:rPr>
        <w:t>widowed</w:t>
      </w:r>
    </w:p>
    <w:p w14:paraId="13728066" w14:textId="619A04A7" w:rsidR="009B6EC5" w:rsidRPr="00244516" w:rsidRDefault="00D71C10" w:rsidP="00D71C10">
      <w:pPr>
        <w:pStyle w:val="ListParagraph"/>
        <w:widowControl/>
        <w:numPr>
          <w:ilvl w:val="0"/>
          <w:numId w:val="34"/>
        </w:numPr>
        <w:snapToGrid w:val="0"/>
        <w:spacing w:line="360" w:lineRule="auto"/>
        <w:ind w:firstLineChars="0"/>
        <w:jc w:val="left"/>
        <w:rPr>
          <w:rFonts w:ascii="Times New Roman" w:hAnsi="Times New Roman" w:cs="Times New Roman"/>
          <w:sz w:val="26"/>
          <w:szCs w:val="26"/>
        </w:rPr>
      </w:pPr>
      <w:r w:rsidRPr="00244516">
        <w:rPr>
          <w:rFonts w:ascii="Times New Roman" w:hAnsi="Times New Roman" w:cs="Times New Roman"/>
          <w:sz w:val="26"/>
          <w:szCs w:val="26"/>
        </w:rPr>
        <w:t>What is the highest education you received?</w:t>
      </w:r>
      <w:r w:rsidR="00093411" w:rsidRPr="00244516">
        <w:rPr>
          <w:rFonts w:ascii="Times New Roman" w:hAnsi="Times New Roman" w:cs="Times New Roman"/>
          <w:sz w:val="26"/>
          <w:szCs w:val="26"/>
        </w:rPr>
        <w:t xml:space="preserve"> </w:t>
      </w:r>
      <w:r w:rsidR="009B6EC5" w:rsidRPr="00244516">
        <w:rPr>
          <w:rFonts w:ascii="Times New Roman" w:hAnsi="Times New Roman" w:cs="Times New Roman"/>
          <w:sz w:val="26"/>
          <w:szCs w:val="26"/>
        </w:rPr>
        <w:t>□0=</w:t>
      </w:r>
      <w:r w:rsidR="00335076" w:rsidRPr="00244516">
        <w:rPr>
          <w:rFonts w:ascii="Times New Roman" w:hAnsi="Times New Roman" w:cs="Times New Roman"/>
          <w:sz w:val="26"/>
          <w:szCs w:val="26"/>
        </w:rPr>
        <w:t>junior middle school and below</w:t>
      </w:r>
      <w:r w:rsidR="009B6EC5" w:rsidRPr="00244516">
        <w:rPr>
          <w:rFonts w:ascii="Times New Roman" w:hAnsi="Times New Roman" w:cs="Times New Roman"/>
          <w:sz w:val="26"/>
          <w:szCs w:val="26"/>
        </w:rPr>
        <w:t xml:space="preserve">   □1=</w:t>
      </w:r>
      <w:r w:rsidR="00335076" w:rsidRPr="00244516">
        <w:rPr>
          <w:rFonts w:ascii="Times New Roman" w:hAnsi="Times New Roman" w:cs="Times New Roman"/>
          <w:sz w:val="26"/>
          <w:szCs w:val="26"/>
        </w:rPr>
        <w:t>high school/secondary school</w:t>
      </w:r>
      <w:r w:rsidR="009B6EC5" w:rsidRPr="00244516">
        <w:rPr>
          <w:rFonts w:ascii="Times New Roman" w:hAnsi="Times New Roman" w:cs="Times New Roman"/>
          <w:sz w:val="26"/>
          <w:szCs w:val="26"/>
        </w:rPr>
        <w:t xml:space="preserve">   □2=</w:t>
      </w:r>
      <w:r w:rsidR="00335076" w:rsidRPr="00244516">
        <w:rPr>
          <w:rFonts w:ascii="Times New Roman" w:hAnsi="Times New Roman" w:cs="Times New Roman"/>
          <w:sz w:val="26"/>
          <w:szCs w:val="26"/>
        </w:rPr>
        <w:t>Undergraduate/junior college</w:t>
      </w:r>
      <w:r w:rsidR="00D60AE9">
        <w:rPr>
          <w:rFonts w:ascii="Times New Roman" w:hAnsi="Times New Roman" w:cs="Times New Roman"/>
          <w:sz w:val="26"/>
          <w:szCs w:val="26"/>
        </w:rPr>
        <w:t xml:space="preserve">  </w:t>
      </w:r>
      <w:r w:rsidR="009B6EC5" w:rsidRPr="00244516">
        <w:rPr>
          <w:rFonts w:ascii="Times New Roman" w:hAnsi="Times New Roman" w:cs="Times New Roman"/>
          <w:sz w:val="26"/>
          <w:szCs w:val="26"/>
        </w:rPr>
        <w:t xml:space="preserve"> □3=</w:t>
      </w:r>
      <w:r w:rsidR="00335076" w:rsidRPr="00244516">
        <w:rPr>
          <w:rFonts w:ascii="Times New Roman" w:hAnsi="Times New Roman" w:cs="Times New Roman"/>
          <w:sz w:val="26"/>
          <w:szCs w:val="26"/>
        </w:rPr>
        <w:t>Master's degree and above</w:t>
      </w:r>
    </w:p>
    <w:p w14:paraId="2AB483BA" w14:textId="1847053C" w:rsidR="009B6EC5" w:rsidRPr="00244516" w:rsidRDefault="00244516" w:rsidP="00244516">
      <w:pPr>
        <w:pStyle w:val="ListParagraph"/>
        <w:numPr>
          <w:ilvl w:val="0"/>
          <w:numId w:val="34"/>
        </w:numPr>
        <w:spacing w:line="360" w:lineRule="auto"/>
        <w:ind w:firstLineChars="0"/>
        <w:rPr>
          <w:rFonts w:ascii="Times New Roman" w:hAnsi="Times New Roman" w:cs="Times New Roman"/>
          <w:sz w:val="26"/>
          <w:szCs w:val="26"/>
          <w:shd w:val="clear" w:color="auto" w:fill="FFFFFF"/>
        </w:rPr>
      </w:pPr>
      <w:r w:rsidRPr="00244516">
        <w:rPr>
          <w:rFonts w:ascii="Times New Roman" w:hAnsi="Times New Roman" w:cs="Times New Roman"/>
          <w:sz w:val="26"/>
          <w:szCs w:val="26"/>
        </w:rPr>
        <w:t>What is your l</w:t>
      </w:r>
      <w:r w:rsidR="00335076" w:rsidRPr="00244516">
        <w:rPr>
          <w:rFonts w:ascii="Times New Roman" w:hAnsi="Times New Roman" w:cs="Times New Roman"/>
          <w:sz w:val="26"/>
          <w:szCs w:val="26"/>
        </w:rPr>
        <w:t>iving status</w:t>
      </w:r>
      <w:r w:rsidRPr="00244516">
        <w:rPr>
          <w:rFonts w:ascii="Times New Roman" w:hAnsi="Times New Roman" w:cs="Times New Roman"/>
          <w:sz w:val="26"/>
          <w:szCs w:val="26"/>
        </w:rPr>
        <w:t>?</w:t>
      </w:r>
      <w:r w:rsidR="00093411" w:rsidRPr="00244516">
        <w:rPr>
          <w:rFonts w:ascii="Times New Roman" w:hAnsi="Times New Roman" w:cs="Times New Roman"/>
          <w:sz w:val="26"/>
          <w:szCs w:val="26"/>
        </w:rPr>
        <w:t xml:space="preserve"> </w:t>
      </w:r>
      <w:r w:rsidR="009B6EC5" w:rsidRPr="00244516">
        <w:rPr>
          <w:rFonts w:ascii="Times New Roman" w:hAnsi="Times New Roman" w:cs="Times New Roman"/>
          <w:sz w:val="26"/>
          <w:szCs w:val="26"/>
        </w:rPr>
        <w:t>□0=</w:t>
      </w:r>
      <w:r w:rsidR="00335076" w:rsidRPr="00244516">
        <w:rPr>
          <w:rFonts w:ascii="Times New Roman" w:hAnsi="Times New Roman" w:cs="Times New Roman"/>
          <w:sz w:val="26"/>
          <w:szCs w:val="26"/>
          <w:shd w:val="clear" w:color="auto" w:fill="FFFFFF"/>
        </w:rPr>
        <w:t>living alone</w:t>
      </w:r>
      <w:r w:rsidR="009B6EC5" w:rsidRPr="00244516">
        <w:rPr>
          <w:rFonts w:ascii="Times New Roman" w:hAnsi="Times New Roman" w:cs="Times New Roman"/>
          <w:sz w:val="26"/>
          <w:szCs w:val="26"/>
          <w:shd w:val="clear" w:color="auto" w:fill="FFFFFF"/>
        </w:rPr>
        <w:t xml:space="preserve">   □1=</w:t>
      </w:r>
      <w:r w:rsidR="00335076" w:rsidRPr="00244516">
        <w:rPr>
          <w:rFonts w:ascii="Times New Roman" w:hAnsi="Times New Roman" w:cs="Times New Roman"/>
          <w:sz w:val="26"/>
          <w:szCs w:val="26"/>
          <w:shd w:val="clear" w:color="auto" w:fill="FFFFFF"/>
        </w:rPr>
        <w:t xml:space="preserve">living with family members </w:t>
      </w:r>
      <w:r w:rsidR="009B6EC5" w:rsidRPr="00244516">
        <w:rPr>
          <w:rFonts w:ascii="Times New Roman" w:hAnsi="Times New Roman" w:cs="Times New Roman"/>
          <w:sz w:val="26"/>
          <w:szCs w:val="26"/>
          <w:shd w:val="clear" w:color="auto" w:fill="FFFFFF"/>
        </w:rPr>
        <w:t xml:space="preserve">   □2=</w:t>
      </w:r>
      <w:r w:rsidR="00335076" w:rsidRPr="00244516">
        <w:rPr>
          <w:rFonts w:ascii="Times New Roman" w:hAnsi="Times New Roman" w:cs="Times New Roman"/>
          <w:sz w:val="26"/>
          <w:szCs w:val="26"/>
          <w:shd w:val="clear" w:color="auto" w:fill="FFFFFF"/>
        </w:rPr>
        <w:t>living with friends and colleagues</w:t>
      </w:r>
      <w:r w:rsidR="009B6EC5" w:rsidRPr="00244516">
        <w:rPr>
          <w:rFonts w:ascii="Times New Roman" w:hAnsi="Times New Roman" w:cs="Times New Roman"/>
          <w:sz w:val="26"/>
          <w:szCs w:val="26"/>
          <w:shd w:val="clear" w:color="auto" w:fill="FFFFFF"/>
        </w:rPr>
        <w:t xml:space="preserve">  □3=</w:t>
      </w:r>
      <w:r w:rsidR="00335076" w:rsidRPr="00244516">
        <w:rPr>
          <w:rFonts w:ascii="Times New Roman" w:hAnsi="Times New Roman" w:cs="Times New Roman"/>
          <w:sz w:val="26"/>
          <w:szCs w:val="26"/>
          <w:shd w:val="clear" w:color="auto" w:fill="FFFFFF"/>
        </w:rPr>
        <w:t>living with others</w:t>
      </w:r>
    </w:p>
    <w:p w14:paraId="6A2E32A9" w14:textId="766DA7CA" w:rsidR="009B6EC5" w:rsidRPr="00244516" w:rsidRDefault="005E1384" w:rsidP="005E1384">
      <w:pPr>
        <w:pStyle w:val="ListParagraph"/>
        <w:numPr>
          <w:ilvl w:val="0"/>
          <w:numId w:val="34"/>
        </w:numPr>
        <w:spacing w:line="360" w:lineRule="auto"/>
        <w:ind w:firstLineChars="0"/>
        <w:rPr>
          <w:rFonts w:ascii="Times New Roman" w:hAnsi="Times New Roman" w:cs="Times New Roman"/>
          <w:sz w:val="26"/>
          <w:szCs w:val="26"/>
          <w:shd w:val="clear" w:color="auto" w:fill="FFFFFF"/>
        </w:rPr>
      </w:pPr>
      <w:r w:rsidRPr="00244516">
        <w:rPr>
          <w:rFonts w:ascii="Times New Roman" w:hAnsi="Times New Roman" w:cs="Times New Roman"/>
          <w:sz w:val="26"/>
          <w:szCs w:val="26"/>
        </w:rPr>
        <w:t>Department</w:t>
      </w:r>
      <w:r w:rsidR="009B6EC5" w:rsidRPr="00244516">
        <w:rPr>
          <w:rFonts w:ascii="Times New Roman" w:hAnsi="Times New Roman" w:cs="Times New Roman"/>
          <w:sz w:val="26"/>
          <w:szCs w:val="26"/>
        </w:rPr>
        <w:t xml:space="preserve">: </w:t>
      </w:r>
      <w:r w:rsidR="009B6EC5" w:rsidRPr="00244516">
        <w:rPr>
          <w:rFonts w:ascii="Times New Roman" w:hAnsi="Times New Roman" w:cs="Times New Roman"/>
          <w:sz w:val="26"/>
          <w:szCs w:val="26"/>
          <w:shd w:val="clear" w:color="auto" w:fill="FFFFFF"/>
        </w:rPr>
        <w:t>□0=</w:t>
      </w:r>
      <w:r w:rsidRPr="00244516">
        <w:rPr>
          <w:rFonts w:ascii="Times New Roman" w:hAnsi="Times New Roman" w:cs="Times New Roman"/>
          <w:sz w:val="26"/>
          <w:szCs w:val="26"/>
          <w:shd w:val="clear" w:color="auto" w:fill="FFFFFF"/>
        </w:rPr>
        <w:t>ENT</w:t>
      </w:r>
      <w:r w:rsidR="009B6EC5" w:rsidRPr="00244516">
        <w:rPr>
          <w:rFonts w:ascii="Times New Roman" w:hAnsi="Times New Roman" w:cs="Times New Roman"/>
          <w:sz w:val="26"/>
          <w:szCs w:val="26"/>
          <w:shd w:val="clear" w:color="auto" w:fill="FFFFFF"/>
        </w:rPr>
        <w:t xml:space="preserve">  □1=</w:t>
      </w:r>
      <w:r w:rsidRPr="00244516">
        <w:rPr>
          <w:rFonts w:ascii="Times New Roman" w:hAnsi="Times New Roman" w:cs="Times New Roman"/>
          <w:sz w:val="26"/>
          <w:szCs w:val="26"/>
          <w:shd w:val="clear" w:color="auto" w:fill="FFFFFF"/>
        </w:rPr>
        <w:t xml:space="preserve">emergency department </w:t>
      </w:r>
      <w:r w:rsidR="009B6EC5" w:rsidRPr="00244516">
        <w:rPr>
          <w:rFonts w:ascii="Times New Roman" w:hAnsi="Times New Roman" w:cs="Times New Roman"/>
          <w:sz w:val="26"/>
          <w:szCs w:val="26"/>
          <w:shd w:val="clear" w:color="auto" w:fill="FFFFFF"/>
        </w:rPr>
        <w:t xml:space="preserve">  □2=</w:t>
      </w:r>
      <w:r w:rsidRPr="00244516">
        <w:rPr>
          <w:rFonts w:ascii="Times New Roman" w:hAnsi="Times New Roman" w:cs="Times New Roman"/>
          <w:sz w:val="26"/>
          <w:szCs w:val="26"/>
          <w:shd w:val="clear" w:color="auto" w:fill="FFFFFF"/>
        </w:rPr>
        <w:t>ophthalmology</w:t>
      </w:r>
      <w:r w:rsidR="009B6EC5" w:rsidRPr="00244516">
        <w:rPr>
          <w:rFonts w:ascii="Times New Roman" w:hAnsi="Times New Roman" w:cs="Times New Roman"/>
          <w:sz w:val="26"/>
          <w:szCs w:val="26"/>
          <w:shd w:val="clear" w:color="auto" w:fill="FFFFFF"/>
        </w:rPr>
        <w:t xml:space="preserve">  □3=</w:t>
      </w:r>
      <w:r w:rsidRPr="00244516">
        <w:rPr>
          <w:rFonts w:ascii="Times New Roman" w:hAnsi="Times New Roman" w:cs="Times New Roman"/>
          <w:sz w:val="26"/>
          <w:szCs w:val="26"/>
        </w:rPr>
        <w:t xml:space="preserve"> </w:t>
      </w:r>
      <w:r w:rsidRPr="00244516">
        <w:rPr>
          <w:rFonts w:ascii="Times New Roman" w:hAnsi="Times New Roman" w:cs="Times New Roman"/>
          <w:sz w:val="26"/>
          <w:szCs w:val="26"/>
          <w:shd w:val="clear" w:color="auto" w:fill="FFFFFF"/>
        </w:rPr>
        <w:t>other departments</w:t>
      </w:r>
    </w:p>
    <w:p w14:paraId="095A712A" w14:textId="7DA4E0C4" w:rsidR="009B6EC5" w:rsidRPr="00244516" w:rsidRDefault="005E1384" w:rsidP="005E1384">
      <w:pPr>
        <w:pStyle w:val="ListParagraph"/>
        <w:numPr>
          <w:ilvl w:val="0"/>
          <w:numId w:val="34"/>
        </w:numPr>
        <w:spacing w:line="360" w:lineRule="auto"/>
        <w:ind w:firstLineChars="0"/>
        <w:rPr>
          <w:rFonts w:ascii="Times New Roman" w:hAnsi="Times New Roman" w:cs="Times New Roman"/>
          <w:sz w:val="26"/>
          <w:szCs w:val="26"/>
          <w:shd w:val="clear" w:color="auto" w:fill="FFFFFF"/>
        </w:rPr>
      </w:pPr>
      <w:r w:rsidRPr="00244516">
        <w:rPr>
          <w:rFonts w:ascii="Times New Roman" w:hAnsi="Times New Roman" w:cs="Times New Roman"/>
          <w:sz w:val="26"/>
          <w:szCs w:val="26"/>
          <w:shd w:val="clear" w:color="auto" w:fill="FFFFFF"/>
        </w:rPr>
        <w:t>Professional title</w:t>
      </w:r>
      <w:r w:rsidR="009B6EC5" w:rsidRPr="00244516">
        <w:rPr>
          <w:rFonts w:ascii="Times New Roman" w:hAnsi="Times New Roman" w:cs="Times New Roman"/>
          <w:sz w:val="26"/>
          <w:szCs w:val="26"/>
          <w:shd w:val="clear" w:color="auto" w:fill="FFFFFF"/>
        </w:rPr>
        <w:t>：</w:t>
      </w:r>
      <w:r w:rsidR="009B6EC5" w:rsidRPr="00244516">
        <w:rPr>
          <w:rFonts w:ascii="Times New Roman" w:hAnsi="Times New Roman" w:cs="Times New Roman"/>
          <w:sz w:val="26"/>
          <w:szCs w:val="26"/>
          <w:shd w:val="clear" w:color="auto" w:fill="FFFFFF"/>
        </w:rPr>
        <w:t xml:space="preserve"> □0=</w:t>
      </w:r>
      <w:r w:rsidR="00244516" w:rsidRPr="00244516">
        <w:rPr>
          <w:rFonts w:ascii="Times New Roman" w:hAnsi="Times New Roman" w:cs="Times New Roman"/>
          <w:sz w:val="26"/>
          <w:szCs w:val="26"/>
        </w:rPr>
        <w:t>J</w:t>
      </w:r>
      <w:r w:rsidRPr="00244516">
        <w:rPr>
          <w:rFonts w:ascii="Times New Roman" w:hAnsi="Times New Roman" w:cs="Times New Roman"/>
          <w:sz w:val="26"/>
          <w:szCs w:val="26"/>
        </w:rPr>
        <w:t>unior</w:t>
      </w:r>
      <w:r w:rsidR="009B6EC5" w:rsidRPr="00244516">
        <w:rPr>
          <w:rFonts w:ascii="Times New Roman" w:hAnsi="Times New Roman" w:cs="Times New Roman"/>
          <w:sz w:val="26"/>
          <w:szCs w:val="26"/>
          <w:shd w:val="clear" w:color="auto" w:fill="FFFFFF"/>
        </w:rPr>
        <w:t xml:space="preserve">  □1=</w:t>
      </w:r>
      <w:r w:rsidR="00244516" w:rsidRPr="00244516">
        <w:rPr>
          <w:rFonts w:ascii="Times New Roman" w:hAnsi="Times New Roman" w:cs="Times New Roman"/>
          <w:sz w:val="26"/>
          <w:szCs w:val="26"/>
        </w:rPr>
        <w:t>S</w:t>
      </w:r>
      <w:r w:rsidRPr="00244516">
        <w:rPr>
          <w:rFonts w:ascii="Times New Roman" w:hAnsi="Times New Roman" w:cs="Times New Roman"/>
          <w:sz w:val="26"/>
          <w:szCs w:val="26"/>
        </w:rPr>
        <w:t>enior</w:t>
      </w:r>
      <w:r w:rsidR="009B6EC5" w:rsidRPr="00244516">
        <w:rPr>
          <w:rFonts w:ascii="Times New Roman" w:hAnsi="Times New Roman" w:cs="Times New Roman"/>
          <w:sz w:val="26"/>
          <w:szCs w:val="26"/>
          <w:shd w:val="clear" w:color="auto" w:fill="FFFFFF"/>
        </w:rPr>
        <w:t xml:space="preserve">  </w:t>
      </w:r>
    </w:p>
    <w:p w14:paraId="6DB3FDB8" w14:textId="45D648BE" w:rsidR="009B6EC5" w:rsidRPr="00244516" w:rsidRDefault="005E1384" w:rsidP="005E1384">
      <w:pPr>
        <w:pStyle w:val="ListParagraph"/>
        <w:numPr>
          <w:ilvl w:val="0"/>
          <w:numId w:val="34"/>
        </w:numPr>
        <w:spacing w:line="360" w:lineRule="auto"/>
        <w:ind w:firstLineChars="0"/>
        <w:rPr>
          <w:rFonts w:ascii="Times New Roman" w:hAnsi="Times New Roman" w:cs="Times New Roman"/>
          <w:sz w:val="26"/>
          <w:szCs w:val="26"/>
          <w:shd w:val="clear" w:color="auto" w:fill="FFFFFF"/>
        </w:rPr>
      </w:pPr>
      <w:r w:rsidRPr="00244516">
        <w:rPr>
          <w:rFonts w:ascii="Times New Roman" w:hAnsi="Times New Roman" w:cs="Times New Roman"/>
          <w:sz w:val="26"/>
          <w:szCs w:val="26"/>
          <w:shd w:val="clear" w:color="auto" w:fill="FFFFFF"/>
        </w:rPr>
        <w:t>Years of Employment</w:t>
      </w:r>
      <w:r w:rsidR="009B6EC5" w:rsidRPr="00244516">
        <w:rPr>
          <w:rFonts w:ascii="Times New Roman" w:hAnsi="Times New Roman" w:cs="Times New Roman"/>
          <w:sz w:val="26"/>
          <w:szCs w:val="26"/>
          <w:shd w:val="clear" w:color="auto" w:fill="FFFFFF"/>
        </w:rPr>
        <w:t>：</w:t>
      </w:r>
      <w:r w:rsidR="009B6EC5" w:rsidRPr="00244516">
        <w:rPr>
          <w:rFonts w:ascii="Times New Roman" w:hAnsi="Times New Roman" w:cs="Times New Roman"/>
          <w:sz w:val="26"/>
          <w:szCs w:val="26"/>
          <w:shd w:val="clear" w:color="auto" w:fill="FFFFFF"/>
        </w:rPr>
        <w:t>________</w:t>
      </w:r>
      <w:r w:rsidRPr="00244516">
        <w:rPr>
          <w:rFonts w:ascii="Times New Roman" w:hAnsi="Times New Roman" w:cs="Times New Roman"/>
          <w:sz w:val="26"/>
          <w:szCs w:val="26"/>
          <w:shd w:val="clear" w:color="auto" w:fill="FFFFFF"/>
        </w:rPr>
        <w:t>years (round number, less than one year will be included in one year)</w:t>
      </w:r>
    </w:p>
    <w:p w14:paraId="2D197527" w14:textId="77F8EEFE" w:rsidR="009B6EC5" w:rsidRPr="00244516" w:rsidRDefault="005E1384" w:rsidP="005E1384">
      <w:pPr>
        <w:pStyle w:val="ListParagraph"/>
        <w:numPr>
          <w:ilvl w:val="0"/>
          <w:numId w:val="34"/>
        </w:numPr>
        <w:spacing w:line="360" w:lineRule="auto"/>
        <w:ind w:firstLineChars="0"/>
        <w:rPr>
          <w:rFonts w:ascii="Times New Roman" w:hAnsi="Times New Roman" w:cs="Times New Roman"/>
          <w:sz w:val="26"/>
          <w:szCs w:val="26"/>
          <w:shd w:val="clear" w:color="auto" w:fill="FFFFFF"/>
        </w:rPr>
      </w:pPr>
      <w:r w:rsidRPr="00244516">
        <w:rPr>
          <w:rFonts w:ascii="Times New Roman" w:hAnsi="Times New Roman" w:cs="Times New Roman"/>
          <w:sz w:val="26"/>
          <w:szCs w:val="26"/>
          <w:shd w:val="clear" w:color="auto" w:fill="FFFFFF"/>
        </w:rPr>
        <w:t>Whether you have participated in the fight against SARS</w:t>
      </w:r>
      <w:r w:rsidR="009B6EC5" w:rsidRPr="00244516">
        <w:rPr>
          <w:rFonts w:ascii="Times New Roman" w:hAnsi="Times New Roman" w:cs="Times New Roman"/>
          <w:sz w:val="26"/>
          <w:szCs w:val="26"/>
          <w:shd w:val="clear" w:color="auto" w:fill="FFFFFF"/>
        </w:rPr>
        <w:t>：</w:t>
      </w:r>
      <w:r w:rsidR="009B6EC5" w:rsidRPr="00244516">
        <w:rPr>
          <w:rFonts w:ascii="Times New Roman" w:hAnsi="Times New Roman" w:cs="Times New Roman"/>
          <w:sz w:val="26"/>
          <w:szCs w:val="26"/>
          <w:shd w:val="clear" w:color="auto" w:fill="FFFFFF"/>
        </w:rPr>
        <w:t>□0=</w:t>
      </w:r>
      <w:r w:rsidRPr="00244516">
        <w:rPr>
          <w:rFonts w:ascii="Times New Roman" w:hAnsi="Times New Roman" w:cs="Times New Roman"/>
          <w:sz w:val="26"/>
          <w:szCs w:val="26"/>
          <w:shd w:val="clear" w:color="auto" w:fill="FFFFFF"/>
        </w:rPr>
        <w:t>No</w:t>
      </w:r>
      <w:r w:rsidR="009B6EC5" w:rsidRPr="00244516">
        <w:rPr>
          <w:rFonts w:ascii="Times New Roman" w:hAnsi="Times New Roman" w:cs="Times New Roman"/>
          <w:sz w:val="26"/>
          <w:szCs w:val="26"/>
          <w:shd w:val="clear" w:color="auto" w:fill="FFFFFF"/>
        </w:rPr>
        <w:t xml:space="preserve">   □1=</w:t>
      </w:r>
      <w:r w:rsidRPr="00244516">
        <w:rPr>
          <w:rFonts w:ascii="Times New Roman" w:hAnsi="Times New Roman" w:cs="Times New Roman"/>
          <w:sz w:val="26"/>
          <w:szCs w:val="26"/>
          <w:shd w:val="clear" w:color="auto" w:fill="FFFFFF"/>
        </w:rPr>
        <w:t>Yes</w:t>
      </w:r>
    </w:p>
    <w:p w14:paraId="4204C5A3" w14:textId="4F647308" w:rsidR="005E1384" w:rsidRPr="00244516" w:rsidRDefault="005E1384" w:rsidP="005E1384">
      <w:pPr>
        <w:pStyle w:val="ListParagraph"/>
        <w:numPr>
          <w:ilvl w:val="0"/>
          <w:numId w:val="34"/>
        </w:numPr>
        <w:spacing w:line="360" w:lineRule="auto"/>
        <w:ind w:firstLineChars="0"/>
        <w:rPr>
          <w:rFonts w:ascii="Times New Roman" w:hAnsi="Times New Roman" w:cs="Times New Roman"/>
          <w:sz w:val="26"/>
          <w:szCs w:val="26"/>
          <w:shd w:val="clear" w:color="auto" w:fill="FFFFFF"/>
        </w:rPr>
      </w:pPr>
      <w:r w:rsidRPr="00244516">
        <w:rPr>
          <w:rFonts w:ascii="Times New Roman" w:hAnsi="Times New Roman" w:cs="Times New Roman"/>
          <w:sz w:val="26"/>
          <w:szCs w:val="26"/>
          <w:shd w:val="clear" w:color="auto" w:fill="FFFFFF"/>
        </w:rPr>
        <w:t>Your work unit is</w:t>
      </w:r>
      <w:r w:rsidR="009B6EC5" w:rsidRPr="00244516">
        <w:rPr>
          <w:rFonts w:ascii="Times New Roman" w:hAnsi="Times New Roman" w:cs="Times New Roman"/>
          <w:sz w:val="26"/>
          <w:szCs w:val="26"/>
          <w:shd w:val="clear" w:color="auto" w:fill="FFFFFF"/>
        </w:rPr>
        <w:t>：</w:t>
      </w:r>
      <w:r w:rsidR="009B6EC5" w:rsidRPr="00244516">
        <w:rPr>
          <w:rFonts w:ascii="Times New Roman" w:hAnsi="Times New Roman" w:cs="Times New Roman"/>
          <w:sz w:val="26"/>
          <w:szCs w:val="26"/>
          <w:shd w:val="clear" w:color="auto" w:fill="FFFFFF"/>
        </w:rPr>
        <w:t>□0=</w:t>
      </w:r>
      <w:r w:rsidR="00093411" w:rsidRPr="00244516">
        <w:rPr>
          <w:rFonts w:ascii="Times New Roman" w:hAnsi="Times New Roman" w:cs="Times New Roman"/>
          <w:sz w:val="26"/>
          <w:szCs w:val="26"/>
        </w:rPr>
        <w:t>t</w:t>
      </w:r>
      <w:r w:rsidRPr="00244516">
        <w:rPr>
          <w:rFonts w:ascii="Times New Roman" w:hAnsi="Times New Roman" w:cs="Times New Roman"/>
          <w:sz w:val="26"/>
          <w:szCs w:val="26"/>
        </w:rPr>
        <w:t>ertiary</w:t>
      </w:r>
      <w:r w:rsidR="009B6EC5" w:rsidRPr="00244516">
        <w:rPr>
          <w:rFonts w:ascii="Times New Roman" w:hAnsi="Times New Roman" w:cs="Times New Roman"/>
          <w:sz w:val="26"/>
          <w:szCs w:val="26"/>
          <w:shd w:val="clear" w:color="auto" w:fill="FFFFFF"/>
        </w:rPr>
        <w:t xml:space="preserve">  □1=</w:t>
      </w:r>
      <w:r w:rsidR="00093411" w:rsidRPr="00244516">
        <w:rPr>
          <w:rFonts w:ascii="Times New Roman" w:hAnsi="Times New Roman" w:cs="Times New Roman"/>
          <w:sz w:val="26"/>
          <w:szCs w:val="26"/>
        </w:rPr>
        <w:t>p</w:t>
      </w:r>
      <w:r w:rsidRPr="00244516">
        <w:rPr>
          <w:rFonts w:ascii="Times New Roman" w:hAnsi="Times New Roman" w:cs="Times New Roman"/>
          <w:sz w:val="26"/>
          <w:szCs w:val="26"/>
        </w:rPr>
        <w:t>rimary</w:t>
      </w:r>
    </w:p>
    <w:p w14:paraId="35B69325" w14:textId="089AA1C5" w:rsidR="005E1384" w:rsidRPr="00D60AE9" w:rsidRDefault="00D60AE9" w:rsidP="00D60AE9">
      <w:pPr>
        <w:pStyle w:val="ListParagraph"/>
        <w:widowControl/>
        <w:numPr>
          <w:ilvl w:val="0"/>
          <w:numId w:val="34"/>
        </w:numPr>
        <w:ind w:firstLineChars="0"/>
        <w:jc w:val="left"/>
        <w:rPr>
          <w:rFonts w:ascii="Times New Roman" w:eastAsia="SimSun" w:hAnsi="Times New Roman" w:cs="Times New Roman"/>
          <w:kern w:val="0"/>
          <w:sz w:val="26"/>
          <w:szCs w:val="26"/>
        </w:rPr>
      </w:pPr>
      <w:r w:rsidRPr="00D60AE9">
        <w:rPr>
          <w:rFonts w:ascii="Times New Roman" w:hAnsi="Times New Roman" w:cs="Times New Roman"/>
          <w:sz w:val="26"/>
          <w:szCs w:val="26"/>
          <w:shd w:val="clear" w:color="auto" w:fill="FFFFFF"/>
        </w:rPr>
        <w:t>Departments where the actual work is currently located</w:t>
      </w:r>
      <w:r w:rsidR="005E1384" w:rsidRPr="00D60AE9">
        <w:rPr>
          <w:rFonts w:ascii="Times New Roman" w:hAnsi="Times New Roman" w:cs="Times New Roman"/>
          <w:sz w:val="26"/>
          <w:szCs w:val="26"/>
          <w:shd w:val="clear" w:color="auto" w:fill="FFFFFF"/>
        </w:rPr>
        <w:t>：</w:t>
      </w:r>
      <w:r w:rsidR="005E1384" w:rsidRPr="00D60AE9">
        <w:rPr>
          <w:rFonts w:ascii="Times New Roman" w:hAnsi="Times New Roman" w:cs="Times New Roman"/>
          <w:sz w:val="26"/>
          <w:szCs w:val="26"/>
          <w:shd w:val="clear" w:color="auto" w:fill="FFFFFF"/>
        </w:rPr>
        <w:t>□0=</w:t>
      </w:r>
      <w:r w:rsidR="00093411" w:rsidRPr="00D60AE9">
        <w:rPr>
          <w:rFonts w:ascii="Times New Roman" w:hAnsi="Times New Roman" w:cs="Times New Roman"/>
          <w:sz w:val="26"/>
          <w:szCs w:val="26"/>
        </w:rPr>
        <w:t>O</w:t>
      </w:r>
      <w:r w:rsidR="00AC0B2B" w:rsidRPr="00D60AE9">
        <w:rPr>
          <w:rFonts w:ascii="Times New Roman" w:hAnsi="Times New Roman" w:cs="Times New Roman"/>
          <w:sz w:val="26"/>
          <w:szCs w:val="26"/>
        </w:rPr>
        <w:t>utpatient</w:t>
      </w:r>
      <w:r w:rsidR="005E1384" w:rsidRPr="00D60AE9">
        <w:rPr>
          <w:rFonts w:ascii="Times New Roman" w:hAnsi="Times New Roman" w:cs="Times New Roman"/>
          <w:sz w:val="26"/>
          <w:szCs w:val="26"/>
          <w:shd w:val="clear" w:color="auto" w:fill="FFFFFF"/>
        </w:rPr>
        <w:t xml:space="preserve">  □1=</w:t>
      </w:r>
      <w:r w:rsidR="00093411" w:rsidRPr="00D60AE9">
        <w:rPr>
          <w:rFonts w:ascii="Times New Roman" w:hAnsi="Times New Roman" w:cs="Times New Roman"/>
          <w:sz w:val="26"/>
          <w:szCs w:val="26"/>
        </w:rPr>
        <w:t>I</w:t>
      </w:r>
      <w:r w:rsidR="00AC0B2B" w:rsidRPr="00D60AE9">
        <w:rPr>
          <w:rFonts w:ascii="Times New Roman" w:hAnsi="Times New Roman" w:cs="Times New Roman"/>
          <w:sz w:val="26"/>
          <w:szCs w:val="26"/>
        </w:rPr>
        <w:t>npatient</w:t>
      </w:r>
      <w:r w:rsidR="005E1384" w:rsidRPr="00D60AE9">
        <w:rPr>
          <w:rFonts w:ascii="Times New Roman" w:hAnsi="Times New Roman" w:cs="Times New Roman"/>
          <w:sz w:val="26"/>
          <w:szCs w:val="26"/>
          <w:shd w:val="clear" w:color="auto" w:fill="FFFFFF"/>
        </w:rPr>
        <w:t xml:space="preserve"> </w:t>
      </w:r>
      <w:r w:rsidR="00AC0B2B" w:rsidRPr="00D60AE9">
        <w:rPr>
          <w:rFonts w:ascii="Times New Roman" w:hAnsi="Times New Roman" w:cs="Times New Roman"/>
          <w:sz w:val="26"/>
          <w:szCs w:val="26"/>
        </w:rPr>
        <w:t>department</w:t>
      </w:r>
    </w:p>
    <w:p w14:paraId="3837C503" w14:textId="5F4F0C32" w:rsidR="005E1384" w:rsidRPr="00D60AE9" w:rsidRDefault="00CB634F" w:rsidP="00D60AE9">
      <w:pPr>
        <w:pStyle w:val="ListParagraph"/>
        <w:widowControl/>
        <w:numPr>
          <w:ilvl w:val="0"/>
          <w:numId w:val="34"/>
        </w:numPr>
        <w:ind w:firstLineChars="0"/>
        <w:jc w:val="left"/>
        <w:rPr>
          <w:rFonts w:ascii="Times New Roman" w:eastAsia="SimSun" w:hAnsi="Times New Roman" w:cs="Times New Roman"/>
          <w:kern w:val="0"/>
          <w:sz w:val="26"/>
          <w:szCs w:val="26"/>
        </w:rPr>
      </w:pPr>
      <w:r w:rsidRPr="00D60AE9">
        <w:rPr>
          <w:rFonts w:ascii="Times New Roman" w:hAnsi="Times New Roman" w:cs="Times New Roman"/>
          <w:sz w:val="26"/>
          <w:szCs w:val="26"/>
        </w:rPr>
        <w:t>What is your</w:t>
      </w:r>
      <w:r w:rsidR="00D60AE9">
        <w:rPr>
          <w:rFonts w:ascii="Times New Roman" w:hAnsi="Times New Roman" w:cs="Times New Roman"/>
          <w:sz w:val="26"/>
          <w:szCs w:val="26"/>
        </w:rPr>
        <w:t xml:space="preserve"> position?</w:t>
      </w:r>
      <w:r w:rsidRPr="00D60AE9">
        <w:rPr>
          <w:rFonts w:ascii="Times New Roman" w:hAnsi="Times New Roman" w:cs="Times New Roman"/>
          <w:sz w:val="26"/>
          <w:szCs w:val="26"/>
        </w:rPr>
        <w:t xml:space="preserve"> </w:t>
      </w:r>
      <w:r w:rsidR="005E1384" w:rsidRPr="00D60AE9">
        <w:rPr>
          <w:rFonts w:ascii="Times New Roman" w:hAnsi="Times New Roman" w:cs="Times New Roman"/>
          <w:sz w:val="26"/>
          <w:szCs w:val="26"/>
          <w:shd w:val="clear" w:color="auto" w:fill="FFFFFF"/>
        </w:rPr>
        <w:t xml:space="preserve"> </w:t>
      </w:r>
      <w:r w:rsidR="00093411" w:rsidRPr="00D60AE9">
        <w:rPr>
          <w:rFonts w:ascii="Times New Roman" w:hAnsi="Times New Roman" w:cs="Times New Roman"/>
          <w:sz w:val="26"/>
          <w:szCs w:val="26"/>
        </w:rPr>
        <w:t xml:space="preserve">□0= </w:t>
      </w:r>
      <w:r w:rsidRPr="00D60AE9">
        <w:rPr>
          <w:rFonts w:ascii="Times New Roman" w:hAnsi="Times New Roman" w:cs="Times New Roman"/>
          <w:sz w:val="26"/>
          <w:szCs w:val="26"/>
          <w:shd w:val="clear" w:color="auto" w:fill="FFFFFF"/>
        </w:rPr>
        <w:t>S</w:t>
      </w:r>
      <w:r w:rsidR="004C0C4F" w:rsidRPr="00D60AE9">
        <w:rPr>
          <w:rFonts w:ascii="Times New Roman" w:hAnsi="Times New Roman" w:cs="Times New Roman"/>
          <w:sz w:val="26"/>
          <w:szCs w:val="26"/>
          <w:shd w:val="clear" w:color="auto" w:fill="FFFFFF"/>
        </w:rPr>
        <w:t>hift nurse</w:t>
      </w:r>
      <w:r w:rsidR="005E1384" w:rsidRPr="00D60AE9">
        <w:rPr>
          <w:rFonts w:ascii="Times New Roman" w:hAnsi="Times New Roman" w:cs="Times New Roman"/>
          <w:sz w:val="26"/>
          <w:szCs w:val="26"/>
          <w:shd w:val="clear" w:color="auto" w:fill="FFFFFF"/>
        </w:rPr>
        <w:t xml:space="preserve">   </w:t>
      </w:r>
      <w:r w:rsidR="00093411" w:rsidRPr="00D60AE9">
        <w:rPr>
          <w:rFonts w:ascii="Times New Roman" w:hAnsi="Times New Roman" w:cs="Times New Roman"/>
          <w:sz w:val="26"/>
          <w:szCs w:val="26"/>
          <w:shd w:val="clear" w:color="auto" w:fill="FFFFFF"/>
        </w:rPr>
        <w:t>□1=</w:t>
      </w:r>
      <w:r w:rsidR="004C0C4F" w:rsidRPr="00D60AE9">
        <w:rPr>
          <w:rFonts w:ascii="Times New Roman" w:hAnsi="Times New Roman" w:cs="Times New Roman"/>
          <w:sz w:val="26"/>
          <w:szCs w:val="26"/>
          <w:shd w:val="clear" w:color="auto" w:fill="FFFFFF"/>
        </w:rPr>
        <w:t>Administrative nurses</w:t>
      </w:r>
      <w:r w:rsidR="005E1384" w:rsidRPr="00D60AE9">
        <w:rPr>
          <w:rFonts w:ascii="Times New Roman" w:hAnsi="Times New Roman" w:cs="Times New Roman"/>
          <w:sz w:val="26"/>
          <w:szCs w:val="26"/>
          <w:shd w:val="clear" w:color="auto" w:fill="FFFFFF"/>
        </w:rPr>
        <w:t xml:space="preserve">  </w:t>
      </w:r>
      <w:r w:rsidR="00093411" w:rsidRPr="00D60AE9">
        <w:rPr>
          <w:rFonts w:ascii="Times New Roman" w:hAnsi="Times New Roman" w:cs="Times New Roman"/>
          <w:sz w:val="26"/>
          <w:szCs w:val="26"/>
          <w:shd w:val="clear" w:color="auto" w:fill="FFFFFF"/>
        </w:rPr>
        <w:t xml:space="preserve">□2= </w:t>
      </w:r>
      <w:r w:rsidR="004C0C4F" w:rsidRPr="00D60AE9">
        <w:rPr>
          <w:rFonts w:ascii="Times New Roman" w:hAnsi="Times New Roman" w:cs="Times New Roman"/>
          <w:sz w:val="26"/>
          <w:szCs w:val="26"/>
          <w:shd w:val="clear" w:color="auto" w:fill="FFFFFF"/>
        </w:rPr>
        <w:t xml:space="preserve">Head </w:t>
      </w:r>
      <w:r w:rsidRPr="00D60AE9">
        <w:rPr>
          <w:rFonts w:ascii="Times New Roman" w:hAnsi="Times New Roman" w:cs="Times New Roman"/>
          <w:sz w:val="26"/>
          <w:szCs w:val="26"/>
          <w:shd w:val="clear" w:color="auto" w:fill="FFFFFF"/>
        </w:rPr>
        <w:t>n</w:t>
      </w:r>
      <w:r w:rsidR="004C0C4F" w:rsidRPr="00D60AE9">
        <w:rPr>
          <w:rFonts w:ascii="Times New Roman" w:hAnsi="Times New Roman" w:cs="Times New Roman"/>
          <w:sz w:val="26"/>
          <w:szCs w:val="26"/>
          <w:shd w:val="clear" w:color="auto" w:fill="FFFFFF"/>
        </w:rPr>
        <w:t>urse and above</w:t>
      </w:r>
      <w:r w:rsidR="005E1384" w:rsidRPr="00D60AE9">
        <w:rPr>
          <w:rFonts w:ascii="Times New Roman" w:hAnsi="Times New Roman" w:cs="Times New Roman"/>
          <w:sz w:val="26"/>
          <w:szCs w:val="26"/>
          <w:shd w:val="clear" w:color="auto" w:fill="FFFFFF"/>
        </w:rPr>
        <w:t xml:space="preserve">          </w:t>
      </w:r>
    </w:p>
    <w:p w14:paraId="4E8DE45F" w14:textId="15BCFE98" w:rsidR="005E1384" w:rsidRPr="00244516" w:rsidRDefault="00610CE7" w:rsidP="005E1384">
      <w:pPr>
        <w:pStyle w:val="ListParagraph"/>
        <w:numPr>
          <w:ilvl w:val="0"/>
          <w:numId w:val="34"/>
        </w:numPr>
        <w:spacing w:line="360" w:lineRule="auto"/>
        <w:ind w:firstLineChars="0"/>
        <w:rPr>
          <w:rFonts w:ascii="Times New Roman" w:hAnsi="Times New Roman" w:cs="Times New Roman"/>
          <w:sz w:val="26"/>
          <w:szCs w:val="26"/>
        </w:rPr>
      </w:pPr>
      <w:r w:rsidRPr="00244516">
        <w:rPr>
          <w:rFonts w:ascii="Times New Roman" w:hAnsi="Times New Roman" w:cs="Times New Roman"/>
          <w:sz w:val="26"/>
          <w:szCs w:val="26"/>
        </w:rPr>
        <w:lastRenderedPageBreak/>
        <w:t>How about the number of COVID-19 confirmed cases in the province you lived in</w:t>
      </w:r>
      <w:r w:rsidR="005E1384" w:rsidRPr="00244516">
        <w:rPr>
          <w:rFonts w:ascii="Times New Roman" w:hAnsi="Times New Roman" w:cs="Times New Roman"/>
          <w:sz w:val="26"/>
          <w:szCs w:val="26"/>
          <w:shd w:val="clear" w:color="auto" w:fill="FFFFFF"/>
        </w:rPr>
        <w:t>？</w:t>
      </w:r>
    </w:p>
    <w:p w14:paraId="347EFA03" w14:textId="1BFB8335" w:rsidR="005E1384" w:rsidRPr="00244516" w:rsidRDefault="00CB634F" w:rsidP="005E1384">
      <w:pPr>
        <w:pStyle w:val="ListParagraph"/>
        <w:spacing w:line="360" w:lineRule="auto"/>
        <w:ind w:left="420" w:firstLineChars="0" w:firstLine="0"/>
        <w:rPr>
          <w:rFonts w:ascii="Times New Roman" w:hAnsi="Times New Roman" w:cs="Times New Roman"/>
          <w:sz w:val="26"/>
          <w:szCs w:val="26"/>
        </w:rPr>
      </w:pPr>
      <w:r w:rsidRPr="00244516">
        <w:rPr>
          <w:rFonts w:ascii="Times New Roman" w:hAnsi="Times New Roman" w:cs="Times New Roman"/>
          <w:sz w:val="26"/>
          <w:szCs w:val="26"/>
        </w:rPr>
        <w:t>□0=</w:t>
      </w:r>
      <w:r w:rsidR="005C1438" w:rsidRPr="00244516">
        <w:rPr>
          <w:rFonts w:ascii="Times New Roman" w:hAnsi="Times New Roman" w:cs="Times New Roman"/>
          <w:sz w:val="26"/>
          <w:szCs w:val="26"/>
        </w:rPr>
        <w:t xml:space="preserve"> </w:t>
      </w:r>
      <w:r w:rsidR="00D71C10" w:rsidRPr="00244516">
        <w:rPr>
          <w:rFonts w:ascii="Times New Roman" w:hAnsi="Times New Roman" w:cs="Times New Roman"/>
          <w:sz w:val="26"/>
          <w:szCs w:val="26"/>
        </w:rPr>
        <w:t>Local</w:t>
      </w:r>
      <w:r w:rsidR="005C1438" w:rsidRPr="00244516">
        <w:rPr>
          <w:rFonts w:ascii="Times New Roman" w:hAnsi="Times New Roman" w:cs="Times New Roman"/>
          <w:sz w:val="26"/>
          <w:szCs w:val="26"/>
        </w:rPr>
        <w:t xml:space="preserve"> COVID-19 cases </w:t>
      </w:r>
      <w:r w:rsidR="005E1384" w:rsidRPr="00244516">
        <w:rPr>
          <w:rFonts w:ascii="Times New Roman" w:hAnsi="Times New Roman" w:cs="Times New Roman"/>
          <w:sz w:val="26"/>
          <w:szCs w:val="26"/>
        </w:rPr>
        <w:t xml:space="preserve">10-99 </w:t>
      </w:r>
    </w:p>
    <w:p w14:paraId="064A1558" w14:textId="52152EAD" w:rsidR="005E1384" w:rsidRPr="00244516" w:rsidRDefault="00CB634F" w:rsidP="005E1384">
      <w:pPr>
        <w:pStyle w:val="ListParagraph"/>
        <w:spacing w:line="360" w:lineRule="auto"/>
        <w:ind w:left="420" w:firstLineChars="0" w:firstLine="0"/>
        <w:rPr>
          <w:rFonts w:ascii="Times New Roman" w:hAnsi="Times New Roman" w:cs="Times New Roman"/>
          <w:sz w:val="26"/>
          <w:szCs w:val="26"/>
        </w:rPr>
      </w:pPr>
      <w:r w:rsidRPr="00244516">
        <w:rPr>
          <w:rFonts w:ascii="Times New Roman" w:hAnsi="Times New Roman" w:cs="Times New Roman"/>
          <w:sz w:val="26"/>
          <w:szCs w:val="26"/>
        </w:rPr>
        <w:t>□1=</w:t>
      </w:r>
      <w:r w:rsidR="00D71C10" w:rsidRPr="00244516">
        <w:rPr>
          <w:rFonts w:ascii="Times New Roman" w:hAnsi="Times New Roman" w:cs="Times New Roman"/>
          <w:sz w:val="26"/>
          <w:szCs w:val="26"/>
        </w:rPr>
        <w:t>Local</w:t>
      </w:r>
      <w:r w:rsidR="005C1438" w:rsidRPr="00244516">
        <w:rPr>
          <w:rFonts w:ascii="Times New Roman" w:hAnsi="Times New Roman" w:cs="Times New Roman"/>
          <w:sz w:val="26"/>
          <w:szCs w:val="26"/>
        </w:rPr>
        <w:t xml:space="preserve"> COVID-19 cases </w:t>
      </w:r>
      <w:r w:rsidR="005E1384" w:rsidRPr="00244516">
        <w:rPr>
          <w:rFonts w:ascii="Times New Roman" w:hAnsi="Times New Roman" w:cs="Times New Roman"/>
          <w:sz w:val="26"/>
          <w:szCs w:val="26"/>
        </w:rPr>
        <w:t xml:space="preserve">100-499 </w:t>
      </w:r>
    </w:p>
    <w:p w14:paraId="632172AF" w14:textId="05F288CD" w:rsidR="005E1384" w:rsidRPr="00244516" w:rsidRDefault="00CB634F" w:rsidP="005E1384">
      <w:pPr>
        <w:pStyle w:val="ListParagraph"/>
        <w:spacing w:line="360" w:lineRule="auto"/>
        <w:ind w:left="420" w:firstLineChars="0" w:firstLine="0"/>
        <w:rPr>
          <w:rFonts w:ascii="Times New Roman" w:hAnsi="Times New Roman" w:cs="Times New Roman"/>
          <w:sz w:val="26"/>
          <w:szCs w:val="26"/>
        </w:rPr>
      </w:pPr>
      <w:r w:rsidRPr="00244516">
        <w:rPr>
          <w:rFonts w:ascii="Times New Roman" w:hAnsi="Times New Roman" w:cs="Times New Roman"/>
          <w:sz w:val="26"/>
          <w:szCs w:val="26"/>
        </w:rPr>
        <w:t xml:space="preserve">□2= </w:t>
      </w:r>
      <w:r w:rsidR="00D71C10" w:rsidRPr="00244516">
        <w:rPr>
          <w:rFonts w:ascii="Times New Roman" w:hAnsi="Times New Roman" w:cs="Times New Roman"/>
          <w:sz w:val="26"/>
          <w:szCs w:val="26"/>
        </w:rPr>
        <w:t>Local</w:t>
      </w:r>
      <w:r w:rsidR="005C1438" w:rsidRPr="00244516">
        <w:rPr>
          <w:rFonts w:ascii="Times New Roman" w:hAnsi="Times New Roman" w:cs="Times New Roman"/>
          <w:sz w:val="26"/>
          <w:szCs w:val="26"/>
        </w:rPr>
        <w:t xml:space="preserve"> COVID-19 cases </w:t>
      </w:r>
      <w:r w:rsidR="005E1384" w:rsidRPr="00244516">
        <w:rPr>
          <w:rFonts w:ascii="Times New Roman" w:hAnsi="Times New Roman" w:cs="Times New Roman"/>
          <w:sz w:val="26"/>
          <w:szCs w:val="26"/>
        </w:rPr>
        <w:t xml:space="preserve">500-999 </w:t>
      </w:r>
    </w:p>
    <w:p w14:paraId="153999BD" w14:textId="2B41D632" w:rsidR="005E1384" w:rsidRPr="00244516" w:rsidRDefault="00CB634F" w:rsidP="005E1384">
      <w:pPr>
        <w:pStyle w:val="ListParagraph"/>
        <w:spacing w:line="360" w:lineRule="auto"/>
        <w:ind w:left="420" w:firstLineChars="0" w:firstLine="0"/>
        <w:rPr>
          <w:rFonts w:ascii="Times New Roman" w:hAnsi="Times New Roman" w:cs="Times New Roman"/>
          <w:sz w:val="26"/>
          <w:szCs w:val="26"/>
        </w:rPr>
      </w:pPr>
      <w:r w:rsidRPr="00244516">
        <w:rPr>
          <w:rFonts w:ascii="Times New Roman" w:hAnsi="Times New Roman" w:cs="Times New Roman"/>
          <w:sz w:val="26"/>
          <w:szCs w:val="26"/>
        </w:rPr>
        <w:t xml:space="preserve">□3= </w:t>
      </w:r>
      <w:r w:rsidR="00D71C10" w:rsidRPr="00244516">
        <w:rPr>
          <w:rFonts w:ascii="Times New Roman" w:hAnsi="Times New Roman" w:cs="Times New Roman"/>
          <w:sz w:val="26"/>
          <w:szCs w:val="26"/>
        </w:rPr>
        <w:t>Local</w:t>
      </w:r>
      <w:r w:rsidR="005C1438" w:rsidRPr="00244516">
        <w:rPr>
          <w:rFonts w:ascii="Times New Roman" w:hAnsi="Times New Roman" w:cs="Times New Roman"/>
          <w:sz w:val="26"/>
          <w:szCs w:val="26"/>
        </w:rPr>
        <w:t xml:space="preserve"> COVID-19 cases ≥</w:t>
      </w:r>
      <w:r w:rsidR="005E1384" w:rsidRPr="00244516">
        <w:rPr>
          <w:rFonts w:ascii="Times New Roman" w:hAnsi="Times New Roman" w:cs="Times New Roman"/>
          <w:sz w:val="26"/>
          <w:szCs w:val="26"/>
        </w:rPr>
        <w:t xml:space="preserve">1000 </w:t>
      </w:r>
    </w:p>
    <w:p w14:paraId="5DCBAC4B" w14:textId="41EF09E8" w:rsidR="005E1384" w:rsidRPr="00244516" w:rsidRDefault="00CB634F" w:rsidP="005E1384">
      <w:pPr>
        <w:pStyle w:val="ListParagraph"/>
        <w:spacing w:line="360" w:lineRule="auto"/>
        <w:ind w:left="420" w:firstLineChars="0" w:firstLine="0"/>
        <w:rPr>
          <w:rFonts w:ascii="Times New Roman" w:hAnsi="Times New Roman" w:cs="Times New Roman"/>
          <w:sz w:val="26"/>
          <w:szCs w:val="26"/>
        </w:rPr>
      </w:pPr>
      <w:r w:rsidRPr="00244516">
        <w:rPr>
          <w:rFonts w:ascii="Times New Roman" w:hAnsi="Times New Roman" w:cs="Times New Roman"/>
          <w:sz w:val="26"/>
          <w:szCs w:val="26"/>
        </w:rPr>
        <w:t>□</w:t>
      </w:r>
      <w:r w:rsidRPr="00244516">
        <w:rPr>
          <w:rFonts w:ascii="Times New Roman" w:hAnsi="Times New Roman" w:cs="Times New Roman"/>
          <w:sz w:val="26"/>
          <w:szCs w:val="26"/>
        </w:rPr>
        <w:t>4</w:t>
      </w:r>
      <w:r w:rsidRPr="00244516">
        <w:rPr>
          <w:rFonts w:ascii="Times New Roman" w:hAnsi="Times New Roman" w:cs="Times New Roman"/>
          <w:sz w:val="26"/>
          <w:szCs w:val="26"/>
        </w:rPr>
        <w:t xml:space="preserve">= </w:t>
      </w:r>
      <w:r w:rsidR="00D71C10" w:rsidRPr="00244516">
        <w:rPr>
          <w:rFonts w:ascii="Times New Roman" w:hAnsi="Times New Roman" w:cs="Times New Roman"/>
          <w:sz w:val="26"/>
          <w:szCs w:val="26"/>
        </w:rPr>
        <w:t>N</w:t>
      </w:r>
      <w:r w:rsidR="005C1438" w:rsidRPr="00244516">
        <w:rPr>
          <w:rFonts w:ascii="Times New Roman" w:hAnsi="Times New Roman" w:cs="Times New Roman"/>
          <w:sz w:val="26"/>
          <w:szCs w:val="26"/>
        </w:rPr>
        <w:t>o cert</w:t>
      </w:r>
      <w:r w:rsidR="00D71C10" w:rsidRPr="00244516">
        <w:rPr>
          <w:rFonts w:ascii="Times New Roman" w:hAnsi="Times New Roman" w:cs="Times New Roman"/>
          <w:sz w:val="26"/>
          <w:szCs w:val="26"/>
        </w:rPr>
        <w:t>ai</w:t>
      </w:r>
      <w:r w:rsidR="005C1438" w:rsidRPr="00244516">
        <w:rPr>
          <w:rFonts w:ascii="Times New Roman" w:hAnsi="Times New Roman" w:cs="Times New Roman"/>
          <w:sz w:val="26"/>
          <w:szCs w:val="26"/>
        </w:rPr>
        <w:t xml:space="preserve">n </w:t>
      </w:r>
    </w:p>
    <w:p w14:paraId="699DA1C5" w14:textId="529AD756" w:rsidR="005E1384" w:rsidRPr="00244516" w:rsidRDefault="00441964" w:rsidP="00C05599">
      <w:pPr>
        <w:pStyle w:val="ListParagraph"/>
        <w:widowControl/>
        <w:numPr>
          <w:ilvl w:val="0"/>
          <w:numId w:val="34"/>
        </w:numPr>
        <w:snapToGrid w:val="0"/>
        <w:spacing w:line="360" w:lineRule="auto"/>
        <w:ind w:firstLineChars="0"/>
        <w:jc w:val="left"/>
        <w:rPr>
          <w:rFonts w:ascii="Times New Roman" w:hAnsi="Times New Roman" w:cs="Times New Roman"/>
          <w:sz w:val="26"/>
          <w:szCs w:val="26"/>
        </w:rPr>
      </w:pPr>
      <w:r w:rsidRPr="00244516">
        <w:rPr>
          <w:rFonts w:ascii="Times New Roman" w:hAnsi="Times New Roman" w:cs="Times New Roman"/>
          <w:sz w:val="26"/>
          <w:szCs w:val="26"/>
        </w:rPr>
        <w:t>So far, have the following persons been confirmed as COVID-19</w:t>
      </w:r>
      <w:r w:rsidR="005E1384" w:rsidRPr="00244516">
        <w:rPr>
          <w:rFonts w:ascii="Times New Roman" w:hAnsi="Times New Roman" w:cs="Times New Roman"/>
          <w:sz w:val="26"/>
          <w:szCs w:val="26"/>
        </w:rPr>
        <w:br/>
        <w:t>□0=</w:t>
      </w:r>
      <w:r w:rsidR="00CB634F" w:rsidRPr="00244516">
        <w:rPr>
          <w:rFonts w:ascii="Times New Roman" w:hAnsi="Times New Roman" w:cs="Times New Roman"/>
          <w:sz w:val="26"/>
          <w:szCs w:val="26"/>
        </w:rPr>
        <w:t>N</w:t>
      </w:r>
      <w:r w:rsidR="00C05599" w:rsidRPr="00244516">
        <w:rPr>
          <w:rFonts w:ascii="Times New Roman" w:hAnsi="Times New Roman" w:cs="Times New Roman"/>
          <w:sz w:val="26"/>
          <w:szCs w:val="26"/>
        </w:rPr>
        <w:t>o</w:t>
      </w:r>
      <w:r w:rsidR="005E1384" w:rsidRPr="00244516">
        <w:rPr>
          <w:rFonts w:ascii="Times New Roman" w:hAnsi="Times New Roman" w:cs="Times New Roman"/>
          <w:sz w:val="26"/>
          <w:szCs w:val="26"/>
        </w:rPr>
        <w:t xml:space="preserve">   □1=</w:t>
      </w:r>
      <w:r w:rsidR="00C05599" w:rsidRPr="00244516">
        <w:rPr>
          <w:rFonts w:ascii="Times New Roman" w:hAnsi="Times New Roman" w:cs="Times New Roman"/>
          <w:sz w:val="26"/>
          <w:szCs w:val="26"/>
        </w:rPr>
        <w:t xml:space="preserve"> </w:t>
      </w:r>
      <w:r w:rsidR="00CB634F" w:rsidRPr="00244516">
        <w:rPr>
          <w:rFonts w:ascii="Times New Roman" w:hAnsi="Times New Roman" w:cs="Times New Roman"/>
          <w:sz w:val="26"/>
          <w:szCs w:val="26"/>
        </w:rPr>
        <w:t>F</w:t>
      </w:r>
      <w:r w:rsidR="00C05599" w:rsidRPr="00244516">
        <w:rPr>
          <w:rFonts w:ascii="Times New Roman" w:hAnsi="Times New Roman" w:cs="Times New Roman"/>
          <w:sz w:val="26"/>
          <w:szCs w:val="26"/>
        </w:rPr>
        <w:t>amily members</w:t>
      </w:r>
      <w:r w:rsidR="005E1384" w:rsidRPr="00244516">
        <w:rPr>
          <w:rFonts w:ascii="Times New Roman" w:hAnsi="Times New Roman" w:cs="Times New Roman"/>
          <w:sz w:val="26"/>
          <w:szCs w:val="26"/>
        </w:rPr>
        <w:t xml:space="preserve">   □2=</w:t>
      </w:r>
      <w:r w:rsidR="00C05599" w:rsidRPr="00244516">
        <w:rPr>
          <w:rFonts w:ascii="Times New Roman" w:hAnsi="Times New Roman" w:cs="Times New Roman"/>
          <w:sz w:val="26"/>
          <w:szCs w:val="26"/>
        </w:rPr>
        <w:t xml:space="preserve"> </w:t>
      </w:r>
      <w:r w:rsidR="00CB634F" w:rsidRPr="00244516">
        <w:rPr>
          <w:rFonts w:ascii="Times New Roman" w:hAnsi="Times New Roman" w:cs="Times New Roman"/>
          <w:sz w:val="26"/>
          <w:szCs w:val="26"/>
        </w:rPr>
        <w:t>C</w:t>
      </w:r>
      <w:r w:rsidR="00C05599" w:rsidRPr="00244516">
        <w:rPr>
          <w:rFonts w:ascii="Times New Roman" w:hAnsi="Times New Roman" w:cs="Times New Roman"/>
          <w:sz w:val="26"/>
          <w:szCs w:val="26"/>
        </w:rPr>
        <w:t xml:space="preserve">olleagues or friends </w:t>
      </w:r>
      <w:r w:rsidR="005E1384" w:rsidRPr="00244516">
        <w:rPr>
          <w:rFonts w:ascii="Times New Roman" w:hAnsi="Times New Roman" w:cs="Times New Roman"/>
          <w:sz w:val="26"/>
          <w:szCs w:val="26"/>
        </w:rPr>
        <w:t xml:space="preserve">   □3=</w:t>
      </w:r>
      <w:r w:rsidR="00C05599" w:rsidRPr="00244516">
        <w:rPr>
          <w:rFonts w:ascii="Times New Roman" w:hAnsi="Times New Roman" w:cs="Times New Roman"/>
          <w:sz w:val="26"/>
          <w:szCs w:val="26"/>
        </w:rPr>
        <w:t xml:space="preserve"> </w:t>
      </w:r>
      <w:r w:rsidR="00CB634F" w:rsidRPr="00244516">
        <w:rPr>
          <w:rFonts w:ascii="Times New Roman" w:hAnsi="Times New Roman" w:cs="Times New Roman"/>
          <w:sz w:val="26"/>
          <w:szCs w:val="26"/>
        </w:rPr>
        <w:t>P</w:t>
      </w:r>
      <w:r w:rsidR="00C05599" w:rsidRPr="00244516">
        <w:rPr>
          <w:rFonts w:ascii="Times New Roman" w:hAnsi="Times New Roman" w:cs="Times New Roman"/>
          <w:sz w:val="26"/>
          <w:szCs w:val="26"/>
        </w:rPr>
        <w:t>atients</w:t>
      </w:r>
    </w:p>
    <w:p w14:paraId="4AB9B2C6" w14:textId="0438F63D" w:rsidR="005E1384" w:rsidRPr="00D60AE9" w:rsidRDefault="00244516" w:rsidP="005E1384">
      <w:pPr>
        <w:pStyle w:val="ListParagraph"/>
        <w:widowControl/>
        <w:numPr>
          <w:ilvl w:val="0"/>
          <w:numId w:val="34"/>
        </w:numPr>
        <w:snapToGrid w:val="0"/>
        <w:spacing w:line="360" w:lineRule="auto"/>
        <w:ind w:firstLineChars="0"/>
        <w:jc w:val="left"/>
        <w:rPr>
          <w:rFonts w:asciiTheme="minorEastAsia" w:hAnsiTheme="minorEastAsia"/>
          <w:b/>
          <w:bCs/>
          <w:sz w:val="24"/>
          <w:szCs w:val="24"/>
          <w:shd w:val="pct15" w:color="auto" w:fill="FFFFFF"/>
        </w:rPr>
      </w:pPr>
      <w:r w:rsidRPr="00D60AE9">
        <w:rPr>
          <w:rFonts w:asciiTheme="minorEastAsia" w:hAnsiTheme="minorEastAsia"/>
          <w:b/>
          <w:bCs/>
          <w:sz w:val="24"/>
          <w:szCs w:val="24"/>
          <w:shd w:val="pct15" w:color="auto" w:fill="FFFFFF"/>
        </w:rPr>
        <w:t>S</w:t>
      </w:r>
      <w:r w:rsidR="00C05599" w:rsidRPr="00D60AE9">
        <w:rPr>
          <w:rFonts w:asciiTheme="minorEastAsia" w:hAnsiTheme="minorEastAsia"/>
          <w:b/>
          <w:bCs/>
          <w:sz w:val="24"/>
          <w:szCs w:val="24"/>
          <w:shd w:val="pct15" w:color="auto" w:fill="FFFFFF"/>
        </w:rPr>
        <w:t>moking status</w:t>
      </w:r>
      <w:r w:rsidR="005E1384" w:rsidRPr="00D60AE9">
        <w:rPr>
          <w:rFonts w:asciiTheme="minorEastAsia" w:hAnsiTheme="minorEastAsia"/>
          <w:b/>
          <w:bCs/>
          <w:sz w:val="24"/>
          <w:szCs w:val="24"/>
          <w:shd w:val="pct15" w:color="auto" w:fill="FFFFFF"/>
        </w:rPr>
        <w:t>：</w:t>
      </w:r>
    </w:p>
    <w:p w14:paraId="510C21FB" w14:textId="4B7EE4FF" w:rsidR="005E1384" w:rsidRPr="00244516" w:rsidRDefault="00244516" w:rsidP="005E1384">
      <w:pPr>
        <w:spacing w:line="288" w:lineRule="auto"/>
        <w:rPr>
          <w:rFonts w:ascii="Times New Roman" w:hAnsi="Times New Roman" w:cs="Times New Roman"/>
          <w:sz w:val="26"/>
          <w:szCs w:val="26"/>
        </w:rPr>
      </w:pPr>
      <w:r w:rsidRPr="00244516">
        <w:rPr>
          <w:rFonts w:ascii="Times New Roman" w:hAnsi="Times New Roman" w:cs="Times New Roman"/>
          <w:sz w:val="26"/>
          <w:szCs w:val="26"/>
        </w:rPr>
        <w:t>1 Have</w:t>
      </w:r>
      <w:r w:rsidR="00C05599" w:rsidRPr="00244516">
        <w:rPr>
          <w:rFonts w:ascii="Times New Roman" w:hAnsi="Times New Roman" w:cs="Times New Roman"/>
          <w:sz w:val="26"/>
          <w:szCs w:val="26"/>
        </w:rPr>
        <w:t xml:space="preserve"> you ever smoked at least one cigarette a day for at least a month?</w:t>
      </w:r>
      <w:r w:rsidR="005E1384" w:rsidRPr="00244516">
        <w:rPr>
          <w:rFonts w:ascii="Times New Roman" w:hAnsi="Times New Roman" w:cs="Times New Roman"/>
          <w:sz w:val="26"/>
          <w:szCs w:val="26"/>
        </w:rPr>
        <w:t xml:space="preserve">  </w:t>
      </w:r>
      <w:r w:rsidRPr="00244516">
        <w:rPr>
          <w:rFonts w:ascii="Times New Roman" w:hAnsi="Times New Roman" w:cs="Times New Roman"/>
          <w:sz w:val="26"/>
          <w:szCs w:val="26"/>
        </w:rPr>
        <w:t>□0=</w:t>
      </w:r>
      <w:r w:rsidR="00CB634F" w:rsidRPr="00244516">
        <w:rPr>
          <w:rFonts w:ascii="Times New Roman" w:hAnsi="Times New Roman" w:cs="Times New Roman"/>
          <w:kern w:val="0"/>
          <w:sz w:val="26"/>
          <w:szCs w:val="26"/>
        </w:rPr>
        <w:t>N</w:t>
      </w:r>
      <w:r w:rsidR="00C05599" w:rsidRPr="00244516">
        <w:rPr>
          <w:rFonts w:ascii="Times New Roman" w:hAnsi="Times New Roman" w:cs="Times New Roman"/>
          <w:kern w:val="0"/>
          <w:sz w:val="26"/>
          <w:szCs w:val="26"/>
        </w:rPr>
        <w:t>o</w:t>
      </w:r>
      <w:r w:rsidR="005E1384" w:rsidRPr="00244516">
        <w:rPr>
          <w:rFonts w:ascii="Times New Roman" w:hAnsi="Times New Roman" w:cs="Times New Roman"/>
          <w:kern w:val="0"/>
          <w:sz w:val="26"/>
          <w:szCs w:val="26"/>
        </w:rPr>
        <w:t xml:space="preserve">    </w:t>
      </w:r>
      <w:r w:rsidRPr="00244516">
        <w:rPr>
          <w:rFonts w:ascii="Times New Roman" w:hAnsi="Times New Roman" w:cs="Times New Roman"/>
          <w:sz w:val="26"/>
          <w:szCs w:val="26"/>
        </w:rPr>
        <w:t xml:space="preserve">□1= </w:t>
      </w:r>
      <w:r w:rsidR="00CB634F" w:rsidRPr="00244516">
        <w:rPr>
          <w:rFonts w:ascii="Times New Roman" w:hAnsi="Times New Roman" w:cs="Times New Roman"/>
          <w:kern w:val="0"/>
          <w:sz w:val="26"/>
          <w:szCs w:val="26"/>
        </w:rPr>
        <w:t>Y</w:t>
      </w:r>
      <w:r w:rsidR="00C05599" w:rsidRPr="00244516">
        <w:rPr>
          <w:rFonts w:ascii="Times New Roman" w:hAnsi="Times New Roman" w:cs="Times New Roman"/>
          <w:kern w:val="0"/>
          <w:sz w:val="26"/>
          <w:szCs w:val="26"/>
        </w:rPr>
        <w:t>es</w:t>
      </w:r>
    </w:p>
    <w:p w14:paraId="4BBBDE6F" w14:textId="6BD9196E" w:rsidR="00C05599" w:rsidRPr="00244516" w:rsidRDefault="00244516" w:rsidP="005E1384">
      <w:pPr>
        <w:spacing w:line="288" w:lineRule="auto"/>
        <w:rPr>
          <w:rFonts w:ascii="Times New Roman" w:hAnsi="Times New Roman" w:cs="Times New Roman"/>
          <w:sz w:val="26"/>
          <w:szCs w:val="26"/>
        </w:rPr>
      </w:pPr>
      <w:r w:rsidRPr="00244516">
        <w:rPr>
          <w:rFonts w:ascii="Times New Roman" w:hAnsi="Times New Roman" w:cs="Times New Roman"/>
          <w:sz w:val="26"/>
          <w:szCs w:val="26"/>
        </w:rPr>
        <w:t>2 Have</w:t>
      </w:r>
      <w:r w:rsidR="00C05599" w:rsidRPr="00244516">
        <w:rPr>
          <w:rFonts w:ascii="Times New Roman" w:hAnsi="Times New Roman" w:cs="Times New Roman"/>
          <w:sz w:val="26"/>
          <w:szCs w:val="26"/>
        </w:rPr>
        <w:t xml:space="preserve"> you smoked at least one cigarette a day in the past month?</w:t>
      </w:r>
      <w:r w:rsidR="005E1384" w:rsidRPr="00244516">
        <w:rPr>
          <w:rFonts w:ascii="Times New Roman" w:hAnsi="Times New Roman" w:cs="Times New Roman"/>
          <w:sz w:val="26"/>
          <w:szCs w:val="26"/>
        </w:rPr>
        <w:t xml:space="preserve">      </w:t>
      </w:r>
      <w:r w:rsidRPr="00244516">
        <w:rPr>
          <w:rFonts w:ascii="Times New Roman" w:hAnsi="Times New Roman" w:cs="Times New Roman"/>
          <w:sz w:val="26"/>
          <w:szCs w:val="26"/>
        </w:rPr>
        <w:t>□0=</w:t>
      </w:r>
      <w:r w:rsidR="00CB634F" w:rsidRPr="00244516">
        <w:rPr>
          <w:rFonts w:ascii="Times New Roman" w:hAnsi="Times New Roman" w:cs="Times New Roman"/>
          <w:kern w:val="0"/>
          <w:sz w:val="26"/>
          <w:szCs w:val="26"/>
        </w:rPr>
        <w:t>N</w:t>
      </w:r>
      <w:r w:rsidR="00C05599" w:rsidRPr="00244516">
        <w:rPr>
          <w:rFonts w:ascii="Times New Roman" w:hAnsi="Times New Roman" w:cs="Times New Roman"/>
          <w:kern w:val="0"/>
          <w:sz w:val="26"/>
          <w:szCs w:val="26"/>
        </w:rPr>
        <w:t>o</w:t>
      </w:r>
      <w:r w:rsidR="005E1384" w:rsidRPr="00244516">
        <w:rPr>
          <w:rFonts w:ascii="Times New Roman" w:hAnsi="Times New Roman" w:cs="Times New Roman"/>
          <w:kern w:val="0"/>
          <w:sz w:val="26"/>
          <w:szCs w:val="26"/>
        </w:rPr>
        <w:t xml:space="preserve">    </w:t>
      </w:r>
      <w:r w:rsidRPr="00244516">
        <w:rPr>
          <w:rFonts w:ascii="Times New Roman" w:hAnsi="Times New Roman" w:cs="Times New Roman"/>
          <w:sz w:val="26"/>
          <w:szCs w:val="26"/>
        </w:rPr>
        <w:t>□1=</w:t>
      </w:r>
      <w:r w:rsidR="00CB634F" w:rsidRPr="00244516">
        <w:rPr>
          <w:rFonts w:ascii="Times New Roman" w:hAnsi="Times New Roman" w:cs="Times New Roman"/>
          <w:sz w:val="26"/>
          <w:szCs w:val="26"/>
        </w:rPr>
        <w:t>Y</w:t>
      </w:r>
      <w:r w:rsidR="00C05599" w:rsidRPr="00244516">
        <w:rPr>
          <w:rFonts w:ascii="Times New Roman" w:hAnsi="Times New Roman" w:cs="Times New Roman"/>
          <w:kern w:val="0"/>
          <w:sz w:val="26"/>
          <w:szCs w:val="26"/>
        </w:rPr>
        <w:t>es (less than 1 pack</w:t>
      </w:r>
      <w:r w:rsidRPr="00244516">
        <w:rPr>
          <w:rFonts w:ascii="Times New Roman" w:hAnsi="Times New Roman" w:cs="Times New Roman"/>
          <w:kern w:val="0"/>
          <w:sz w:val="26"/>
          <w:szCs w:val="26"/>
        </w:rPr>
        <w:t xml:space="preserve">)  </w:t>
      </w:r>
      <w:r>
        <w:rPr>
          <w:rFonts w:ascii="Times New Roman" w:hAnsi="Times New Roman" w:cs="Times New Roman"/>
          <w:kern w:val="0"/>
          <w:sz w:val="26"/>
          <w:szCs w:val="26"/>
        </w:rPr>
        <w:t xml:space="preserve"> </w:t>
      </w:r>
      <w:r w:rsidRPr="00244516">
        <w:rPr>
          <w:rFonts w:ascii="Times New Roman" w:hAnsi="Times New Roman" w:cs="Times New Roman"/>
          <w:sz w:val="26"/>
          <w:szCs w:val="26"/>
        </w:rPr>
        <w:t>□2=</w:t>
      </w:r>
      <w:r w:rsidR="00C05599" w:rsidRPr="00244516">
        <w:rPr>
          <w:rFonts w:ascii="Times New Roman" w:hAnsi="Times New Roman" w:cs="Times New Roman"/>
          <w:kern w:val="0"/>
          <w:sz w:val="26"/>
          <w:szCs w:val="26"/>
        </w:rPr>
        <w:t>Yes ((1 pack or more)</w:t>
      </w:r>
      <w:r w:rsidR="005E1384" w:rsidRPr="00244516">
        <w:rPr>
          <w:rFonts w:ascii="Times New Roman" w:hAnsi="Times New Roman" w:cs="Times New Roman"/>
          <w:sz w:val="26"/>
          <w:szCs w:val="26"/>
        </w:rPr>
        <w:t xml:space="preserve"> </w:t>
      </w:r>
    </w:p>
    <w:p w14:paraId="78849F86" w14:textId="45D31236" w:rsidR="009B6EC5" w:rsidRPr="00244516" w:rsidRDefault="00244516" w:rsidP="00C05599">
      <w:pPr>
        <w:spacing w:line="288" w:lineRule="auto"/>
        <w:rPr>
          <w:rFonts w:ascii="Times New Roman" w:hAnsi="Times New Roman" w:cs="Times New Roman"/>
          <w:kern w:val="0"/>
          <w:sz w:val="26"/>
          <w:szCs w:val="26"/>
        </w:rPr>
      </w:pPr>
      <w:r w:rsidRPr="00244516">
        <w:rPr>
          <w:rFonts w:ascii="Times New Roman" w:hAnsi="Times New Roman" w:cs="Times New Roman"/>
          <w:sz w:val="26"/>
          <w:szCs w:val="26"/>
        </w:rPr>
        <w:t>3 Since</w:t>
      </w:r>
      <w:r w:rsidR="00C05599" w:rsidRPr="00244516">
        <w:rPr>
          <w:rFonts w:ascii="Times New Roman" w:hAnsi="Times New Roman" w:cs="Times New Roman"/>
          <w:sz w:val="26"/>
          <w:szCs w:val="26"/>
        </w:rPr>
        <w:t xml:space="preserve"> this outbreak, have you never smoked before, but have you recently started smoking to reduce </w:t>
      </w:r>
      <w:r w:rsidRPr="00244516">
        <w:rPr>
          <w:rFonts w:ascii="Times New Roman" w:hAnsi="Times New Roman" w:cs="Times New Roman"/>
          <w:sz w:val="26"/>
          <w:szCs w:val="26"/>
        </w:rPr>
        <w:t>stress.</w:t>
      </w:r>
      <w:r w:rsidR="00C05599" w:rsidRPr="00244516">
        <w:rPr>
          <w:rFonts w:ascii="Times New Roman" w:hAnsi="Times New Roman" w:cs="Times New Roman"/>
          <w:sz w:val="26"/>
          <w:szCs w:val="26"/>
        </w:rPr>
        <w:t xml:space="preserve"> </w:t>
      </w:r>
      <w:r w:rsidR="005E1384" w:rsidRPr="00244516">
        <w:rPr>
          <w:rFonts w:ascii="Times New Roman" w:hAnsi="Times New Roman" w:cs="Times New Roman"/>
          <w:sz w:val="26"/>
          <w:szCs w:val="26"/>
        </w:rPr>
        <w:t xml:space="preserve"> </w:t>
      </w:r>
      <w:r w:rsidRPr="00244516">
        <w:rPr>
          <w:rFonts w:ascii="Times New Roman" w:hAnsi="Times New Roman" w:cs="Times New Roman"/>
          <w:sz w:val="26"/>
          <w:szCs w:val="26"/>
        </w:rPr>
        <w:t>□0=</w:t>
      </w:r>
      <w:r w:rsidR="00CB634F" w:rsidRPr="00244516">
        <w:rPr>
          <w:rFonts w:ascii="Times New Roman" w:hAnsi="Times New Roman" w:cs="Times New Roman"/>
          <w:kern w:val="0"/>
          <w:sz w:val="26"/>
          <w:szCs w:val="26"/>
        </w:rPr>
        <w:t>N</w:t>
      </w:r>
      <w:r w:rsidR="00C05599" w:rsidRPr="00244516">
        <w:rPr>
          <w:rFonts w:ascii="Times New Roman" w:hAnsi="Times New Roman" w:cs="Times New Roman"/>
          <w:kern w:val="0"/>
          <w:sz w:val="26"/>
          <w:szCs w:val="26"/>
        </w:rPr>
        <w:t>o</w:t>
      </w:r>
      <w:r w:rsidR="005E1384" w:rsidRPr="00244516">
        <w:rPr>
          <w:rFonts w:ascii="Times New Roman" w:hAnsi="Times New Roman" w:cs="Times New Roman"/>
          <w:sz w:val="26"/>
          <w:szCs w:val="26"/>
        </w:rPr>
        <w:t>；</w:t>
      </w:r>
      <w:r w:rsidR="005E1384" w:rsidRPr="00244516">
        <w:rPr>
          <w:rFonts w:ascii="Times New Roman" w:hAnsi="Times New Roman" w:cs="Times New Roman"/>
          <w:kern w:val="0"/>
          <w:sz w:val="26"/>
          <w:szCs w:val="26"/>
        </w:rPr>
        <w:t xml:space="preserve">    </w:t>
      </w:r>
      <w:r w:rsidRPr="00244516">
        <w:rPr>
          <w:rFonts w:ascii="Times New Roman" w:hAnsi="Times New Roman" w:cs="Times New Roman"/>
          <w:sz w:val="26"/>
          <w:szCs w:val="26"/>
        </w:rPr>
        <w:t>□1=</w:t>
      </w:r>
      <w:r w:rsidR="00CB634F" w:rsidRPr="00244516">
        <w:rPr>
          <w:rFonts w:ascii="Times New Roman" w:hAnsi="Times New Roman" w:cs="Times New Roman"/>
          <w:kern w:val="0"/>
          <w:sz w:val="26"/>
          <w:szCs w:val="26"/>
        </w:rPr>
        <w:t>Y</w:t>
      </w:r>
      <w:r w:rsidR="00C05599" w:rsidRPr="00244516">
        <w:rPr>
          <w:rFonts w:ascii="Times New Roman" w:hAnsi="Times New Roman" w:cs="Times New Roman"/>
          <w:kern w:val="0"/>
          <w:sz w:val="26"/>
          <w:szCs w:val="26"/>
        </w:rPr>
        <w:t>es</w:t>
      </w:r>
    </w:p>
    <w:p w14:paraId="1391E523" w14:textId="1B85FD82" w:rsidR="00D71C10" w:rsidRPr="00D60AE9" w:rsidRDefault="00D71C10" w:rsidP="00D71C10">
      <w:pPr>
        <w:pStyle w:val="ListParagraph"/>
        <w:widowControl/>
        <w:numPr>
          <w:ilvl w:val="0"/>
          <w:numId w:val="34"/>
        </w:numPr>
        <w:snapToGrid w:val="0"/>
        <w:spacing w:line="360" w:lineRule="auto"/>
        <w:ind w:firstLineChars="0"/>
        <w:jc w:val="left"/>
        <w:rPr>
          <w:rFonts w:asciiTheme="minorEastAsia" w:hAnsiTheme="minorEastAsia"/>
          <w:b/>
          <w:bCs/>
          <w:sz w:val="24"/>
          <w:szCs w:val="24"/>
          <w:shd w:val="pct15" w:color="auto" w:fill="FFFFFF"/>
        </w:rPr>
      </w:pPr>
      <w:r w:rsidRPr="00D60AE9">
        <w:rPr>
          <w:rFonts w:asciiTheme="minorEastAsia" w:hAnsiTheme="minorEastAsia"/>
          <w:b/>
          <w:bCs/>
          <w:sz w:val="24"/>
          <w:szCs w:val="24"/>
          <w:shd w:val="pct15" w:color="auto" w:fill="FFFFFF"/>
        </w:rPr>
        <w:t>PATIENT HEALTH QUESTIONNAIRE (PHQ-9)</w:t>
      </w:r>
    </w:p>
    <w:p w14:paraId="5F1033AC" w14:textId="77777777" w:rsidR="00D71C10" w:rsidRPr="00A042F6" w:rsidRDefault="00D71C10" w:rsidP="00D71C10">
      <w:pPr>
        <w:adjustRightInd w:val="0"/>
        <w:snapToGrid w:val="0"/>
        <w:spacing w:line="360" w:lineRule="auto"/>
        <w:jc w:val="left"/>
        <w:rPr>
          <w:rFonts w:asciiTheme="minorEastAsia" w:hAnsiTheme="minorEastAsia"/>
          <w:b/>
          <w:color w:val="000000" w:themeColor="text1"/>
          <w:szCs w:val="21"/>
        </w:rPr>
      </w:pPr>
      <w:r w:rsidRPr="0040193E">
        <w:rPr>
          <w:rFonts w:ascii="Garamond" w:hAnsi="Garamond" w:cs="Garamond"/>
          <w:color w:val="000000"/>
          <w:kern w:val="0"/>
          <w:sz w:val="26"/>
          <w:szCs w:val="26"/>
        </w:rPr>
        <w:t xml:space="preserve">Over the </w:t>
      </w:r>
      <w:r w:rsidRPr="0040193E">
        <w:rPr>
          <w:rFonts w:ascii="Garamond" w:hAnsi="Garamond" w:cs="Garamond"/>
          <w:i/>
          <w:iCs/>
          <w:color w:val="000000"/>
          <w:kern w:val="0"/>
          <w:sz w:val="26"/>
          <w:szCs w:val="26"/>
          <w:u w:val="single"/>
        </w:rPr>
        <w:t xml:space="preserve">last </w:t>
      </w:r>
      <w:r>
        <w:rPr>
          <w:rFonts w:ascii="Garamond" w:hAnsi="Garamond" w:cs="Garamond" w:hint="eastAsia"/>
          <w:i/>
          <w:iCs/>
          <w:color w:val="000000"/>
          <w:kern w:val="0"/>
          <w:sz w:val="26"/>
          <w:szCs w:val="26"/>
          <w:u w:val="single"/>
        </w:rPr>
        <w:t>a</w:t>
      </w:r>
      <w:r w:rsidRPr="0040193E">
        <w:rPr>
          <w:rFonts w:ascii="Garamond" w:hAnsi="Garamond" w:cs="Garamond"/>
          <w:i/>
          <w:iCs/>
          <w:color w:val="000000"/>
          <w:kern w:val="0"/>
          <w:sz w:val="26"/>
          <w:szCs w:val="26"/>
          <w:u w:val="single"/>
        </w:rPr>
        <w:t xml:space="preserve"> week</w:t>
      </w:r>
      <w:r w:rsidRPr="0040193E">
        <w:rPr>
          <w:rFonts w:ascii="Garamond" w:hAnsi="Garamond" w:cs="Garamond"/>
          <w:i/>
          <w:iCs/>
          <w:color w:val="000000"/>
          <w:kern w:val="0"/>
          <w:sz w:val="26"/>
          <w:szCs w:val="26"/>
        </w:rPr>
        <w:t xml:space="preserve">, </w:t>
      </w:r>
      <w:r w:rsidRPr="0040193E">
        <w:rPr>
          <w:rFonts w:ascii="Garamond" w:hAnsi="Garamond" w:cs="Garamond"/>
          <w:color w:val="000000"/>
          <w:kern w:val="0"/>
          <w:sz w:val="26"/>
          <w:szCs w:val="26"/>
        </w:rPr>
        <w:t>how often have you been bothered by any of the following problems?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gridCol w:w="992"/>
        <w:gridCol w:w="992"/>
        <w:gridCol w:w="1276"/>
        <w:gridCol w:w="1105"/>
      </w:tblGrid>
      <w:tr w:rsidR="00D71C10" w:rsidRPr="00A042F6" w14:paraId="2B4B49E2" w14:textId="77777777" w:rsidTr="009F3183">
        <w:tc>
          <w:tcPr>
            <w:tcW w:w="5416" w:type="dxa"/>
          </w:tcPr>
          <w:p w14:paraId="0B9B4406" w14:textId="77777777" w:rsidR="00D71C10" w:rsidRPr="00A042F6" w:rsidRDefault="00D71C10" w:rsidP="009F3183">
            <w:pPr>
              <w:adjustRightInd w:val="0"/>
              <w:snapToGrid w:val="0"/>
              <w:spacing w:line="360" w:lineRule="auto"/>
              <w:jc w:val="left"/>
              <w:rPr>
                <w:rFonts w:asciiTheme="minorEastAsia" w:hAnsiTheme="minorEastAsia"/>
                <w:b/>
                <w:color w:val="000000" w:themeColor="text1"/>
                <w:szCs w:val="21"/>
              </w:rPr>
            </w:pPr>
          </w:p>
        </w:tc>
        <w:tc>
          <w:tcPr>
            <w:tcW w:w="992" w:type="dxa"/>
          </w:tcPr>
          <w:p w14:paraId="5E8D5B4A" w14:textId="77777777" w:rsidR="00D71C10" w:rsidRPr="00244516" w:rsidRDefault="00D71C10" w:rsidP="009F3183">
            <w:pPr>
              <w:adjustRightInd w:val="0"/>
              <w:snapToGrid w:val="0"/>
              <w:spacing w:line="360" w:lineRule="auto"/>
              <w:jc w:val="left"/>
              <w:rPr>
                <w:rFonts w:ascii="Times New Roman" w:hAnsi="Times New Roman" w:cs="Times New Roman"/>
                <w:b/>
                <w:color w:val="000000" w:themeColor="text1"/>
                <w:szCs w:val="21"/>
              </w:rPr>
            </w:pPr>
            <w:r w:rsidRPr="00244516">
              <w:rPr>
                <w:rFonts w:ascii="Times New Roman" w:hAnsi="Times New Roman" w:cs="Times New Roman"/>
                <w:b/>
                <w:color w:val="000000" w:themeColor="text1"/>
                <w:szCs w:val="21"/>
              </w:rPr>
              <w:t>Not at all</w:t>
            </w:r>
          </w:p>
        </w:tc>
        <w:tc>
          <w:tcPr>
            <w:tcW w:w="992" w:type="dxa"/>
          </w:tcPr>
          <w:p w14:paraId="6FF4202A" w14:textId="77777777" w:rsidR="00D71C10" w:rsidRPr="00244516" w:rsidRDefault="00D71C10" w:rsidP="009F3183">
            <w:pPr>
              <w:adjustRightInd w:val="0"/>
              <w:snapToGrid w:val="0"/>
              <w:spacing w:line="360" w:lineRule="auto"/>
              <w:jc w:val="left"/>
              <w:rPr>
                <w:rFonts w:ascii="Times New Roman" w:hAnsi="Times New Roman" w:cs="Times New Roman"/>
                <w:b/>
                <w:color w:val="000000" w:themeColor="text1"/>
                <w:szCs w:val="21"/>
              </w:rPr>
            </w:pPr>
            <w:r w:rsidRPr="00244516">
              <w:rPr>
                <w:rFonts w:ascii="Times New Roman" w:hAnsi="Times New Roman" w:cs="Times New Roman"/>
                <w:b/>
                <w:color w:val="000000" w:themeColor="text1"/>
                <w:szCs w:val="21"/>
              </w:rPr>
              <w:t>Several days</w:t>
            </w:r>
          </w:p>
        </w:tc>
        <w:tc>
          <w:tcPr>
            <w:tcW w:w="1276" w:type="dxa"/>
          </w:tcPr>
          <w:p w14:paraId="0382D5E3" w14:textId="77777777" w:rsidR="00D71C10" w:rsidRPr="00244516" w:rsidRDefault="00D71C10" w:rsidP="009F3183">
            <w:pPr>
              <w:adjustRightInd w:val="0"/>
              <w:snapToGrid w:val="0"/>
              <w:spacing w:line="360" w:lineRule="auto"/>
              <w:jc w:val="left"/>
              <w:rPr>
                <w:rFonts w:ascii="Times New Roman" w:hAnsi="Times New Roman" w:cs="Times New Roman"/>
                <w:b/>
                <w:color w:val="000000" w:themeColor="text1"/>
                <w:szCs w:val="21"/>
              </w:rPr>
            </w:pPr>
            <w:r w:rsidRPr="00244516">
              <w:rPr>
                <w:rFonts w:ascii="Times New Roman" w:hAnsi="Times New Roman" w:cs="Times New Roman"/>
                <w:b/>
                <w:color w:val="000000" w:themeColor="text1"/>
                <w:szCs w:val="21"/>
              </w:rPr>
              <w:t>More than half the days</w:t>
            </w:r>
          </w:p>
        </w:tc>
        <w:tc>
          <w:tcPr>
            <w:tcW w:w="1105" w:type="dxa"/>
          </w:tcPr>
          <w:p w14:paraId="4D5404DC" w14:textId="77777777" w:rsidR="00D71C10" w:rsidRPr="00244516" w:rsidRDefault="00D71C10" w:rsidP="009F3183">
            <w:pPr>
              <w:adjustRightInd w:val="0"/>
              <w:snapToGrid w:val="0"/>
              <w:spacing w:line="360" w:lineRule="auto"/>
              <w:jc w:val="left"/>
              <w:rPr>
                <w:rFonts w:ascii="Times New Roman" w:hAnsi="Times New Roman" w:cs="Times New Roman"/>
                <w:b/>
                <w:color w:val="000000" w:themeColor="text1"/>
                <w:szCs w:val="21"/>
              </w:rPr>
            </w:pPr>
            <w:r w:rsidRPr="00244516">
              <w:rPr>
                <w:rFonts w:ascii="Times New Roman" w:hAnsi="Times New Roman" w:cs="Times New Roman"/>
                <w:b/>
                <w:color w:val="000000" w:themeColor="text1"/>
                <w:szCs w:val="21"/>
              </w:rPr>
              <w:t>Nearly every day</w:t>
            </w:r>
          </w:p>
        </w:tc>
      </w:tr>
      <w:tr w:rsidR="00D71C10" w:rsidRPr="00A042F6" w14:paraId="61108D37" w14:textId="77777777" w:rsidTr="009F3183">
        <w:tc>
          <w:tcPr>
            <w:tcW w:w="5416" w:type="dxa"/>
          </w:tcPr>
          <w:p w14:paraId="025E3467"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1.</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Little interest or pleasure in doing things</w:t>
            </w:r>
          </w:p>
        </w:tc>
        <w:tc>
          <w:tcPr>
            <w:tcW w:w="992" w:type="dxa"/>
          </w:tcPr>
          <w:p w14:paraId="730D09F7"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56442B90"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10481433"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383B96AF"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r w:rsidR="00D71C10" w:rsidRPr="00A042F6" w14:paraId="341F52F3" w14:textId="77777777" w:rsidTr="009F3183">
        <w:tc>
          <w:tcPr>
            <w:tcW w:w="5416" w:type="dxa"/>
          </w:tcPr>
          <w:p w14:paraId="5306686C"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2.</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Feeling down, depressed, or hopeless</w:t>
            </w:r>
          </w:p>
        </w:tc>
        <w:tc>
          <w:tcPr>
            <w:tcW w:w="992" w:type="dxa"/>
          </w:tcPr>
          <w:p w14:paraId="37E0D139"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46C75751"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686D8F92"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4E29C960"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r w:rsidR="00D71C10" w:rsidRPr="00A042F6" w14:paraId="34FFA697" w14:textId="77777777" w:rsidTr="009F3183">
        <w:tc>
          <w:tcPr>
            <w:tcW w:w="5416" w:type="dxa"/>
          </w:tcPr>
          <w:p w14:paraId="30BDFD69"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3.</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Trouble falling/staying asleep, sleeping too much</w:t>
            </w:r>
          </w:p>
        </w:tc>
        <w:tc>
          <w:tcPr>
            <w:tcW w:w="992" w:type="dxa"/>
          </w:tcPr>
          <w:p w14:paraId="03AF636A"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7A858ACF"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702B14F7"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3FD04BFB"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r w:rsidR="00D71C10" w:rsidRPr="00A042F6" w14:paraId="47A8E2CB" w14:textId="77777777" w:rsidTr="009F3183">
        <w:tc>
          <w:tcPr>
            <w:tcW w:w="5416" w:type="dxa"/>
          </w:tcPr>
          <w:p w14:paraId="4EA6B07E"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4.</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Feeling tired or having little energy</w:t>
            </w:r>
          </w:p>
        </w:tc>
        <w:tc>
          <w:tcPr>
            <w:tcW w:w="992" w:type="dxa"/>
          </w:tcPr>
          <w:p w14:paraId="6BCDB01B"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4CE9EFF2"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45A705BC"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3393C993"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r w:rsidR="00D71C10" w:rsidRPr="00A042F6" w14:paraId="2B6C30FA" w14:textId="77777777" w:rsidTr="009F3183">
        <w:tc>
          <w:tcPr>
            <w:tcW w:w="5416" w:type="dxa"/>
          </w:tcPr>
          <w:p w14:paraId="35117025"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5.</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Poor appetite or overeating</w:t>
            </w:r>
          </w:p>
        </w:tc>
        <w:tc>
          <w:tcPr>
            <w:tcW w:w="992" w:type="dxa"/>
          </w:tcPr>
          <w:p w14:paraId="79081294"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45BDC17C"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1BB4867E"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77985E72"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r w:rsidR="00D71C10" w:rsidRPr="00A042F6" w14:paraId="3DCEE7A6" w14:textId="77777777" w:rsidTr="009F3183">
        <w:tc>
          <w:tcPr>
            <w:tcW w:w="5416" w:type="dxa"/>
          </w:tcPr>
          <w:p w14:paraId="709FC082"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6.</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Feeling bad about yourself – or that you are a failure or have let yourself or your family down</w:t>
            </w:r>
          </w:p>
        </w:tc>
        <w:tc>
          <w:tcPr>
            <w:tcW w:w="992" w:type="dxa"/>
          </w:tcPr>
          <w:p w14:paraId="3BA92553"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6309C2C8"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08826680"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0DA2E8F0"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r w:rsidR="00D71C10" w:rsidRPr="00A042F6" w14:paraId="379A8425" w14:textId="77777777" w:rsidTr="009F3183">
        <w:tc>
          <w:tcPr>
            <w:tcW w:w="5416" w:type="dxa"/>
          </w:tcPr>
          <w:p w14:paraId="4599A871"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7.</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Trouble concentrating on things, such as reading the newspaper or watching television</w:t>
            </w:r>
          </w:p>
        </w:tc>
        <w:tc>
          <w:tcPr>
            <w:tcW w:w="992" w:type="dxa"/>
          </w:tcPr>
          <w:p w14:paraId="32DFC86D"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4E18BB1D"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25CF263F"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16FB0925"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r w:rsidR="00D71C10" w:rsidRPr="00A042F6" w14:paraId="6373DA66" w14:textId="77777777" w:rsidTr="009F3183">
        <w:tc>
          <w:tcPr>
            <w:tcW w:w="5416" w:type="dxa"/>
          </w:tcPr>
          <w:p w14:paraId="3DCC3FA8"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8.</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Moving or speaking so slowly that other people could have noticed. Or the opposite – being so fidgety or restless that you have been moving around a lot more than usual</w:t>
            </w:r>
          </w:p>
        </w:tc>
        <w:tc>
          <w:tcPr>
            <w:tcW w:w="992" w:type="dxa"/>
          </w:tcPr>
          <w:p w14:paraId="5FB2DD0E"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6BD757CC"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3F5014A9"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7E35726E"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r w:rsidR="00D71C10" w:rsidRPr="00A042F6" w14:paraId="34A3F051" w14:textId="77777777" w:rsidTr="009F3183">
        <w:tc>
          <w:tcPr>
            <w:tcW w:w="5416" w:type="dxa"/>
          </w:tcPr>
          <w:p w14:paraId="6E8E5F62" w14:textId="77777777" w:rsidR="00D71C10" w:rsidRPr="00244516" w:rsidRDefault="00D71C10" w:rsidP="009F3183">
            <w:pPr>
              <w:adjustRightInd w:val="0"/>
              <w:snapToGrid w:val="0"/>
              <w:spacing w:line="360" w:lineRule="auto"/>
              <w:jc w:val="left"/>
              <w:rPr>
                <w:rFonts w:ascii="Times New Roman" w:hAnsi="Times New Roman" w:cs="Times New Roman"/>
                <w:color w:val="000000" w:themeColor="text1"/>
                <w:szCs w:val="21"/>
              </w:rPr>
            </w:pPr>
            <w:r w:rsidRPr="00244516">
              <w:rPr>
                <w:rFonts w:ascii="Times New Roman" w:hAnsi="Times New Roman" w:cs="Times New Roman"/>
                <w:color w:val="000000" w:themeColor="text1"/>
                <w:szCs w:val="21"/>
              </w:rPr>
              <w:t>9.</w:t>
            </w:r>
            <w:r w:rsidRPr="00244516">
              <w:rPr>
                <w:rFonts w:ascii="Times New Roman" w:hAnsi="Times New Roman" w:cs="Times New Roman"/>
              </w:rPr>
              <w:t xml:space="preserve"> </w:t>
            </w:r>
            <w:r w:rsidRPr="00244516">
              <w:rPr>
                <w:rFonts w:ascii="Times New Roman" w:hAnsi="Times New Roman" w:cs="Times New Roman"/>
                <w:color w:val="000000" w:themeColor="text1"/>
                <w:szCs w:val="21"/>
              </w:rPr>
              <w:t>Thoughts that you would be better off dead, or of hurting yourself in some way.</w:t>
            </w:r>
          </w:p>
        </w:tc>
        <w:tc>
          <w:tcPr>
            <w:tcW w:w="992" w:type="dxa"/>
          </w:tcPr>
          <w:p w14:paraId="66EE14C1"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0</w:t>
            </w:r>
          </w:p>
        </w:tc>
        <w:tc>
          <w:tcPr>
            <w:tcW w:w="992" w:type="dxa"/>
          </w:tcPr>
          <w:p w14:paraId="569F2E84"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1</w:t>
            </w:r>
          </w:p>
        </w:tc>
        <w:tc>
          <w:tcPr>
            <w:tcW w:w="1276" w:type="dxa"/>
          </w:tcPr>
          <w:p w14:paraId="33C86834"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2</w:t>
            </w:r>
          </w:p>
        </w:tc>
        <w:tc>
          <w:tcPr>
            <w:tcW w:w="1105" w:type="dxa"/>
          </w:tcPr>
          <w:p w14:paraId="2A525C19" w14:textId="77777777" w:rsidR="00D71C10" w:rsidRPr="00A042F6" w:rsidRDefault="00D71C10" w:rsidP="009F3183">
            <w:pPr>
              <w:adjustRightInd w:val="0"/>
              <w:snapToGrid w:val="0"/>
              <w:spacing w:line="360" w:lineRule="auto"/>
              <w:jc w:val="left"/>
              <w:rPr>
                <w:rFonts w:asciiTheme="minorEastAsia" w:hAnsiTheme="minorEastAsia"/>
                <w:color w:val="000000" w:themeColor="text1"/>
                <w:szCs w:val="21"/>
              </w:rPr>
            </w:pPr>
            <w:r w:rsidRPr="00A042F6">
              <w:rPr>
                <w:rFonts w:asciiTheme="minorEastAsia" w:hAnsiTheme="minorEastAsia" w:hint="eastAsia"/>
                <w:color w:val="000000" w:themeColor="text1"/>
                <w:szCs w:val="21"/>
              </w:rPr>
              <w:t>3</w:t>
            </w:r>
          </w:p>
        </w:tc>
      </w:tr>
    </w:tbl>
    <w:p w14:paraId="104726F9" w14:textId="77777777" w:rsidR="00D71C10" w:rsidRPr="00A042F6" w:rsidRDefault="00D71C10" w:rsidP="00D71C10">
      <w:pPr>
        <w:adjustRightInd w:val="0"/>
        <w:snapToGrid w:val="0"/>
        <w:spacing w:line="360" w:lineRule="auto"/>
        <w:jc w:val="left"/>
        <w:rPr>
          <w:rFonts w:asciiTheme="minorEastAsia" w:hAnsiTheme="minorEastAsia"/>
          <w:color w:val="000000" w:themeColor="text1"/>
          <w:szCs w:val="21"/>
        </w:rPr>
      </w:pPr>
    </w:p>
    <w:p w14:paraId="14AEE63E" w14:textId="77777777" w:rsidR="00D71C10" w:rsidRPr="00A042F6" w:rsidRDefault="00D71C10" w:rsidP="00D71C10">
      <w:pPr>
        <w:adjustRightInd w:val="0"/>
        <w:snapToGrid w:val="0"/>
        <w:spacing w:line="360" w:lineRule="auto"/>
        <w:jc w:val="left"/>
        <w:rPr>
          <w:rFonts w:asciiTheme="minorEastAsia" w:hAnsiTheme="minorEastAsia"/>
          <w:color w:val="000000" w:themeColor="text1"/>
          <w:szCs w:val="21"/>
        </w:rPr>
      </w:pPr>
    </w:p>
    <w:p w14:paraId="14C38C74" w14:textId="14618A67" w:rsidR="00D71C10" w:rsidRPr="00D60AE9" w:rsidRDefault="00D71C10" w:rsidP="00D71C10">
      <w:pPr>
        <w:pStyle w:val="ListParagraph"/>
        <w:widowControl/>
        <w:numPr>
          <w:ilvl w:val="0"/>
          <w:numId w:val="34"/>
        </w:numPr>
        <w:snapToGrid w:val="0"/>
        <w:spacing w:line="360" w:lineRule="auto"/>
        <w:ind w:firstLineChars="0"/>
        <w:jc w:val="left"/>
        <w:rPr>
          <w:rFonts w:asciiTheme="minorEastAsia" w:hAnsiTheme="minorEastAsia"/>
          <w:b/>
          <w:bCs/>
          <w:sz w:val="24"/>
          <w:szCs w:val="24"/>
          <w:shd w:val="pct15" w:color="auto" w:fill="FFFFFF"/>
        </w:rPr>
      </w:pPr>
      <w:r w:rsidRPr="00D60AE9">
        <w:rPr>
          <w:rFonts w:asciiTheme="minorEastAsia" w:hAnsiTheme="minorEastAsia" w:hint="eastAsia"/>
          <w:b/>
          <w:bCs/>
          <w:sz w:val="24"/>
          <w:szCs w:val="24"/>
          <w:shd w:val="pct15" w:color="auto" w:fill="FFFFFF"/>
        </w:rPr>
        <w:t>Quality of life</w:t>
      </w:r>
    </w:p>
    <w:p w14:paraId="2CEFECE6" w14:textId="72263788" w:rsidR="00D71C10" w:rsidRPr="00244516" w:rsidRDefault="00D71C10" w:rsidP="00D71C10">
      <w:pPr>
        <w:widowControl/>
        <w:autoSpaceDE w:val="0"/>
        <w:autoSpaceDN w:val="0"/>
        <w:adjustRightInd w:val="0"/>
        <w:snapToGrid w:val="0"/>
        <w:spacing w:line="360" w:lineRule="auto"/>
        <w:jc w:val="left"/>
        <w:rPr>
          <w:rFonts w:ascii="Times New Roman" w:hAnsi="Times New Roman" w:cs="Times New Roman"/>
          <w:sz w:val="26"/>
          <w:szCs w:val="26"/>
        </w:rPr>
      </w:pPr>
      <w:r w:rsidRPr="00244516">
        <w:rPr>
          <w:rFonts w:ascii="Times New Roman" w:hAnsi="Times New Roman" w:cs="Times New Roman" w:hint="eastAsia"/>
          <w:sz w:val="26"/>
          <w:szCs w:val="26"/>
        </w:rPr>
        <w:t>1</w:t>
      </w:r>
      <w:r w:rsidRPr="00244516">
        <w:rPr>
          <w:rFonts w:ascii="Times New Roman" w:hAnsi="Times New Roman" w:cs="Times New Roman" w:hint="eastAsia"/>
          <w:sz w:val="26"/>
          <w:szCs w:val="26"/>
        </w:rPr>
        <w:t xml:space="preserve"> </w:t>
      </w:r>
      <w:r w:rsidRPr="00244516">
        <w:rPr>
          <w:rFonts w:ascii="Times New Roman" w:hAnsi="Times New Roman" w:cs="Times New Roman"/>
          <w:sz w:val="26"/>
          <w:szCs w:val="26"/>
        </w:rPr>
        <w:t>How would you rate your quality of life?</w:t>
      </w:r>
    </w:p>
    <w:p w14:paraId="0B5FF439" w14:textId="3C1828DA" w:rsidR="00D71C10" w:rsidRPr="00244516" w:rsidRDefault="00244516" w:rsidP="00D71C10">
      <w:pPr>
        <w:widowControl/>
        <w:autoSpaceDE w:val="0"/>
        <w:autoSpaceDN w:val="0"/>
        <w:adjustRightInd w:val="0"/>
        <w:snapToGrid w:val="0"/>
        <w:spacing w:line="360" w:lineRule="auto"/>
        <w:jc w:val="left"/>
        <w:rPr>
          <w:rFonts w:ascii="Times New Roman" w:hAnsi="Times New Roman" w:cs="Times New Roman"/>
          <w:sz w:val="26"/>
          <w:szCs w:val="26"/>
        </w:rPr>
      </w:pPr>
      <w:r w:rsidRPr="00244516">
        <w:rPr>
          <w:rFonts w:ascii="Times New Roman" w:hAnsi="Times New Roman" w:cs="Times New Roman"/>
          <w:sz w:val="26"/>
          <w:szCs w:val="26"/>
        </w:rPr>
        <w:t>□0=</w:t>
      </w:r>
      <w:r w:rsidR="00D71C10" w:rsidRPr="00244516">
        <w:rPr>
          <w:rFonts w:ascii="Times New Roman" w:hAnsi="Times New Roman" w:cs="Times New Roman"/>
          <w:sz w:val="26"/>
          <w:szCs w:val="26"/>
        </w:rPr>
        <w:t>Very poor</w:t>
      </w:r>
      <w:r w:rsidR="00D60AE9">
        <w:rPr>
          <w:rFonts w:ascii="Times New Roman" w:hAnsi="Times New Roman" w:cs="Times New Roman"/>
          <w:sz w:val="26"/>
          <w:szCs w:val="26"/>
        </w:rPr>
        <w:t xml:space="preserve"> </w:t>
      </w:r>
      <w:r>
        <w:rPr>
          <w:rFonts w:ascii="Times New Roman" w:hAnsi="Times New Roman" w:cs="Times New Roman"/>
          <w:sz w:val="26"/>
          <w:szCs w:val="26"/>
        </w:rPr>
        <w:t xml:space="preserve"> </w:t>
      </w:r>
      <w:r w:rsidR="00CB634F" w:rsidRPr="00244516">
        <w:rPr>
          <w:rFonts w:ascii="Times New Roman" w:hAnsi="Times New Roman" w:cs="Times New Roman"/>
          <w:sz w:val="26"/>
          <w:szCs w:val="26"/>
        </w:rPr>
        <w:t xml:space="preserve"> </w:t>
      </w:r>
      <w:r w:rsidRPr="00244516">
        <w:rPr>
          <w:rFonts w:ascii="Times New Roman" w:hAnsi="Times New Roman" w:cs="Times New Roman"/>
          <w:sz w:val="26"/>
          <w:szCs w:val="26"/>
        </w:rPr>
        <w:t>□1=</w:t>
      </w:r>
      <w:r w:rsidR="00D71C10" w:rsidRPr="00244516">
        <w:rPr>
          <w:rFonts w:ascii="Times New Roman" w:hAnsi="Times New Roman" w:cs="Times New Roman"/>
          <w:sz w:val="26"/>
          <w:szCs w:val="26"/>
        </w:rPr>
        <w:t xml:space="preserve"> Poor</w:t>
      </w:r>
      <w:r>
        <w:rPr>
          <w:rFonts w:ascii="Times New Roman" w:hAnsi="Times New Roman" w:cs="Times New Roman"/>
          <w:sz w:val="26"/>
          <w:szCs w:val="26"/>
        </w:rPr>
        <w:t xml:space="preserve"> </w:t>
      </w:r>
      <w:r w:rsidR="00CB634F" w:rsidRPr="00244516">
        <w:rPr>
          <w:rFonts w:ascii="Times New Roman" w:hAnsi="Times New Roman" w:cs="Times New Roman"/>
          <w:sz w:val="26"/>
          <w:szCs w:val="26"/>
        </w:rPr>
        <w:t xml:space="preserve"> </w:t>
      </w:r>
      <w:r w:rsidR="00D60AE9">
        <w:rPr>
          <w:rFonts w:ascii="Times New Roman" w:hAnsi="Times New Roman" w:cs="Times New Roman"/>
          <w:sz w:val="26"/>
          <w:szCs w:val="26"/>
        </w:rPr>
        <w:t xml:space="preserve"> </w:t>
      </w:r>
      <w:r w:rsidRPr="00244516">
        <w:rPr>
          <w:rFonts w:ascii="Times New Roman" w:hAnsi="Times New Roman" w:cs="Times New Roman"/>
          <w:sz w:val="26"/>
          <w:szCs w:val="26"/>
        </w:rPr>
        <w:t>□</w:t>
      </w:r>
      <w:r>
        <w:rPr>
          <w:rFonts w:ascii="Times New Roman" w:hAnsi="Times New Roman" w:cs="Times New Roman"/>
          <w:sz w:val="26"/>
          <w:szCs w:val="26"/>
        </w:rPr>
        <w:t>2</w:t>
      </w:r>
      <w:r w:rsidRPr="00244516">
        <w:rPr>
          <w:rFonts w:ascii="Times New Roman" w:hAnsi="Times New Roman" w:cs="Times New Roman"/>
          <w:sz w:val="26"/>
          <w:szCs w:val="26"/>
        </w:rPr>
        <w:t>=</w:t>
      </w:r>
      <w:r w:rsidR="00D71C10" w:rsidRPr="00244516">
        <w:rPr>
          <w:rFonts w:ascii="Times New Roman" w:hAnsi="Times New Roman" w:cs="Times New Roman"/>
          <w:sz w:val="26"/>
          <w:szCs w:val="26"/>
        </w:rPr>
        <w:t xml:space="preserve"> </w:t>
      </w:r>
      <w:r w:rsidR="00CB634F" w:rsidRPr="00244516">
        <w:rPr>
          <w:rFonts w:ascii="Times New Roman" w:hAnsi="Times New Roman" w:cs="Times New Roman"/>
          <w:sz w:val="26"/>
          <w:szCs w:val="26"/>
        </w:rPr>
        <w:t xml:space="preserve">Neither poor nor </w:t>
      </w:r>
      <w:r w:rsidR="00D71C10" w:rsidRPr="00244516">
        <w:rPr>
          <w:rFonts w:ascii="Times New Roman" w:hAnsi="Times New Roman" w:cs="Times New Roman"/>
          <w:sz w:val="26"/>
          <w:szCs w:val="26"/>
        </w:rPr>
        <w:t>good</w:t>
      </w:r>
      <w:r>
        <w:rPr>
          <w:rFonts w:ascii="Times New Roman" w:hAnsi="Times New Roman" w:cs="Times New Roman"/>
          <w:sz w:val="26"/>
          <w:szCs w:val="26"/>
        </w:rPr>
        <w:t xml:space="preserve"> </w:t>
      </w:r>
      <w:r w:rsidR="00D60AE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44516">
        <w:rPr>
          <w:rFonts w:ascii="Times New Roman" w:hAnsi="Times New Roman" w:cs="Times New Roman"/>
          <w:sz w:val="26"/>
          <w:szCs w:val="26"/>
        </w:rPr>
        <w:t>□</w:t>
      </w:r>
      <w:r>
        <w:rPr>
          <w:rFonts w:ascii="Times New Roman" w:hAnsi="Times New Roman" w:cs="Times New Roman"/>
          <w:sz w:val="26"/>
          <w:szCs w:val="26"/>
        </w:rPr>
        <w:t>3</w:t>
      </w:r>
      <w:r w:rsidRPr="00244516">
        <w:rPr>
          <w:rFonts w:ascii="Times New Roman" w:hAnsi="Times New Roman" w:cs="Times New Roman"/>
          <w:sz w:val="26"/>
          <w:szCs w:val="26"/>
        </w:rPr>
        <w:t>=</w:t>
      </w:r>
      <w:r w:rsidR="00CB634F" w:rsidRPr="00244516">
        <w:rPr>
          <w:rFonts w:ascii="Times New Roman" w:hAnsi="Times New Roman" w:cs="Times New Roman"/>
          <w:sz w:val="26"/>
          <w:szCs w:val="26"/>
        </w:rPr>
        <w:t xml:space="preserve"> Good</w:t>
      </w:r>
      <w:r>
        <w:rPr>
          <w:rFonts w:ascii="Times New Roman" w:hAnsi="Times New Roman" w:cs="Times New Roman"/>
          <w:sz w:val="26"/>
          <w:szCs w:val="26"/>
        </w:rPr>
        <w:t xml:space="preserve"> </w:t>
      </w:r>
      <w:r w:rsidR="00D60AE9">
        <w:rPr>
          <w:rFonts w:ascii="Times New Roman" w:hAnsi="Times New Roman" w:cs="Times New Roman"/>
          <w:sz w:val="26"/>
          <w:szCs w:val="26"/>
        </w:rPr>
        <w:t xml:space="preserve"> </w:t>
      </w:r>
      <w:r w:rsidR="00CB634F" w:rsidRPr="00244516">
        <w:rPr>
          <w:rFonts w:ascii="Times New Roman" w:hAnsi="Times New Roman" w:cs="Times New Roman"/>
          <w:sz w:val="26"/>
          <w:szCs w:val="26"/>
        </w:rPr>
        <w:t xml:space="preserve"> </w:t>
      </w:r>
      <w:r w:rsidRPr="00244516">
        <w:rPr>
          <w:rFonts w:ascii="Times New Roman" w:hAnsi="Times New Roman" w:cs="Times New Roman"/>
          <w:sz w:val="26"/>
          <w:szCs w:val="26"/>
        </w:rPr>
        <w:t>□</w:t>
      </w:r>
      <w:r>
        <w:rPr>
          <w:rFonts w:ascii="Times New Roman" w:hAnsi="Times New Roman" w:cs="Times New Roman"/>
          <w:sz w:val="26"/>
          <w:szCs w:val="26"/>
        </w:rPr>
        <w:t>4</w:t>
      </w:r>
      <w:r w:rsidRPr="00244516">
        <w:rPr>
          <w:rFonts w:ascii="Times New Roman" w:hAnsi="Times New Roman" w:cs="Times New Roman"/>
          <w:sz w:val="26"/>
          <w:szCs w:val="26"/>
        </w:rPr>
        <w:t>=</w:t>
      </w:r>
      <w:r w:rsidR="00CB634F" w:rsidRPr="00244516">
        <w:rPr>
          <w:rFonts w:ascii="Times New Roman" w:hAnsi="Times New Roman" w:cs="Times New Roman"/>
          <w:sz w:val="26"/>
          <w:szCs w:val="26"/>
        </w:rPr>
        <w:t xml:space="preserve"> Very good</w:t>
      </w:r>
    </w:p>
    <w:p w14:paraId="7B28D8D0" w14:textId="77777777" w:rsidR="00D71C10" w:rsidRPr="00244516" w:rsidRDefault="00D71C10" w:rsidP="00D71C10">
      <w:pPr>
        <w:widowControl/>
        <w:autoSpaceDE w:val="0"/>
        <w:autoSpaceDN w:val="0"/>
        <w:adjustRightInd w:val="0"/>
        <w:snapToGrid w:val="0"/>
        <w:spacing w:line="360" w:lineRule="auto"/>
        <w:jc w:val="left"/>
        <w:rPr>
          <w:rFonts w:ascii="Times New Roman" w:hAnsi="Times New Roman" w:cs="Times New Roman"/>
          <w:sz w:val="26"/>
          <w:szCs w:val="26"/>
        </w:rPr>
      </w:pPr>
    </w:p>
    <w:p w14:paraId="6912A6E9" w14:textId="1712821B" w:rsidR="00D71C10" w:rsidRPr="00244516" w:rsidRDefault="00D71C10" w:rsidP="00D71C10">
      <w:pPr>
        <w:widowControl/>
        <w:autoSpaceDE w:val="0"/>
        <w:autoSpaceDN w:val="0"/>
        <w:adjustRightInd w:val="0"/>
        <w:snapToGrid w:val="0"/>
        <w:spacing w:line="360" w:lineRule="auto"/>
        <w:jc w:val="left"/>
        <w:rPr>
          <w:rFonts w:ascii="Times New Roman" w:hAnsi="Times New Roman" w:cs="Times New Roman"/>
          <w:sz w:val="26"/>
          <w:szCs w:val="26"/>
        </w:rPr>
      </w:pPr>
      <w:r w:rsidRPr="00244516">
        <w:rPr>
          <w:rFonts w:ascii="Times New Roman" w:hAnsi="Times New Roman" w:cs="Times New Roman" w:hint="eastAsia"/>
          <w:sz w:val="26"/>
          <w:szCs w:val="26"/>
        </w:rPr>
        <w:t>2</w:t>
      </w:r>
      <w:r w:rsidR="00CB634F" w:rsidRPr="00244516">
        <w:rPr>
          <w:rFonts w:ascii="Times New Roman" w:hAnsi="Times New Roman" w:cs="Times New Roman" w:hint="eastAsia"/>
          <w:sz w:val="26"/>
          <w:szCs w:val="26"/>
        </w:rPr>
        <w:t xml:space="preserve"> </w:t>
      </w:r>
      <w:r w:rsidR="00CB634F" w:rsidRPr="00244516">
        <w:rPr>
          <w:rFonts w:ascii="Times New Roman" w:hAnsi="Times New Roman" w:cs="Times New Roman"/>
          <w:sz w:val="26"/>
          <w:szCs w:val="26"/>
        </w:rPr>
        <w:t>How satisfied are you with your health?</w:t>
      </w:r>
    </w:p>
    <w:p w14:paraId="0B9A2286" w14:textId="25D7087B" w:rsidR="00D71C10" w:rsidRPr="00244516" w:rsidRDefault="00D60AE9" w:rsidP="00CB634F">
      <w:pPr>
        <w:widowControl/>
        <w:autoSpaceDE w:val="0"/>
        <w:autoSpaceDN w:val="0"/>
        <w:adjustRightInd w:val="0"/>
        <w:snapToGrid w:val="0"/>
        <w:spacing w:line="360" w:lineRule="auto"/>
        <w:jc w:val="left"/>
        <w:rPr>
          <w:rFonts w:ascii="Times New Roman" w:hAnsi="Times New Roman" w:cs="Times New Roman"/>
          <w:sz w:val="26"/>
          <w:szCs w:val="26"/>
        </w:rPr>
      </w:pPr>
      <w:r w:rsidRPr="00244516">
        <w:rPr>
          <w:rFonts w:ascii="Times New Roman" w:hAnsi="Times New Roman" w:cs="Times New Roman"/>
          <w:sz w:val="26"/>
          <w:szCs w:val="26"/>
        </w:rPr>
        <w:t>□0=</w:t>
      </w:r>
      <w:r w:rsidR="00CB634F" w:rsidRPr="00244516">
        <w:rPr>
          <w:rFonts w:ascii="Times New Roman" w:hAnsi="Times New Roman" w:cs="Times New Roman"/>
          <w:sz w:val="26"/>
          <w:szCs w:val="26"/>
        </w:rPr>
        <w:t xml:space="preserve">Very </w:t>
      </w:r>
      <w:r w:rsidRPr="00244516">
        <w:rPr>
          <w:rFonts w:ascii="Times New Roman" w:hAnsi="Times New Roman" w:cs="Times New Roman"/>
          <w:sz w:val="26"/>
          <w:szCs w:val="26"/>
        </w:rPr>
        <w:t>dissatisfied</w:t>
      </w:r>
      <w:r>
        <w:rPr>
          <w:rFonts w:ascii="Times New Roman" w:hAnsi="Times New Roman" w:cs="Times New Roman"/>
          <w:sz w:val="26"/>
          <w:szCs w:val="26"/>
        </w:rPr>
        <w:t xml:space="preserve">   □</w:t>
      </w:r>
      <w:r w:rsidRPr="00244516">
        <w:rPr>
          <w:rFonts w:ascii="Times New Roman" w:hAnsi="Times New Roman" w:cs="Times New Roman"/>
          <w:sz w:val="26"/>
          <w:szCs w:val="26"/>
        </w:rPr>
        <w:t>1=</w:t>
      </w:r>
      <w:r w:rsidR="00CB634F" w:rsidRPr="00244516">
        <w:rPr>
          <w:rFonts w:ascii="Times New Roman" w:hAnsi="Times New Roman" w:cs="Times New Roman"/>
          <w:sz w:val="26"/>
          <w:szCs w:val="26"/>
        </w:rPr>
        <w:t>Dissatisfied</w:t>
      </w:r>
      <w:r>
        <w:rPr>
          <w:rFonts w:ascii="Times New Roman" w:hAnsi="Times New Roman" w:cs="Times New Roman"/>
          <w:sz w:val="26"/>
          <w:szCs w:val="26"/>
        </w:rPr>
        <w:t xml:space="preserve">  </w:t>
      </w:r>
      <w:r w:rsidR="00CB634F" w:rsidRPr="00244516">
        <w:rPr>
          <w:rFonts w:ascii="Times New Roman" w:hAnsi="Times New Roman" w:cs="Times New Roman"/>
          <w:sz w:val="26"/>
          <w:szCs w:val="26"/>
        </w:rPr>
        <w:t xml:space="preserve"> </w:t>
      </w:r>
      <w:r w:rsidRPr="00244516">
        <w:rPr>
          <w:rFonts w:ascii="Times New Roman" w:hAnsi="Times New Roman" w:cs="Times New Roman"/>
          <w:sz w:val="26"/>
          <w:szCs w:val="26"/>
        </w:rPr>
        <w:t>□</w:t>
      </w:r>
      <w:r>
        <w:rPr>
          <w:rFonts w:ascii="Times New Roman" w:hAnsi="Times New Roman" w:cs="Times New Roman"/>
          <w:sz w:val="26"/>
          <w:szCs w:val="26"/>
        </w:rPr>
        <w:t>2</w:t>
      </w:r>
      <w:r w:rsidRPr="00244516">
        <w:rPr>
          <w:rFonts w:ascii="Times New Roman" w:hAnsi="Times New Roman" w:cs="Times New Roman"/>
          <w:sz w:val="26"/>
          <w:szCs w:val="26"/>
        </w:rPr>
        <w:t>=</w:t>
      </w:r>
      <w:r w:rsidR="00CB634F" w:rsidRPr="00244516">
        <w:rPr>
          <w:rFonts w:ascii="Times New Roman" w:hAnsi="Times New Roman" w:cs="Times New Roman"/>
          <w:sz w:val="26"/>
          <w:szCs w:val="26"/>
        </w:rPr>
        <w:t xml:space="preserve">Neither satisfied nor </w:t>
      </w:r>
      <w:r w:rsidR="00CB634F" w:rsidRPr="00244516">
        <w:rPr>
          <w:rFonts w:ascii="Times New Roman" w:hAnsi="Times New Roman" w:cs="Times New Roman"/>
          <w:sz w:val="26"/>
          <w:szCs w:val="26"/>
        </w:rPr>
        <w:t>dissatisfied</w:t>
      </w:r>
      <w:r>
        <w:rPr>
          <w:rFonts w:ascii="Times New Roman" w:hAnsi="Times New Roman" w:cs="Times New Roman"/>
          <w:sz w:val="26"/>
          <w:szCs w:val="26"/>
        </w:rPr>
        <w:t xml:space="preserve">   </w:t>
      </w:r>
      <w:r w:rsidRPr="00244516">
        <w:rPr>
          <w:rFonts w:ascii="Times New Roman" w:hAnsi="Times New Roman" w:cs="Times New Roman"/>
          <w:sz w:val="26"/>
          <w:szCs w:val="26"/>
        </w:rPr>
        <w:t>□</w:t>
      </w:r>
      <w:r>
        <w:rPr>
          <w:rFonts w:ascii="Times New Roman" w:hAnsi="Times New Roman" w:cs="Times New Roman"/>
          <w:sz w:val="26"/>
          <w:szCs w:val="26"/>
        </w:rPr>
        <w:t>3</w:t>
      </w:r>
      <w:r w:rsidRPr="00244516">
        <w:rPr>
          <w:rFonts w:ascii="Times New Roman" w:hAnsi="Times New Roman" w:cs="Times New Roman"/>
          <w:sz w:val="26"/>
          <w:szCs w:val="26"/>
        </w:rPr>
        <w:t xml:space="preserve">= </w:t>
      </w:r>
      <w:r w:rsidR="00CB634F" w:rsidRPr="00244516">
        <w:rPr>
          <w:rFonts w:ascii="Times New Roman" w:hAnsi="Times New Roman" w:cs="Times New Roman"/>
          <w:sz w:val="26"/>
          <w:szCs w:val="26"/>
        </w:rPr>
        <w:t>Satisfied</w:t>
      </w:r>
      <w:r>
        <w:rPr>
          <w:rFonts w:ascii="Times New Roman" w:hAnsi="Times New Roman" w:cs="Times New Roman"/>
          <w:sz w:val="26"/>
          <w:szCs w:val="26"/>
        </w:rPr>
        <w:t xml:space="preserve">   </w:t>
      </w:r>
      <w:r w:rsidRPr="00244516">
        <w:rPr>
          <w:rFonts w:ascii="Times New Roman" w:hAnsi="Times New Roman" w:cs="Times New Roman"/>
          <w:sz w:val="26"/>
          <w:szCs w:val="26"/>
        </w:rPr>
        <w:t>□</w:t>
      </w:r>
      <w:r>
        <w:rPr>
          <w:rFonts w:ascii="Times New Roman" w:hAnsi="Times New Roman" w:cs="Times New Roman"/>
          <w:sz w:val="26"/>
          <w:szCs w:val="26"/>
        </w:rPr>
        <w:t>4</w:t>
      </w:r>
      <w:r w:rsidRPr="00244516">
        <w:rPr>
          <w:rFonts w:ascii="Times New Roman" w:hAnsi="Times New Roman" w:cs="Times New Roman"/>
          <w:sz w:val="26"/>
          <w:szCs w:val="26"/>
        </w:rPr>
        <w:t>=</w:t>
      </w:r>
      <w:r w:rsidR="00CB634F" w:rsidRPr="00244516">
        <w:rPr>
          <w:rFonts w:ascii="Times New Roman" w:hAnsi="Times New Roman" w:cs="Times New Roman"/>
          <w:sz w:val="26"/>
          <w:szCs w:val="26"/>
        </w:rPr>
        <w:t xml:space="preserve">Very </w:t>
      </w:r>
      <w:r w:rsidR="00CB634F" w:rsidRPr="00244516">
        <w:rPr>
          <w:rFonts w:ascii="Times New Roman" w:hAnsi="Times New Roman" w:cs="Times New Roman"/>
          <w:sz w:val="26"/>
          <w:szCs w:val="26"/>
        </w:rPr>
        <w:t>satisfied</w:t>
      </w:r>
    </w:p>
    <w:p w14:paraId="12B25242" w14:textId="77777777" w:rsidR="00D71C10" w:rsidRDefault="00D71C10" w:rsidP="00C05599">
      <w:pPr>
        <w:spacing w:line="288" w:lineRule="auto"/>
        <w:rPr>
          <w:rFonts w:ascii="Times New Roman" w:hAnsi="Times New Roman"/>
          <w:kern w:val="0"/>
          <w:sz w:val="24"/>
          <w:szCs w:val="24"/>
        </w:rPr>
      </w:pPr>
    </w:p>
    <w:p w14:paraId="4C9B44C4" w14:textId="77777777" w:rsidR="00C05599" w:rsidRPr="00C05599" w:rsidRDefault="00C05599" w:rsidP="009C45B8">
      <w:pPr>
        <w:pStyle w:val="ListParagraph"/>
        <w:widowControl/>
        <w:snapToGrid w:val="0"/>
        <w:spacing w:line="360" w:lineRule="auto"/>
        <w:ind w:left="420" w:firstLineChars="0" w:firstLine="0"/>
        <w:jc w:val="left"/>
        <w:rPr>
          <w:rFonts w:ascii="Times New Roman" w:hAnsi="Times New Roman"/>
          <w:kern w:val="0"/>
          <w:sz w:val="24"/>
          <w:szCs w:val="24"/>
        </w:rPr>
      </w:pPr>
    </w:p>
    <w:sectPr w:rsidR="00C05599" w:rsidRPr="00C05599" w:rsidSect="007C5E0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02452" w14:textId="77777777" w:rsidR="00A01B33" w:rsidRDefault="00A01B33" w:rsidP="00C624E6">
      <w:r>
        <w:separator/>
      </w:r>
    </w:p>
  </w:endnote>
  <w:endnote w:type="continuationSeparator" w:id="0">
    <w:p w14:paraId="3B83F044" w14:textId="77777777" w:rsidR="00A01B33" w:rsidRDefault="00A01B33" w:rsidP="00C6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SimSun">
    <w:altName w:val="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ADCB" w14:textId="77777777" w:rsidR="00C84EED" w:rsidRDefault="00C84EED" w:rsidP="00CD38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772DA9" w14:textId="77777777" w:rsidR="00C84EED" w:rsidRDefault="00C84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013251"/>
      <w:docPartObj>
        <w:docPartGallery w:val="Page Numbers (Bottom of Page)"/>
        <w:docPartUnique/>
      </w:docPartObj>
    </w:sdtPr>
    <w:sdtEndPr>
      <w:rPr>
        <w:noProof/>
      </w:rPr>
    </w:sdtEndPr>
    <w:sdtContent>
      <w:p w14:paraId="753B41B7" w14:textId="0CC51129" w:rsidR="006A3BFC" w:rsidRDefault="006A3BFC">
        <w:pPr>
          <w:pStyle w:val="Footer"/>
          <w:jc w:val="right"/>
        </w:pPr>
        <w:r>
          <w:fldChar w:fldCharType="begin"/>
        </w:r>
        <w:r>
          <w:instrText xml:space="preserve"> PAGE   \* MERGEFORMAT </w:instrText>
        </w:r>
        <w:r>
          <w:fldChar w:fldCharType="separate"/>
        </w:r>
        <w:r w:rsidR="00E92042">
          <w:rPr>
            <w:noProof/>
          </w:rPr>
          <w:t>3</w:t>
        </w:r>
        <w:r>
          <w:rPr>
            <w:noProof/>
          </w:rPr>
          <w:fldChar w:fldCharType="end"/>
        </w:r>
      </w:p>
    </w:sdtContent>
  </w:sdt>
  <w:p w14:paraId="58B0841F" w14:textId="77777777" w:rsidR="00C84EED" w:rsidRDefault="00C84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9BD77" w14:textId="77777777" w:rsidR="00A01B33" w:rsidRDefault="00A01B33" w:rsidP="00C624E6">
      <w:r>
        <w:separator/>
      </w:r>
    </w:p>
  </w:footnote>
  <w:footnote w:type="continuationSeparator" w:id="0">
    <w:p w14:paraId="0D5D1064" w14:textId="77777777" w:rsidR="00A01B33" w:rsidRDefault="00A01B33" w:rsidP="00C62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6"/>
      <w:numFmt w:val="decimal"/>
      <w:suff w:val="nothing"/>
      <w:lvlText w:val="%1．"/>
      <w:lvlJc w:val="left"/>
    </w:lvl>
  </w:abstractNum>
  <w:abstractNum w:abstractNumId="1" w15:restartNumberingAfterBreak="0">
    <w:nsid w:val="00000006"/>
    <w:multiLevelType w:val="singleLevel"/>
    <w:tmpl w:val="00000006"/>
    <w:lvl w:ilvl="0">
      <w:start w:val="1"/>
      <w:numFmt w:val="decimal"/>
      <w:suff w:val="nothing"/>
      <w:lvlText w:val="%1．"/>
      <w:lvlJc w:val="left"/>
    </w:lvl>
  </w:abstractNum>
  <w:abstractNum w:abstractNumId="2" w15:restartNumberingAfterBreak="0">
    <w:nsid w:val="00000012"/>
    <w:multiLevelType w:val="singleLevel"/>
    <w:tmpl w:val="00000012"/>
    <w:lvl w:ilvl="0">
      <w:start w:val="4"/>
      <w:numFmt w:val="decimal"/>
      <w:suff w:val="space"/>
      <w:lvlText w:val="%1."/>
      <w:lvlJc w:val="left"/>
    </w:lvl>
  </w:abstractNum>
  <w:abstractNum w:abstractNumId="3" w15:restartNumberingAfterBreak="0">
    <w:nsid w:val="00000017"/>
    <w:multiLevelType w:val="multilevel"/>
    <w:tmpl w:val="00000017"/>
    <w:lvl w:ilvl="0">
      <w:start w:val="1"/>
      <w:numFmt w:val="decimalEnclosedParen"/>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4A5CC5"/>
    <w:multiLevelType w:val="hybridMultilevel"/>
    <w:tmpl w:val="565A1D1E"/>
    <w:lvl w:ilvl="0" w:tplc="68EEDE4E">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3B5B47"/>
    <w:multiLevelType w:val="hybridMultilevel"/>
    <w:tmpl w:val="A746DA94"/>
    <w:lvl w:ilvl="0" w:tplc="14C08544">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6B59B3"/>
    <w:multiLevelType w:val="hybridMultilevel"/>
    <w:tmpl w:val="331AF96C"/>
    <w:lvl w:ilvl="0" w:tplc="32C2CD28">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0F45FB"/>
    <w:multiLevelType w:val="hybridMultilevel"/>
    <w:tmpl w:val="A2EEF00E"/>
    <w:lvl w:ilvl="0" w:tplc="BFF00072">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BF502C"/>
    <w:multiLevelType w:val="hybridMultilevel"/>
    <w:tmpl w:val="89922B50"/>
    <w:lvl w:ilvl="0" w:tplc="C90A15E0">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CB1D52"/>
    <w:multiLevelType w:val="multilevel"/>
    <w:tmpl w:val="685E627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4A3844"/>
    <w:multiLevelType w:val="hybridMultilevel"/>
    <w:tmpl w:val="FAECD1A2"/>
    <w:lvl w:ilvl="0" w:tplc="BFF0F14E">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11AFD"/>
    <w:multiLevelType w:val="hybridMultilevel"/>
    <w:tmpl w:val="CFA6C792"/>
    <w:lvl w:ilvl="0" w:tplc="DF8C85EC">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C35793"/>
    <w:multiLevelType w:val="hybridMultilevel"/>
    <w:tmpl w:val="5B1EE4E2"/>
    <w:lvl w:ilvl="0" w:tplc="769CE3A0">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582534"/>
    <w:multiLevelType w:val="hybridMultilevel"/>
    <w:tmpl w:val="8E06EF76"/>
    <w:lvl w:ilvl="0" w:tplc="3D68523A">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082D41"/>
    <w:multiLevelType w:val="multilevel"/>
    <w:tmpl w:val="34C4CE4C"/>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C507AC9"/>
    <w:multiLevelType w:val="hybridMultilevel"/>
    <w:tmpl w:val="5AC48F82"/>
    <w:lvl w:ilvl="0" w:tplc="8C3A1B7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956B56"/>
    <w:multiLevelType w:val="hybridMultilevel"/>
    <w:tmpl w:val="5672EB42"/>
    <w:lvl w:ilvl="0" w:tplc="EBD04EEC">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BF76B7"/>
    <w:multiLevelType w:val="multilevel"/>
    <w:tmpl w:val="15C81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38C18E1"/>
    <w:multiLevelType w:val="multilevel"/>
    <w:tmpl w:val="14821ED8"/>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3D3F96"/>
    <w:multiLevelType w:val="hybridMultilevel"/>
    <w:tmpl w:val="CA78DA14"/>
    <w:lvl w:ilvl="0" w:tplc="BA9C7EF4">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F65CFC"/>
    <w:multiLevelType w:val="hybridMultilevel"/>
    <w:tmpl w:val="56DC90D6"/>
    <w:lvl w:ilvl="0" w:tplc="D1D0BB82">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6F2BBB"/>
    <w:multiLevelType w:val="hybridMultilevel"/>
    <w:tmpl w:val="D570DB14"/>
    <w:lvl w:ilvl="0" w:tplc="367A6846">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D314DA"/>
    <w:multiLevelType w:val="hybridMultilevel"/>
    <w:tmpl w:val="C1428494"/>
    <w:lvl w:ilvl="0" w:tplc="2854876A">
      <w:start w:val="1"/>
      <w:numFmt w:val="decimal"/>
      <w:lvlText w:val="%1．"/>
      <w:lvlJc w:val="left"/>
      <w:pPr>
        <w:tabs>
          <w:tab w:val="num" w:pos="360"/>
        </w:tabs>
        <w:ind w:left="360" w:hanging="360"/>
      </w:pPr>
      <w:rPr>
        <w:rFonts w:hint="default"/>
      </w:rPr>
    </w:lvl>
    <w:lvl w:ilvl="1" w:tplc="B54258C4">
      <w:start w:val="1"/>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AE54E8F"/>
    <w:multiLevelType w:val="multilevel"/>
    <w:tmpl w:val="34C4CE4C"/>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AD266D"/>
    <w:multiLevelType w:val="hybridMultilevel"/>
    <w:tmpl w:val="3A4E2CD2"/>
    <w:lvl w:ilvl="0" w:tplc="DC3ED1B6">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3712D3"/>
    <w:multiLevelType w:val="hybridMultilevel"/>
    <w:tmpl w:val="D99A7D7A"/>
    <w:lvl w:ilvl="0" w:tplc="58B21134">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246985"/>
    <w:multiLevelType w:val="hybridMultilevel"/>
    <w:tmpl w:val="39A4A7AC"/>
    <w:lvl w:ilvl="0" w:tplc="11E85B10">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E31B83"/>
    <w:multiLevelType w:val="hybridMultilevel"/>
    <w:tmpl w:val="2B7EFEE4"/>
    <w:lvl w:ilvl="0" w:tplc="089C8742">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535EE3"/>
    <w:multiLevelType w:val="hybridMultilevel"/>
    <w:tmpl w:val="018C922E"/>
    <w:lvl w:ilvl="0" w:tplc="8E524BBC">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9D5D39"/>
    <w:multiLevelType w:val="hybridMultilevel"/>
    <w:tmpl w:val="8A1A8F9C"/>
    <w:lvl w:ilvl="0" w:tplc="FB9C3E62">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10059C"/>
    <w:multiLevelType w:val="multilevel"/>
    <w:tmpl w:val="34C4CE4C"/>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85853AA"/>
    <w:multiLevelType w:val="hybridMultilevel"/>
    <w:tmpl w:val="F48089BC"/>
    <w:lvl w:ilvl="0" w:tplc="5F747B26">
      <w:start w:val="1"/>
      <w:numFmt w:val="decimal"/>
      <w:lvlText w:val="%1)"/>
      <w:lvlJc w:val="left"/>
      <w:pPr>
        <w:ind w:left="480" w:hanging="480"/>
      </w:pPr>
      <w:rPr>
        <w:rFonts w:ascii="Times New Roman" w:hAnsi="Times New Roman" w:cs="Times New Roman" w:hint="default"/>
        <w:b/>
        <w:i w:val="0"/>
        <w:sz w:val="20"/>
        <w:szCs w:val="20"/>
      </w:rPr>
    </w:lvl>
    <w:lvl w:ilvl="1" w:tplc="04090019">
      <w:start w:val="1"/>
      <w:numFmt w:val="ideographTraditional"/>
      <w:lvlText w:val="%2、"/>
      <w:lvlJc w:val="left"/>
      <w:pPr>
        <w:ind w:left="104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4157DF"/>
    <w:multiLevelType w:val="hybridMultilevel"/>
    <w:tmpl w:val="4224E982"/>
    <w:lvl w:ilvl="0" w:tplc="D390E2EE">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851F28"/>
    <w:multiLevelType w:val="hybridMultilevel"/>
    <w:tmpl w:val="A9CA2778"/>
    <w:lvl w:ilvl="0" w:tplc="96106AC2">
      <w:start w:val="1"/>
      <w:numFmt w:val="decimalEnclosedCircle"/>
      <w:lvlText w:val="%1"/>
      <w:lvlJc w:val="left"/>
      <w:pPr>
        <w:ind w:left="420" w:hanging="420"/>
      </w:pPr>
      <w:rPr>
        <w:rFonts w:ascii="SimSun" w:eastAsia="SimSun" w:hAnsi="SimSu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03634F"/>
    <w:multiLevelType w:val="multilevel"/>
    <w:tmpl w:val="34201B66"/>
    <w:lvl w:ilvl="0">
      <w:start w:val="1"/>
      <w:numFmt w:val="low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lvlOverride w:ilvl="0">
      <w:startOverride w:val="1"/>
    </w:lvlOverride>
  </w:num>
  <w:num w:numId="3">
    <w:abstractNumId w:val="0"/>
  </w:num>
  <w:num w:numId="4">
    <w:abstractNumId w:val="22"/>
  </w:num>
  <w:num w:numId="5">
    <w:abstractNumId w:val="10"/>
  </w:num>
  <w:num w:numId="6">
    <w:abstractNumId w:val="2"/>
  </w:num>
  <w:num w:numId="7">
    <w:abstractNumId w:val="23"/>
  </w:num>
  <w:num w:numId="8">
    <w:abstractNumId w:val="15"/>
  </w:num>
  <w:num w:numId="9">
    <w:abstractNumId w:val="31"/>
  </w:num>
  <w:num w:numId="10">
    <w:abstractNumId w:val="32"/>
  </w:num>
  <w:num w:numId="11">
    <w:abstractNumId w:val="6"/>
  </w:num>
  <w:num w:numId="12">
    <w:abstractNumId w:val="26"/>
  </w:num>
  <w:num w:numId="13">
    <w:abstractNumId w:val="7"/>
  </w:num>
  <w:num w:numId="14">
    <w:abstractNumId w:val="33"/>
  </w:num>
  <w:num w:numId="15">
    <w:abstractNumId w:val="8"/>
  </w:num>
  <w:num w:numId="16">
    <w:abstractNumId w:val="4"/>
  </w:num>
  <w:num w:numId="17">
    <w:abstractNumId w:val="25"/>
  </w:num>
  <w:num w:numId="18">
    <w:abstractNumId w:val="21"/>
  </w:num>
  <w:num w:numId="19">
    <w:abstractNumId w:val="20"/>
  </w:num>
  <w:num w:numId="20">
    <w:abstractNumId w:val="19"/>
  </w:num>
  <w:num w:numId="21">
    <w:abstractNumId w:val="29"/>
  </w:num>
  <w:num w:numId="22">
    <w:abstractNumId w:val="16"/>
  </w:num>
  <w:num w:numId="23">
    <w:abstractNumId w:val="27"/>
  </w:num>
  <w:num w:numId="24">
    <w:abstractNumId w:val="12"/>
  </w:num>
  <w:num w:numId="25">
    <w:abstractNumId w:val="24"/>
  </w:num>
  <w:num w:numId="26">
    <w:abstractNumId w:val="5"/>
  </w:num>
  <w:num w:numId="27">
    <w:abstractNumId w:val="11"/>
  </w:num>
  <w:num w:numId="28">
    <w:abstractNumId w:val="28"/>
  </w:num>
  <w:num w:numId="29">
    <w:abstractNumId w:val="13"/>
  </w:num>
  <w:num w:numId="30">
    <w:abstractNumId w:val="9"/>
  </w:num>
  <w:num w:numId="31">
    <w:abstractNumId w:val="34"/>
  </w:num>
  <w:num w:numId="32">
    <w:abstractNumId w:val="17"/>
  </w:num>
  <w:num w:numId="33">
    <w:abstractNumId w:val="18"/>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18"/>
    <w:rsid w:val="0002422B"/>
    <w:rsid w:val="00026A4F"/>
    <w:rsid w:val="0005578A"/>
    <w:rsid w:val="00093411"/>
    <w:rsid w:val="00096B15"/>
    <w:rsid w:val="000A78DE"/>
    <w:rsid w:val="000C7D68"/>
    <w:rsid w:val="000F4769"/>
    <w:rsid w:val="00110925"/>
    <w:rsid w:val="00136C58"/>
    <w:rsid w:val="00145D3C"/>
    <w:rsid w:val="00176CB5"/>
    <w:rsid w:val="0019437F"/>
    <w:rsid w:val="001D1020"/>
    <w:rsid w:val="001E23B3"/>
    <w:rsid w:val="001F5A11"/>
    <w:rsid w:val="00213DD2"/>
    <w:rsid w:val="00217E2B"/>
    <w:rsid w:val="00226E4F"/>
    <w:rsid w:val="00244516"/>
    <w:rsid w:val="002449B6"/>
    <w:rsid w:val="00245915"/>
    <w:rsid w:val="0027031A"/>
    <w:rsid w:val="00271B80"/>
    <w:rsid w:val="00272D63"/>
    <w:rsid w:val="00277AE8"/>
    <w:rsid w:val="002B3ED2"/>
    <w:rsid w:val="003134DF"/>
    <w:rsid w:val="00331200"/>
    <w:rsid w:val="00335076"/>
    <w:rsid w:val="0035438E"/>
    <w:rsid w:val="0036252E"/>
    <w:rsid w:val="00393169"/>
    <w:rsid w:val="003B2E53"/>
    <w:rsid w:val="003B3CFA"/>
    <w:rsid w:val="0040193E"/>
    <w:rsid w:val="004250F2"/>
    <w:rsid w:val="00441964"/>
    <w:rsid w:val="004504C3"/>
    <w:rsid w:val="00454EE3"/>
    <w:rsid w:val="00455571"/>
    <w:rsid w:val="004742E7"/>
    <w:rsid w:val="00496716"/>
    <w:rsid w:val="004C0C4F"/>
    <w:rsid w:val="004E5A85"/>
    <w:rsid w:val="00502267"/>
    <w:rsid w:val="005163D4"/>
    <w:rsid w:val="00532018"/>
    <w:rsid w:val="005361CD"/>
    <w:rsid w:val="00540AEB"/>
    <w:rsid w:val="00567DDD"/>
    <w:rsid w:val="00576F09"/>
    <w:rsid w:val="00577B3E"/>
    <w:rsid w:val="0059760B"/>
    <w:rsid w:val="005A601C"/>
    <w:rsid w:val="005C1438"/>
    <w:rsid w:val="005E1384"/>
    <w:rsid w:val="005E7698"/>
    <w:rsid w:val="005F4E66"/>
    <w:rsid w:val="00600D07"/>
    <w:rsid w:val="00602840"/>
    <w:rsid w:val="00610CE7"/>
    <w:rsid w:val="006632E6"/>
    <w:rsid w:val="006744B8"/>
    <w:rsid w:val="00692C83"/>
    <w:rsid w:val="006A3BFC"/>
    <w:rsid w:val="006A5A07"/>
    <w:rsid w:val="006D1B50"/>
    <w:rsid w:val="006D4727"/>
    <w:rsid w:val="006E088D"/>
    <w:rsid w:val="007A75E1"/>
    <w:rsid w:val="007B6A58"/>
    <w:rsid w:val="007C5E04"/>
    <w:rsid w:val="007F5A7E"/>
    <w:rsid w:val="007F7877"/>
    <w:rsid w:val="00803776"/>
    <w:rsid w:val="00804AAA"/>
    <w:rsid w:val="00814BE7"/>
    <w:rsid w:val="008921BC"/>
    <w:rsid w:val="008A21BE"/>
    <w:rsid w:val="009060CF"/>
    <w:rsid w:val="00911EB4"/>
    <w:rsid w:val="0092555C"/>
    <w:rsid w:val="009459E8"/>
    <w:rsid w:val="00946BD5"/>
    <w:rsid w:val="00972205"/>
    <w:rsid w:val="009A7847"/>
    <w:rsid w:val="009B3CBA"/>
    <w:rsid w:val="009B6EC5"/>
    <w:rsid w:val="009C45B8"/>
    <w:rsid w:val="009D7CFA"/>
    <w:rsid w:val="009E779B"/>
    <w:rsid w:val="00A01B33"/>
    <w:rsid w:val="00A042F6"/>
    <w:rsid w:val="00A3166D"/>
    <w:rsid w:val="00A50FE8"/>
    <w:rsid w:val="00A65CF6"/>
    <w:rsid w:val="00A66254"/>
    <w:rsid w:val="00A6655E"/>
    <w:rsid w:val="00A9514C"/>
    <w:rsid w:val="00AC0B2B"/>
    <w:rsid w:val="00AC4514"/>
    <w:rsid w:val="00AD4D6D"/>
    <w:rsid w:val="00AF2F37"/>
    <w:rsid w:val="00B3364E"/>
    <w:rsid w:val="00B40CD9"/>
    <w:rsid w:val="00B662BC"/>
    <w:rsid w:val="00BA2E63"/>
    <w:rsid w:val="00BB2121"/>
    <w:rsid w:val="00BB3B2E"/>
    <w:rsid w:val="00BE0C1A"/>
    <w:rsid w:val="00C01959"/>
    <w:rsid w:val="00C05599"/>
    <w:rsid w:val="00C117E0"/>
    <w:rsid w:val="00C1741F"/>
    <w:rsid w:val="00C206D9"/>
    <w:rsid w:val="00C22C18"/>
    <w:rsid w:val="00C24A45"/>
    <w:rsid w:val="00C25268"/>
    <w:rsid w:val="00C3315E"/>
    <w:rsid w:val="00C37977"/>
    <w:rsid w:val="00C510C1"/>
    <w:rsid w:val="00C56602"/>
    <w:rsid w:val="00C624E6"/>
    <w:rsid w:val="00C84EED"/>
    <w:rsid w:val="00CA2912"/>
    <w:rsid w:val="00CB202C"/>
    <w:rsid w:val="00CB4A59"/>
    <w:rsid w:val="00CB634F"/>
    <w:rsid w:val="00CD3885"/>
    <w:rsid w:val="00CE3429"/>
    <w:rsid w:val="00CE55A3"/>
    <w:rsid w:val="00D0256B"/>
    <w:rsid w:val="00D10C89"/>
    <w:rsid w:val="00D37FA3"/>
    <w:rsid w:val="00D42085"/>
    <w:rsid w:val="00D60AE9"/>
    <w:rsid w:val="00D71C10"/>
    <w:rsid w:val="00D9175C"/>
    <w:rsid w:val="00DA3849"/>
    <w:rsid w:val="00DA50CC"/>
    <w:rsid w:val="00DB6B4B"/>
    <w:rsid w:val="00DE5F2D"/>
    <w:rsid w:val="00DF31E1"/>
    <w:rsid w:val="00DF62FA"/>
    <w:rsid w:val="00E05CA5"/>
    <w:rsid w:val="00E21770"/>
    <w:rsid w:val="00E37EDB"/>
    <w:rsid w:val="00E43760"/>
    <w:rsid w:val="00E86ED2"/>
    <w:rsid w:val="00E92042"/>
    <w:rsid w:val="00E96A32"/>
    <w:rsid w:val="00EB538F"/>
    <w:rsid w:val="00EC08C7"/>
    <w:rsid w:val="00EF33BC"/>
    <w:rsid w:val="00F04E7D"/>
    <w:rsid w:val="00F44757"/>
    <w:rsid w:val="00F614D5"/>
    <w:rsid w:val="00F73B4C"/>
    <w:rsid w:val="00FB4634"/>
    <w:rsid w:val="00FC206A"/>
    <w:rsid w:val="00FC3450"/>
    <w:rsid w:val="00FC7E44"/>
    <w:rsid w:val="00FD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41E31"/>
  <w15:chartTrackingRefBased/>
  <w15:docId w15:val="{3E7D26D7-7A19-4618-98DD-1D614291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3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CB5"/>
    <w:pPr>
      <w:widowControl w:val="0"/>
      <w:autoSpaceDE w:val="0"/>
      <w:autoSpaceDN w:val="0"/>
      <w:adjustRightInd w:val="0"/>
    </w:pPr>
    <w:rPr>
      <w:rFonts w:ascii="Times New Roman" w:hAnsi="Times New Roman" w:cs="Times New Roman"/>
      <w:color w:val="000000"/>
      <w:kern w:val="0"/>
      <w:sz w:val="24"/>
      <w:szCs w:val="24"/>
    </w:rPr>
  </w:style>
  <w:style w:type="table" w:styleId="TableGrid">
    <w:name w:val="Table Grid"/>
    <w:basedOn w:val="TableNormal"/>
    <w:uiPriority w:val="39"/>
    <w:rsid w:val="006D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E7698"/>
    <w:pPr>
      <w:ind w:firstLineChars="200" w:firstLine="420"/>
    </w:pPr>
  </w:style>
  <w:style w:type="paragraph" w:styleId="Footer">
    <w:name w:val="footer"/>
    <w:basedOn w:val="Normal"/>
    <w:link w:val="FooterChar"/>
    <w:uiPriority w:val="99"/>
    <w:unhideWhenUsed/>
    <w:rsid w:val="00C624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624E6"/>
    <w:rPr>
      <w:sz w:val="18"/>
      <w:szCs w:val="18"/>
    </w:rPr>
  </w:style>
  <w:style w:type="character" w:styleId="PageNumber">
    <w:name w:val="page number"/>
    <w:basedOn w:val="DefaultParagraphFont"/>
    <w:uiPriority w:val="99"/>
    <w:semiHidden/>
    <w:unhideWhenUsed/>
    <w:rsid w:val="00C624E6"/>
  </w:style>
  <w:style w:type="character" w:customStyle="1" w:styleId="fontstyle01">
    <w:name w:val="fontstyle01"/>
    <w:basedOn w:val="DefaultParagraphFont"/>
    <w:rsid w:val="000C7D68"/>
    <w:rPr>
      <w:rFonts w:ascii="SimSun" w:eastAsia="SimSun" w:hAnsi="SimSun" w:hint="eastAsia"/>
      <w:b w:val="0"/>
      <w:bCs w:val="0"/>
      <w:i w:val="0"/>
      <w:iCs w:val="0"/>
      <w:color w:val="555555"/>
      <w:sz w:val="16"/>
      <w:szCs w:val="16"/>
    </w:rPr>
  </w:style>
  <w:style w:type="paragraph" w:styleId="BalloonText">
    <w:name w:val="Balloon Text"/>
    <w:basedOn w:val="Normal"/>
    <w:link w:val="BalloonTextChar"/>
    <w:uiPriority w:val="99"/>
    <w:semiHidden/>
    <w:unhideWhenUsed/>
    <w:rsid w:val="00331200"/>
    <w:rPr>
      <w:sz w:val="18"/>
      <w:szCs w:val="18"/>
    </w:rPr>
  </w:style>
  <w:style w:type="character" w:customStyle="1" w:styleId="BalloonTextChar">
    <w:name w:val="Balloon Text Char"/>
    <w:basedOn w:val="DefaultParagraphFont"/>
    <w:link w:val="BalloonText"/>
    <w:uiPriority w:val="99"/>
    <w:semiHidden/>
    <w:rsid w:val="00331200"/>
    <w:rPr>
      <w:sz w:val="18"/>
      <w:szCs w:val="18"/>
    </w:rPr>
  </w:style>
  <w:style w:type="character" w:styleId="CommentReference">
    <w:name w:val="annotation reference"/>
    <w:basedOn w:val="DefaultParagraphFont"/>
    <w:uiPriority w:val="99"/>
    <w:semiHidden/>
    <w:unhideWhenUsed/>
    <w:rsid w:val="00213DD2"/>
    <w:rPr>
      <w:sz w:val="21"/>
      <w:szCs w:val="21"/>
    </w:rPr>
  </w:style>
  <w:style w:type="paragraph" w:styleId="CommentText">
    <w:name w:val="annotation text"/>
    <w:basedOn w:val="Normal"/>
    <w:link w:val="CommentTextChar"/>
    <w:uiPriority w:val="99"/>
    <w:semiHidden/>
    <w:unhideWhenUsed/>
    <w:rsid w:val="00213DD2"/>
    <w:pPr>
      <w:jc w:val="left"/>
    </w:pPr>
  </w:style>
  <w:style w:type="character" w:customStyle="1" w:styleId="CommentTextChar">
    <w:name w:val="Comment Text Char"/>
    <w:basedOn w:val="DefaultParagraphFont"/>
    <w:link w:val="CommentText"/>
    <w:uiPriority w:val="99"/>
    <w:semiHidden/>
    <w:rsid w:val="00213DD2"/>
  </w:style>
  <w:style w:type="paragraph" w:styleId="CommentSubject">
    <w:name w:val="annotation subject"/>
    <w:basedOn w:val="CommentText"/>
    <w:next w:val="CommentText"/>
    <w:link w:val="CommentSubjectChar"/>
    <w:uiPriority w:val="99"/>
    <w:semiHidden/>
    <w:unhideWhenUsed/>
    <w:rsid w:val="00213DD2"/>
    <w:rPr>
      <w:b/>
      <w:bCs/>
    </w:rPr>
  </w:style>
  <w:style w:type="character" w:customStyle="1" w:styleId="CommentSubjectChar">
    <w:name w:val="Comment Subject Char"/>
    <w:basedOn w:val="CommentTextChar"/>
    <w:link w:val="CommentSubject"/>
    <w:uiPriority w:val="99"/>
    <w:semiHidden/>
    <w:rsid w:val="00213DD2"/>
    <w:rPr>
      <w:b/>
      <w:bCs/>
    </w:rPr>
  </w:style>
  <w:style w:type="paragraph" w:styleId="Header">
    <w:name w:val="header"/>
    <w:basedOn w:val="Normal"/>
    <w:link w:val="HeaderChar"/>
    <w:uiPriority w:val="99"/>
    <w:unhideWhenUsed/>
    <w:rsid w:val="007F5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F5A7E"/>
    <w:rPr>
      <w:sz w:val="18"/>
      <w:szCs w:val="18"/>
    </w:rPr>
  </w:style>
  <w:style w:type="paragraph" w:customStyle="1" w:styleId="CM3">
    <w:name w:val="CM3"/>
    <w:basedOn w:val="Default"/>
    <w:next w:val="Default"/>
    <w:uiPriority w:val="99"/>
    <w:rsid w:val="0040193E"/>
    <w:rPr>
      <w:rFonts w:ascii="Garamond" w:hAnsi="Garamon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12944">
      <w:bodyDiv w:val="1"/>
      <w:marLeft w:val="0"/>
      <w:marRight w:val="0"/>
      <w:marTop w:val="0"/>
      <w:marBottom w:val="0"/>
      <w:divBdr>
        <w:top w:val="none" w:sz="0" w:space="0" w:color="auto"/>
        <w:left w:val="none" w:sz="0" w:space="0" w:color="auto"/>
        <w:bottom w:val="none" w:sz="0" w:space="0" w:color="auto"/>
        <w:right w:val="none" w:sz="0" w:space="0" w:color="auto"/>
      </w:divBdr>
    </w:div>
    <w:div w:id="742023733">
      <w:bodyDiv w:val="1"/>
      <w:marLeft w:val="0"/>
      <w:marRight w:val="0"/>
      <w:marTop w:val="0"/>
      <w:marBottom w:val="0"/>
      <w:divBdr>
        <w:top w:val="none" w:sz="0" w:space="0" w:color="auto"/>
        <w:left w:val="none" w:sz="0" w:space="0" w:color="auto"/>
        <w:bottom w:val="none" w:sz="0" w:space="0" w:color="auto"/>
        <w:right w:val="none" w:sz="0" w:space="0" w:color="auto"/>
      </w:divBdr>
    </w:div>
    <w:div w:id="16297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xiaomengxie</cp:lastModifiedBy>
  <cp:revision>9</cp:revision>
  <dcterms:created xsi:type="dcterms:W3CDTF">2020-12-12T06:20:00Z</dcterms:created>
  <dcterms:modified xsi:type="dcterms:W3CDTF">2020-12-14T04:41:00Z</dcterms:modified>
</cp:coreProperties>
</file>