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7"/>
      </w:pPr>
      <w:r>
        <w:t>STROBE Statement—checklist of items that should be included in reports of observational studies</w:t>
      </w:r>
    </w:p>
    <w:p>
      <w:pPr>
        <w:pStyle w:val="157"/>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sz w:val="20"/>
              </w:rPr>
            </w:pPr>
            <w:bookmarkStart w:id="0" w:name="italic4" w:colFirst="3" w:colLast="3"/>
            <w:bookmarkStart w:id="1" w:name="italic1" w:colFirst="0" w:colLast="0"/>
            <w:bookmarkStart w:id="2" w:name="italic2" w:colFirst="1" w:colLast="1"/>
            <w:bookmarkStart w:id="3" w:name="italic3" w:colFirst="2" w:colLast="2"/>
            <w:bookmarkStart w:id="4" w:name="bold4" w:colFirst="4" w:colLast="4"/>
            <w:bookmarkStart w:id="5" w:name="italic5" w:colFirst="4" w:colLast="4"/>
            <w:bookmarkStart w:id="6" w:name="bold1" w:colFirst="1" w:colLast="1"/>
            <w:bookmarkStart w:id="7" w:name="bold2" w:colFirst="2" w:colLast="2"/>
            <w:bookmarkStart w:id="8" w:name="bold3" w:colFirst="3" w:colLast="3"/>
          </w:p>
        </w:tc>
        <w:tc>
          <w:tcPr>
            <w:tcW w:w="616" w:type="dxa"/>
          </w:tcPr>
          <w:p>
            <w:pPr>
              <w:pStyle w:val="167"/>
              <w:tabs>
                <w:tab w:val="left" w:pos="5400"/>
              </w:tabs>
              <w:jc w:val="center"/>
              <w:rPr>
                <w:bCs/>
                <w:sz w:val="20"/>
              </w:rPr>
            </w:pPr>
            <w:r>
              <w:rPr>
                <w:bCs/>
                <w:sz w:val="20"/>
              </w:rPr>
              <w:t>Item No.</w:t>
            </w:r>
          </w:p>
        </w:tc>
        <w:tc>
          <w:tcPr>
            <w:tcW w:w="8031" w:type="dxa"/>
            <w:vAlign w:val="bottom"/>
          </w:tcPr>
          <w:p>
            <w:pPr>
              <w:pStyle w:val="167"/>
              <w:tabs>
                <w:tab w:val="left" w:pos="5400"/>
              </w:tabs>
              <w:jc w:val="center"/>
              <w:rPr>
                <w:bCs/>
                <w:sz w:val="20"/>
              </w:rPr>
            </w:pPr>
            <w:r>
              <w:rPr>
                <w:bCs/>
                <w:sz w:val="20"/>
              </w:rPr>
              <w:t>Recommendation</w:t>
            </w:r>
          </w:p>
        </w:tc>
        <w:tc>
          <w:tcPr>
            <w:tcW w:w="1559" w:type="dxa"/>
          </w:tcPr>
          <w:p>
            <w:pPr>
              <w:pStyle w:val="167"/>
              <w:tabs>
                <w:tab w:val="left" w:pos="5400"/>
              </w:tabs>
              <w:jc w:val="center"/>
              <w:rPr>
                <w:bCs/>
                <w:sz w:val="20"/>
              </w:rPr>
            </w:pPr>
            <w:r>
              <w:rPr>
                <w:bCs/>
                <w:sz w:val="20"/>
              </w:rPr>
              <w:t xml:space="preserve">Page </w:t>
            </w:r>
            <w:r>
              <w:rPr>
                <w:bCs/>
                <w:sz w:val="20"/>
              </w:rPr>
              <w:br w:type="textWrapping"/>
            </w:r>
            <w:r>
              <w:rPr>
                <w:bCs/>
                <w:sz w:val="20"/>
              </w:rPr>
              <w:t>No.</w:t>
            </w:r>
          </w:p>
        </w:tc>
        <w:tc>
          <w:tcPr>
            <w:tcW w:w="2835" w:type="dxa"/>
          </w:tcPr>
          <w:p>
            <w:pPr>
              <w:pStyle w:val="167"/>
              <w:tabs>
                <w:tab w:val="left" w:pos="5400"/>
              </w:tabs>
              <w:spacing w:line="240" w:lineRule="auto"/>
              <w:jc w:val="center"/>
              <w:rPr>
                <w:bCs/>
                <w:sz w:val="20"/>
              </w:rPr>
            </w:pPr>
            <w:r>
              <w:rPr>
                <w:bCs/>
                <w:sz w:val="20"/>
              </w:rPr>
              <w:t>Relevant text from manuscript</w:t>
            </w:r>
          </w:p>
        </w:tc>
      </w:tr>
      <w:bookmarkEnd w:id="0"/>
      <w:bookmarkEnd w:id="1"/>
      <w:bookmarkEnd w:id="2"/>
      <w:bookmarkEnd w:id="3"/>
      <w:bookmarkEnd w:id="4"/>
      <w:bookmarkEnd w:id="5"/>
      <w:bookmarkEnd w:id="6"/>
      <w:bookmarkEnd w:id="7"/>
      <w:bookmarkEnd w:id="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
                <w:bCs/>
                <w:sz w:val="20"/>
              </w:rPr>
            </w:pPr>
            <w:bookmarkStart w:id="9" w:name="italic6"/>
            <w:bookmarkStart w:id="10" w:name="bold5"/>
            <w:r>
              <w:rPr>
                <w:b/>
                <w:sz w:val="20"/>
              </w:rPr>
              <w:t>Title and abstract</w:t>
            </w:r>
            <w:bookmarkEnd w:id="9"/>
            <w:bookmarkEnd w:id="10"/>
          </w:p>
        </w:tc>
        <w:tc>
          <w:tcPr>
            <w:tcW w:w="616" w:type="dxa"/>
            <w:vMerge w:val="restart"/>
          </w:tcPr>
          <w:p>
            <w:pPr>
              <w:tabs>
                <w:tab w:val="left" w:pos="5400"/>
              </w:tabs>
              <w:jc w:val="center"/>
              <w:rPr>
                <w:sz w:val="20"/>
              </w:rPr>
            </w:pPr>
            <w:r>
              <w:rPr>
                <w:sz w:val="20"/>
              </w:rPr>
              <w:t>1</w:t>
            </w:r>
          </w:p>
        </w:tc>
        <w:tc>
          <w:tcPr>
            <w:tcW w:w="8031" w:type="dxa"/>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pPr>
              <w:tabs>
                <w:tab w:val="left" w:pos="5400"/>
              </w:tabs>
              <w:rPr>
                <w:rFonts w:hint="default" w:eastAsia="宋体"/>
                <w:sz w:val="20"/>
                <w:lang w:val="en-US" w:eastAsia="zh-CN"/>
              </w:rPr>
            </w:pPr>
            <w:r>
              <w:rPr>
                <w:rFonts w:hint="eastAsia" w:eastAsia="宋体"/>
                <w:sz w:val="20"/>
                <w:lang w:val="en-US" w:eastAsia="zh-CN"/>
              </w:rPr>
              <w:t>2</w:t>
            </w:r>
          </w:p>
        </w:tc>
        <w:tc>
          <w:tcPr>
            <w:tcW w:w="2835" w:type="dxa"/>
          </w:tcPr>
          <w:p>
            <w:pPr>
              <w:tabs>
                <w:tab w:val="left" w:pos="5400"/>
              </w:tabs>
              <w:spacing w:line="240" w:lineRule="auto"/>
              <w:rPr>
                <w:rFonts w:hint="default"/>
                <w:sz w:val="20"/>
                <w:lang w:val="en-US"/>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his</w:t>
            </w:r>
            <w:r>
              <w:rPr>
                <w:rFonts w:hint="eastAsia" w:ascii="Times New Roman" w:hAnsi="Times New Roman" w:eastAsia="宋体" w:cs="Times New Roman"/>
                <w:sz w:val="24"/>
                <w:szCs w:val="24"/>
                <w:lang w:val="en-US" w:eastAsia="zh-CN"/>
              </w:rPr>
              <w:t xml:space="preserve"> p</w:t>
            </w:r>
            <w:r>
              <w:rPr>
                <w:rFonts w:hint="eastAsia" w:ascii="Times New Roman" w:hAnsi="Times New Roman" w:eastAsia="宋体" w:cs="Times New Roman"/>
                <w:b w:val="0"/>
                <w:bCs w:val="0"/>
                <w:sz w:val="24"/>
                <w:szCs w:val="24"/>
                <w:lang w:val="en-US" w:eastAsia="zh-CN"/>
              </w:rPr>
              <w:t>rospective</w:t>
            </w:r>
            <w:r>
              <w:rPr>
                <w:rFonts w:hint="default" w:ascii="Times New Roman" w:hAnsi="Times New Roman" w:eastAsia="宋体" w:cs="Times New Roman"/>
                <w:sz w:val="24"/>
                <w:szCs w:val="24"/>
                <w:lang w:val="en-US" w:eastAsia="zh-CN"/>
              </w:rPr>
              <w:t xml:space="preserve"> study </w:t>
            </w:r>
            <w:r>
              <w:rPr>
                <w:rFonts w:hint="eastAsia" w:ascii="Times New Roman" w:hAnsi="Times New Roman" w:eastAsia="宋体" w:cs="Times New Roman"/>
                <w:sz w:val="24"/>
                <w:szCs w:val="24"/>
                <w:lang w:val="en-US" w:eastAsia="zh-CN"/>
              </w:rPr>
              <w:t xml:space="preserve">aimed </w:t>
            </w:r>
            <w:r>
              <w:rPr>
                <w:rFonts w:hint="default" w:ascii="Times New Roman" w:hAnsi="Times New Roman" w:eastAsia="宋体" w:cs="Times New Roman"/>
                <w:sz w:val="24"/>
                <w:szCs w:val="24"/>
                <w:lang w:val="en-US" w:eastAsia="zh-CN"/>
              </w:rPr>
              <w:t xml:space="preserve">to </w:t>
            </w:r>
            <w:r>
              <w:rPr>
                <w:rFonts w:hint="eastAsia" w:ascii="Times New Roman" w:hAnsi="Times New Roman" w:eastAsia="宋体" w:cs="Times New Roman"/>
                <w:sz w:val="24"/>
                <w:szCs w:val="24"/>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11" w:name="italic7" w:colFirst="0" w:colLast="0"/>
            <w:bookmarkStart w:id="12" w:name="bold6"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pPr>
              <w:tabs>
                <w:tab w:val="left" w:pos="5400"/>
              </w:tabs>
              <w:rPr>
                <w:rFonts w:hint="default" w:eastAsia="宋体"/>
                <w:sz w:val="20"/>
                <w:lang w:val="en-US" w:eastAsia="zh-CN"/>
              </w:rPr>
            </w:pPr>
            <w:r>
              <w:rPr>
                <w:rFonts w:hint="eastAsia" w:eastAsia="宋体"/>
                <w:sz w:val="20"/>
                <w:lang w:val="en-US" w:eastAsia="zh-CN"/>
              </w:rPr>
              <w:t>2</w:t>
            </w:r>
          </w:p>
        </w:tc>
        <w:tc>
          <w:tcPr>
            <w:tcW w:w="2835" w:type="dxa"/>
          </w:tcPr>
          <w:p>
            <w:pPr>
              <w:tabs>
                <w:tab w:val="left" w:pos="5400"/>
              </w:tabs>
              <w:spacing w:line="240" w:lineRule="auto"/>
              <w:rPr>
                <w:rFonts w:hint="default" w:eastAsia="宋体"/>
                <w:sz w:val="20"/>
                <w:lang w:val="en-US" w:eastAsia="zh-CN"/>
              </w:rPr>
            </w:pPr>
            <w:r>
              <w:rPr>
                <w:rFonts w:hint="eastAsia" w:eastAsia="宋体"/>
                <w:sz w:val="20"/>
                <w:lang w:val="en-US" w:eastAsia="zh-CN"/>
              </w:rPr>
              <w:t>Included in Methods and Results section.</w:t>
            </w:r>
          </w:p>
        </w:tc>
      </w:tr>
      <w:bookmarkEnd w:id="11"/>
      <w:bookmarkEnd w:id="1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9"/>
              <w:tabs>
                <w:tab w:val="left" w:pos="5400"/>
              </w:tabs>
              <w:rPr>
                <w:sz w:val="20"/>
              </w:rPr>
            </w:pPr>
            <w:bookmarkStart w:id="13" w:name="bold7"/>
            <w:bookmarkStart w:id="14" w:name="italic8"/>
            <w:r>
              <w:rPr>
                <w:sz w:val="20"/>
              </w:rPr>
              <w:t>Introduction</w:t>
            </w:r>
          </w:p>
          <w:bookmarkEnd w:id="13"/>
          <w:bookmarkEnd w:id="14"/>
        </w:tc>
        <w:tc>
          <w:tcPr>
            <w:tcW w:w="2835" w:type="dxa"/>
          </w:tcPr>
          <w:p>
            <w:pPr>
              <w:pStyle w:val="169"/>
              <w:tabs>
                <w:tab w:val="left" w:pos="5400"/>
              </w:tabs>
              <w:spacing w:line="240" w:lineRule="auto"/>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15" w:name="italic9"/>
            <w:bookmarkStart w:id="16" w:name="bold8"/>
            <w:r>
              <w:rPr>
                <w:bCs/>
                <w:sz w:val="20"/>
              </w:rPr>
              <w:t>Background/</w:t>
            </w:r>
            <w:bookmarkEnd w:id="15"/>
            <w:bookmarkEnd w:id="16"/>
            <w:bookmarkStart w:id="17" w:name="italic10"/>
            <w:bookmarkStart w:id="18" w:name="bold9"/>
            <w:r>
              <w:rPr>
                <w:bCs/>
                <w:sz w:val="20"/>
              </w:rPr>
              <w:t>rationale</w:t>
            </w:r>
            <w:bookmarkEnd w:id="17"/>
            <w:bookmarkEnd w:id="18"/>
          </w:p>
        </w:tc>
        <w:tc>
          <w:tcPr>
            <w:tcW w:w="616" w:type="dxa"/>
          </w:tcPr>
          <w:p>
            <w:pPr>
              <w:tabs>
                <w:tab w:val="left" w:pos="5400"/>
              </w:tabs>
              <w:jc w:val="center"/>
              <w:rPr>
                <w:sz w:val="20"/>
              </w:rPr>
            </w:pPr>
            <w:r>
              <w:rPr>
                <w:sz w:val="20"/>
              </w:rPr>
              <w:t>2</w:t>
            </w:r>
          </w:p>
        </w:tc>
        <w:tc>
          <w:tcPr>
            <w:tcW w:w="8031" w:type="dxa"/>
          </w:tcPr>
          <w:p>
            <w:pPr>
              <w:tabs>
                <w:tab w:val="left" w:pos="5400"/>
              </w:tabs>
              <w:rPr>
                <w:sz w:val="20"/>
              </w:rPr>
            </w:pPr>
            <w:r>
              <w:rPr>
                <w:sz w:val="20"/>
              </w:rPr>
              <w:t>Explain the scientific background and rationale for the investigation being reported</w:t>
            </w:r>
          </w:p>
        </w:tc>
        <w:tc>
          <w:tcPr>
            <w:tcW w:w="1559" w:type="dxa"/>
          </w:tcPr>
          <w:p>
            <w:pPr>
              <w:tabs>
                <w:tab w:val="left" w:pos="5400"/>
              </w:tabs>
              <w:rPr>
                <w:rFonts w:hint="default" w:eastAsia="宋体"/>
                <w:sz w:val="20"/>
                <w:lang w:val="en-US" w:eastAsia="zh-CN"/>
              </w:rPr>
            </w:pPr>
            <w:r>
              <w:rPr>
                <w:rFonts w:hint="eastAsia" w:eastAsia="宋体"/>
                <w:sz w:val="20"/>
                <w:lang w:val="en-US" w:eastAsia="zh-CN"/>
              </w:rPr>
              <w:t>3-4</w:t>
            </w:r>
          </w:p>
        </w:tc>
        <w:tc>
          <w:tcPr>
            <w:tcW w:w="2835" w:type="dxa"/>
          </w:tcPr>
          <w:p>
            <w:pPr>
              <w:tabs>
                <w:tab w:val="left" w:pos="5400"/>
              </w:tabs>
              <w:spacing w:line="240" w:lineRule="auto"/>
              <w:rPr>
                <w:rFonts w:hint="default" w:eastAsia="宋体"/>
                <w:sz w:val="20"/>
                <w:lang w:val="en-US" w:eastAsia="zh-CN"/>
              </w:rPr>
            </w:pPr>
            <w:r>
              <w:rPr>
                <w:rFonts w:hint="eastAsia" w:eastAsia="宋体"/>
                <w:sz w:val="20"/>
                <w:lang w:val="en-US" w:eastAsia="zh-CN"/>
              </w:rPr>
              <w:t>1-3 paragraphs in Introduction section.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19" w:name="italic11" w:colFirst="0" w:colLast="0"/>
            <w:bookmarkStart w:id="20" w:name="bold10" w:colFirst="0" w:colLast="0"/>
            <w:r>
              <w:rPr>
                <w:bCs/>
                <w:sz w:val="20"/>
              </w:rPr>
              <w:t>Objectives</w:t>
            </w:r>
          </w:p>
        </w:tc>
        <w:tc>
          <w:tcPr>
            <w:tcW w:w="616" w:type="dxa"/>
          </w:tcPr>
          <w:p>
            <w:pPr>
              <w:tabs>
                <w:tab w:val="left" w:pos="5400"/>
              </w:tabs>
              <w:jc w:val="center"/>
              <w:rPr>
                <w:sz w:val="20"/>
              </w:rPr>
            </w:pPr>
            <w:r>
              <w:rPr>
                <w:sz w:val="20"/>
              </w:rPr>
              <w:t>3</w:t>
            </w:r>
          </w:p>
        </w:tc>
        <w:tc>
          <w:tcPr>
            <w:tcW w:w="8031" w:type="dxa"/>
          </w:tcPr>
          <w:p>
            <w:pPr>
              <w:tabs>
                <w:tab w:val="left" w:pos="5400"/>
              </w:tabs>
              <w:rPr>
                <w:sz w:val="20"/>
              </w:rPr>
            </w:pPr>
            <w:r>
              <w:rPr>
                <w:sz w:val="20"/>
              </w:rPr>
              <w:t>State specific objectives, including any prespecified hypotheses</w:t>
            </w:r>
          </w:p>
        </w:tc>
        <w:tc>
          <w:tcPr>
            <w:tcW w:w="1559" w:type="dxa"/>
          </w:tcPr>
          <w:p>
            <w:pPr>
              <w:tabs>
                <w:tab w:val="left" w:pos="5400"/>
              </w:tabs>
              <w:rPr>
                <w:sz w:val="20"/>
              </w:rPr>
            </w:pPr>
            <w:r>
              <w:rPr>
                <w:rFonts w:hint="eastAsia" w:eastAsia="宋体"/>
                <w:sz w:val="20"/>
                <w:lang w:val="en-US" w:eastAsia="zh-CN"/>
              </w:rPr>
              <w:t>3-4</w:t>
            </w:r>
          </w:p>
        </w:tc>
        <w:tc>
          <w:tcPr>
            <w:tcW w:w="2835" w:type="dxa"/>
          </w:tcPr>
          <w:p>
            <w:pPr>
              <w:numPr>
                <w:ilvl w:val="0"/>
                <w:numId w:val="16"/>
              </w:numPr>
              <w:spacing w:line="240" w:lineRule="auto"/>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In first paragraph: </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Therefore, early identification and diagnosis of CRA will be of importance to improve the prognosis of cancer patients.</w:t>
            </w:r>
          </w:p>
          <w:p>
            <w:pPr>
              <w:numPr>
                <w:ilvl w:val="0"/>
                <w:numId w:val="16"/>
              </w:numPr>
              <w:spacing w:line="240" w:lineRule="auto"/>
              <w:ind w:left="0" w:leftChars="0" w:firstLine="0" w:firstLineChars="0"/>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In second paragraph; </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Therefore, the abnormalities of some indicators reflecting the abovementioned three ways of the etiology of CRA would be closely linked with anemia, and can be used in prediction, early diagnosis, and disease assessment of CRA. </w:t>
            </w:r>
          </w:p>
          <w:p>
            <w:pPr>
              <w:numPr>
                <w:ilvl w:val="0"/>
                <w:numId w:val="16"/>
              </w:numPr>
              <w:spacing w:line="240" w:lineRule="auto"/>
              <w:ind w:left="0" w:leftChars="0" w:firstLine="0" w:firstLineChars="0"/>
              <w:rPr>
                <w:rFonts w:hint="eastAsia" w:ascii="Times New Roman" w:hAnsi="Times New Roman" w:eastAsia="宋体" w:cs="Times New Roman"/>
                <w:b/>
                <w:bCs/>
                <w:i w:val="0"/>
                <w:iCs w:val="0"/>
                <w:caps w:val="0"/>
                <w:color w:val="000000" w:themeColor="text1"/>
                <w:spacing w:val="0"/>
                <w:sz w:val="20"/>
                <w:szCs w:val="20"/>
                <w:shd w:val="clear" w:fill="FFFFFF"/>
                <w:vertAlign w:val="baseline"/>
                <w:lang w:val="en-US" w:eastAsia="zh-CN"/>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sz w:val="20"/>
                <w:szCs w:val="20"/>
                <w:shd w:val="clear" w:fill="FFFFFF"/>
                <w:vertAlign w:val="baseline"/>
                <w:lang w:val="en-US" w:eastAsia="zh-CN"/>
                <w14:textFill>
                  <w14:solidFill>
                    <w14:schemeClr w14:val="tx1"/>
                  </w14:solidFill>
                </w14:textFill>
              </w:rPr>
              <w:t>In third paragraph:</w:t>
            </w:r>
          </w:p>
          <w:p>
            <w:pPr>
              <w:numPr>
                <w:ilvl w:val="0"/>
                <w:numId w:val="0"/>
              </w:numPr>
              <w:spacing w:line="240" w:lineRule="auto"/>
              <w:ind w:leftChars="0"/>
              <w:rPr>
                <w:sz w:val="20"/>
                <w:szCs w:val="20"/>
              </w:rPr>
            </w:pPr>
            <w:r>
              <w:rPr>
                <w:rFonts w:hint="default" w:ascii="Times New Roman" w:hAnsi="Times New Roman" w:eastAsia="宋体" w:cs="Times New Roman"/>
                <w:b w:val="0"/>
                <w:bCs w:val="0"/>
                <w:i w:val="0"/>
                <w:iCs w:val="0"/>
                <w:caps w:val="0"/>
                <w:color w:val="000000" w:themeColor="text1"/>
                <w:spacing w:val="0"/>
                <w:kern w:val="2"/>
                <w:sz w:val="20"/>
                <w:szCs w:val="20"/>
                <w:shd w:val="clear" w:fill="FFFFFF"/>
                <w:vertAlign w:val="baseline"/>
                <w:lang w:val="en-US" w:eastAsia="zh-CN" w:bidi="ar-SA"/>
                <w14:textFill>
                  <w14:solidFill>
                    <w14:schemeClr w14:val="tx1"/>
                  </w14:solidFill>
                </w14:textFill>
              </w:rPr>
              <w:t>Thus, the measur</w:t>
            </w:r>
            <w:r>
              <w:rPr>
                <w:rFonts w:hint="default" w:ascii="Times New Roman" w:hAnsi="Times New Roman" w:cs="Times New Roman"/>
                <w:b w:val="0"/>
                <w:bCs w:val="0"/>
                <w:i w:val="0"/>
                <w:iCs w:val="0"/>
                <w:caps w:val="0"/>
                <w:color w:val="000000" w:themeColor="text1"/>
                <w:spacing w:val="0"/>
                <w:kern w:val="2"/>
                <w:sz w:val="20"/>
                <w:szCs w:val="20"/>
                <w:shd w:val="clear" w:fill="FFFFFF"/>
                <w:vertAlign w:val="baseline"/>
                <w:lang w:val="en-US" w:eastAsia="zh-CN" w:bidi="ar-SA"/>
                <w14:textFill>
                  <w14:solidFill>
                    <w14:schemeClr w14:val="tx1"/>
                  </w14:solidFill>
                </w14:textFill>
              </w:rPr>
              <w:t>e</w:t>
            </w:r>
            <w:r>
              <w:rPr>
                <w:rFonts w:hint="default" w:ascii="Times New Roman" w:hAnsi="Times New Roman" w:eastAsia="宋体" w:cs="Times New Roman"/>
                <w:b w:val="0"/>
                <w:bCs w:val="0"/>
                <w:i w:val="0"/>
                <w:iCs w:val="0"/>
                <w:caps w:val="0"/>
                <w:color w:val="000000" w:themeColor="text1"/>
                <w:spacing w:val="0"/>
                <w:kern w:val="2"/>
                <w:sz w:val="20"/>
                <w:szCs w:val="20"/>
                <w:shd w:val="clear" w:fill="FFFFFF"/>
                <w:vertAlign w:val="baseline"/>
                <w:lang w:val="en-US" w:eastAsia="zh-CN" w:bidi="ar-SA"/>
                <w14:textFill>
                  <w14:solidFill>
                    <w14:schemeClr w14:val="tx1"/>
                  </w14:solidFill>
                </w14:textFill>
              </w:rPr>
              <w:t xml:space="preserve">ments of non-tradictional reticulocyte indices will be of notable significance in the </w:t>
            </w:r>
            <w:r>
              <w:rPr>
                <w:rFonts w:hint="default" w:ascii="Times New Roman" w:hAnsi="Times New Roman" w:cs="Times New Roman"/>
                <w:b w:val="0"/>
                <w:bCs w:val="0"/>
                <w:i w:val="0"/>
                <w:iCs w:val="0"/>
                <w:caps w:val="0"/>
                <w:color w:val="000000" w:themeColor="text1"/>
                <w:spacing w:val="0"/>
                <w:kern w:val="2"/>
                <w:sz w:val="20"/>
                <w:szCs w:val="20"/>
                <w:shd w:val="clear" w:fill="FFFFFF"/>
                <w:vertAlign w:val="baseline"/>
                <w:lang w:val="en-US" w:eastAsia="zh-CN" w:bidi="ar-SA"/>
                <w14:textFill>
                  <w14:solidFill>
                    <w14:schemeClr w14:val="tx1"/>
                  </w14:solidFill>
                </w14:textFill>
              </w:rPr>
              <w:t xml:space="preserve">early </w:t>
            </w:r>
            <w:r>
              <w:rPr>
                <w:rFonts w:hint="default" w:ascii="Times New Roman" w:hAnsi="Times New Roman" w:eastAsia="宋体" w:cs="Times New Roman"/>
                <w:b w:val="0"/>
                <w:bCs w:val="0"/>
                <w:i w:val="0"/>
                <w:iCs w:val="0"/>
                <w:caps w:val="0"/>
                <w:color w:val="000000" w:themeColor="text1"/>
                <w:spacing w:val="0"/>
                <w:kern w:val="2"/>
                <w:sz w:val="20"/>
                <w:szCs w:val="20"/>
                <w:shd w:val="clear" w:fill="FFFFFF"/>
                <w:vertAlign w:val="baseline"/>
                <w:lang w:val="en-US" w:eastAsia="zh-CN" w:bidi="ar-SA"/>
                <w14:textFill>
                  <w14:solidFill>
                    <w14:schemeClr w14:val="tx1"/>
                  </w14:solidFill>
                </w14:textFill>
              </w:rPr>
              <w:t>diagnosis of CRA.</w:t>
            </w:r>
          </w:p>
          <w:p>
            <w:pPr>
              <w:pStyle w:val="3"/>
              <w:keepNext w:val="0"/>
              <w:keepLines w:val="0"/>
              <w:widowControl/>
              <w:suppressLineNumbers w:val="0"/>
              <w:shd w:val="clear" w:fill="FFFFFF"/>
              <w:spacing w:line="240" w:lineRule="auto"/>
              <w:ind w:left="0" w:firstLine="0"/>
              <w:jc w:val="both"/>
              <w:rPr>
                <w:sz w:val="20"/>
              </w:rPr>
            </w:pPr>
            <w:r>
              <w:rPr>
                <w:rFonts w:hint="default" w:ascii="Times New Roman" w:hAnsi="Times New Roman" w:eastAsia="宋体" w:cs="Times New Roman"/>
                <w:b w:val="0"/>
                <w:bCs w:val="0"/>
                <w:i w:val="0"/>
                <w:iCs w:val="0"/>
                <w:caps w:val="0"/>
                <w:color w:val="000000" w:themeColor="text1"/>
                <w:spacing w:val="0"/>
                <w:kern w:val="2"/>
                <w:sz w:val="20"/>
                <w:szCs w:val="20"/>
                <w:shd w:val="clear" w:fill="FFFFFF"/>
                <w:vertAlign w:val="baseline"/>
                <w:lang w:val="en-US" w:eastAsia="zh-CN" w:bidi="ar-SA"/>
                <w14:textFill>
                  <w14:solidFill>
                    <w14:schemeClr w14:val="tx1"/>
                  </w14:solidFill>
                </w14:textFill>
              </w:rPr>
              <w:t xml:space="preserve">However, rare reports were found about the utility of reticulocyte volume in CRA. </w:t>
            </w:r>
            <w:r>
              <w:rPr>
                <w:rFonts w:hint="default" w:ascii="Times New Roman" w:hAnsi="Times New Roman" w:eastAsia="宋体" w:cs="Times New Roman"/>
                <w:b w:val="0"/>
                <w:bCs w:val="0"/>
                <w:i w:val="0"/>
                <w:iCs w:val="0"/>
                <w:caps w:val="0"/>
                <w:color w:val="000000" w:themeColor="text1"/>
                <w:spacing w:val="0"/>
                <w:sz w:val="20"/>
                <w:szCs w:val="20"/>
                <w:shd w:val="clear" w:fill="FFFFFF"/>
                <w:vertAlign w:val="baseline"/>
                <w:lang w:val="en-US" w:eastAsia="zh-CN"/>
                <w14:textFill>
                  <w14:solidFill>
                    <w14:schemeClr w14:val="tx1"/>
                  </w14:solidFill>
                </w14:textFill>
              </w:rPr>
              <w:t>This study was undertaken to study the utility of mean reticulocyte volume (MRV) obtained from Mindray BC-7500 blood analyzer in early identifying anemia from non-anemia in overall patients with variety of malignancies.</w:t>
            </w:r>
          </w:p>
        </w:tc>
      </w:tr>
      <w:bookmarkEnd w:id="19"/>
      <w:bookmarkEnd w:id="2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9"/>
              <w:tabs>
                <w:tab w:val="left" w:pos="5400"/>
              </w:tabs>
              <w:rPr>
                <w:sz w:val="20"/>
              </w:rPr>
            </w:pPr>
            <w:bookmarkStart w:id="21" w:name="italic12"/>
            <w:bookmarkStart w:id="22" w:name="bold11"/>
            <w:r>
              <w:rPr>
                <w:sz w:val="20"/>
              </w:rPr>
              <w:t>Methods</w:t>
            </w:r>
          </w:p>
          <w:bookmarkEnd w:id="21"/>
          <w:bookmarkEnd w:id="22"/>
        </w:tc>
        <w:tc>
          <w:tcPr>
            <w:tcW w:w="2835" w:type="dxa"/>
          </w:tcPr>
          <w:p>
            <w:pPr>
              <w:pStyle w:val="169"/>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3" w:name="bold12" w:colFirst="0" w:colLast="0"/>
            <w:bookmarkStart w:id="24" w:name="italic13" w:colFirst="0" w:colLast="0"/>
            <w:r>
              <w:rPr>
                <w:bCs/>
                <w:sz w:val="20"/>
              </w:rPr>
              <w:t>Study design</w:t>
            </w:r>
          </w:p>
        </w:tc>
        <w:tc>
          <w:tcPr>
            <w:tcW w:w="616" w:type="dxa"/>
          </w:tcPr>
          <w:p>
            <w:pPr>
              <w:tabs>
                <w:tab w:val="left" w:pos="5400"/>
              </w:tabs>
              <w:jc w:val="center"/>
              <w:rPr>
                <w:sz w:val="20"/>
              </w:rPr>
            </w:pPr>
            <w:r>
              <w:rPr>
                <w:sz w:val="20"/>
              </w:rPr>
              <w:t>4</w:t>
            </w:r>
          </w:p>
        </w:tc>
        <w:tc>
          <w:tcPr>
            <w:tcW w:w="8031" w:type="dxa"/>
          </w:tcPr>
          <w:p>
            <w:pPr>
              <w:tabs>
                <w:tab w:val="left" w:pos="5400"/>
              </w:tabs>
              <w:rPr>
                <w:sz w:val="20"/>
              </w:rPr>
            </w:pPr>
            <w:r>
              <w:rPr>
                <w:sz w:val="20"/>
              </w:rPr>
              <w:t>Present key elements of study design early in the paper</w:t>
            </w:r>
          </w:p>
        </w:tc>
        <w:tc>
          <w:tcPr>
            <w:tcW w:w="1559" w:type="dxa"/>
          </w:tcPr>
          <w:p>
            <w:pPr>
              <w:tabs>
                <w:tab w:val="left" w:pos="5400"/>
              </w:tabs>
              <w:rPr>
                <w:rFonts w:hint="eastAsia" w:eastAsia="宋体"/>
                <w:sz w:val="20"/>
                <w:szCs w:val="20"/>
                <w:lang w:val="en-US" w:eastAsia="zh-CN"/>
              </w:rPr>
            </w:pPr>
            <w:r>
              <w:rPr>
                <w:rFonts w:hint="eastAsia" w:eastAsia="宋体"/>
                <w:sz w:val="20"/>
                <w:szCs w:val="20"/>
                <w:lang w:val="en-US" w:eastAsia="zh-CN"/>
              </w:rPr>
              <w:t>5</w:t>
            </w:r>
          </w:p>
        </w:tc>
        <w:tc>
          <w:tcPr>
            <w:tcW w:w="2835" w:type="dxa"/>
          </w:tcPr>
          <w:p>
            <w:pPr>
              <w:tabs>
                <w:tab w:val="left" w:pos="5400"/>
              </w:tabs>
              <w:spacing w:line="240" w:lineRule="auto"/>
              <w:rPr>
                <w:rFonts w:hint="default"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Study population:</w:t>
            </w:r>
          </w:p>
          <w:p>
            <w:pPr>
              <w:tabs>
                <w:tab w:val="left" w:pos="5400"/>
              </w:tabs>
              <w:spacing w:line="240" w:lineRule="auto"/>
              <w:rPr>
                <w:rFonts w:hint="default"/>
                <w:sz w:val="20"/>
                <w:szCs w:val="20"/>
                <w:lang w:val="en-US"/>
              </w:rPr>
            </w:pPr>
            <w:r>
              <w:rPr>
                <w:rFonts w:hint="eastAsia" w:ascii="Times New Roman" w:hAnsi="Times New Roman" w:eastAsia="宋体" w:cs="Times New Roman"/>
                <w:sz w:val="20"/>
                <w:szCs w:val="20"/>
                <w:lang w:val="en-US" w:eastAsia="zh-CN"/>
              </w:rPr>
              <w:t>This ia a p</w:t>
            </w:r>
            <w:r>
              <w:rPr>
                <w:rFonts w:hint="eastAsia" w:ascii="Times New Roman" w:hAnsi="Times New Roman" w:eastAsia="宋体" w:cs="Times New Roman"/>
                <w:b w:val="0"/>
                <w:bCs w:val="0"/>
                <w:sz w:val="20"/>
                <w:szCs w:val="20"/>
                <w:lang w:val="en-US" w:eastAsia="zh-CN"/>
              </w:rPr>
              <w:t>rospective</w:t>
            </w:r>
            <w:r>
              <w:rPr>
                <w:rFonts w:hint="default" w:ascii="Times New Roman" w:hAnsi="Times New Roman" w:eastAsia="宋体" w:cs="Times New Roman"/>
                <w:sz w:val="20"/>
                <w:szCs w:val="20"/>
                <w:lang w:val="en-US" w:eastAsia="zh-CN"/>
              </w:rPr>
              <w:t xml:space="preserve"> study</w:t>
            </w:r>
            <w:r>
              <w:rPr>
                <w:rFonts w:hint="eastAsia" w:ascii="Times New Roman" w:hAnsi="Times New Roman" w:eastAsia="宋体" w:cs="Times New Roman"/>
                <w:sz w:val="20"/>
                <w:szCs w:val="20"/>
                <w:lang w:val="en-US" w:eastAsia="zh-CN"/>
              </w:rPr>
              <w:t>.</w:t>
            </w:r>
          </w:p>
        </w:tc>
      </w:tr>
      <w:bookmarkEnd w:id="23"/>
      <w:bookmarkEnd w:id="24"/>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5" w:name="italic14" w:colFirst="0" w:colLast="0"/>
            <w:bookmarkStart w:id="26" w:name="bold13" w:colFirst="0" w:colLast="0"/>
            <w:r>
              <w:rPr>
                <w:bCs/>
                <w:sz w:val="20"/>
              </w:rPr>
              <w:t>Setting</w:t>
            </w:r>
          </w:p>
        </w:tc>
        <w:tc>
          <w:tcPr>
            <w:tcW w:w="616" w:type="dxa"/>
          </w:tcPr>
          <w:p>
            <w:pPr>
              <w:tabs>
                <w:tab w:val="left" w:pos="5400"/>
              </w:tabs>
              <w:jc w:val="center"/>
              <w:rPr>
                <w:sz w:val="20"/>
              </w:rPr>
            </w:pPr>
            <w:r>
              <w:rPr>
                <w:sz w:val="20"/>
              </w:rPr>
              <w:t>5</w:t>
            </w:r>
          </w:p>
        </w:tc>
        <w:tc>
          <w:tcPr>
            <w:tcW w:w="8031" w:type="dxa"/>
          </w:tcPr>
          <w:p>
            <w:pPr>
              <w:tabs>
                <w:tab w:val="left" w:pos="5400"/>
              </w:tabs>
              <w:rPr>
                <w:sz w:val="20"/>
              </w:rPr>
            </w:pPr>
            <w:r>
              <w:rPr>
                <w:sz w:val="20"/>
              </w:rPr>
              <w:t>Describe the setting, locations, and relevant dates, including periods of recruitment, exposure, follow-up, and data collection</w:t>
            </w:r>
          </w:p>
        </w:tc>
        <w:tc>
          <w:tcPr>
            <w:tcW w:w="1559" w:type="dxa"/>
          </w:tcPr>
          <w:p>
            <w:pPr>
              <w:tabs>
                <w:tab w:val="left" w:pos="5400"/>
              </w:tabs>
              <w:rPr>
                <w:rFonts w:hint="eastAsia" w:eastAsia="宋体"/>
                <w:sz w:val="20"/>
                <w:lang w:val="en-US" w:eastAsia="zh-CN"/>
              </w:rPr>
            </w:pPr>
            <w:r>
              <w:rPr>
                <w:rFonts w:hint="eastAsia" w:eastAsia="宋体"/>
                <w:sz w:val="20"/>
                <w:lang w:val="en-US" w:eastAsia="zh-CN"/>
              </w:rPr>
              <w:t>5</w:t>
            </w:r>
          </w:p>
        </w:tc>
        <w:tc>
          <w:tcPr>
            <w:tcW w:w="2835" w:type="dxa"/>
          </w:tcPr>
          <w:p>
            <w:pPr>
              <w:tabs>
                <w:tab w:val="left" w:pos="5400"/>
              </w:tabs>
              <w:spacing w:line="240" w:lineRule="auto"/>
              <w:rPr>
                <w:rFonts w:hint="default"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Study population:</w:t>
            </w:r>
          </w:p>
          <w:p>
            <w:pPr>
              <w:tabs>
                <w:tab w:val="left" w:pos="5400"/>
              </w:tabs>
              <w:spacing w:line="240" w:lineRule="auto"/>
              <w:rPr>
                <w:sz w:val="20"/>
                <w:szCs w:val="20"/>
              </w:rPr>
            </w:pP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The subjects were recruited from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several departments in the</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 xml:space="preserve">Cancer Center of </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Zhejiang Provincial People's Hospital between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August</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 202</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2</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 and</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 xml:space="preserve"> May</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 202</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3</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including 1</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3</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6 males and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148</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 females, aged 37-85 years.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They</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 included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114</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non-anemic and 1</w:t>
            </w:r>
            <w:r>
              <w:rPr>
                <w:rFonts w:hint="eastAsia"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70</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 xml:space="preserve"> anemic cancer </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patients.</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 xml:space="preserve"> The distribution of different type of cancers</w:t>
            </w: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 xml:space="preserve">was listed in </w:t>
            </w:r>
            <w:r>
              <w:rPr>
                <w:rFonts w:hint="default" w:ascii="Times New Roman" w:hAnsi="Times New Roman" w:eastAsia="宋体" w:cs="Times New Roman"/>
                <w:b/>
                <w:bCs w:val="0"/>
                <w:strike w:val="0"/>
                <w:dstrike w:val="0"/>
                <w:color w:val="000000" w:themeColor="text1"/>
                <w:sz w:val="20"/>
                <w:szCs w:val="20"/>
                <w:vertAlign w:val="baseline"/>
                <w:lang w:val="en-US" w:eastAsia="zh-CN"/>
                <w14:textFill>
                  <w14:solidFill>
                    <w14:schemeClr w14:val="tx1"/>
                  </w14:solidFill>
                </w14:textFill>
              </w:rPr>
              <w:t>Table 1</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w:t>
            </w:r>
          </w:p>
        </w:tc>
      </w:tr>
      <w:bookmarkEnd w:id="25"/>
      <w:bookmarkEnd w:id="26"/>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Cs/>
                <w:sz w:val="20"/>
              </w:rPr>
            </w:pPr>
            <w:r>
              <w:rPr>
                <w:bCs/>
                <w:sz w:val="20"/>
              </w:rPr>
              <w:t>Participants</w:t>
            </w:r>
          </w:p>
        </w:tc>
        <w:tc>
          <w:tcPr>
            <w:tcW w:w="616" w:type="dxa"/>
            <w:vMerge w:val="restart"/>
          </w:tcPr>
          <w:p>
            <w:pPr>
              <w:tabs>
                <w:tab w:val="left" w:pos="5400"/>
              </w:tabs>
              <w:jc w:val="center"/>
              <w:rPr>
                <w:sz w:val="20"/>
              </w:rPr>
            </w:pPr>
            <w:r>
              <w:rPr>
                <w:sz w:val="20"/>
              </w:rPr>
              <w:t>6</w:t>
            </w:r>
          </w:p>
        </w:tc>
        <w:tc>
          <w:tcPr>
            <w:tcW w:w="8031" w:type="dxa"/>
          </w:tcPr>
          <w:p>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pPr>
              <w:tabs>
                <w:tab w:val="left" w:pos="5400"/>
              </w:tabs>
              <w:rPr>
                <w:sz w:val="20"/>
              </w:rPr>
            </w:pPr>
            <w:r>
              <w:rPr>
                <w:i/>
                <w:sz w:val="20"/>
              </w:rPr>
              <w:t>Cross-sectional study</w:t>
            </w:r>
            <w:r>
              <w:rPr>
                <w:sz w:val="20"/>
              </w:rPr>
              <w:t>—Give the eligibility criteria, and the sources and methods of selection of participants</w:t>
            </w:r>
          </w:p>
        </w:tc>
        <w:tc>
          <w:tcPr>
            <w:tcW w:w="1559" w:type="dxa"/>
          </w:tcPr>
          <w:p>
            <w:pPr>
              <w:tabs>
                <w:tab w:val="left" w:pos="5400"/>
              </w:tabs>
              <w:rPr>
                <w:rFonts w:hint="eastAsia" w:eastAsia="宋体"/>
                <w:sz w:val="20"/>
                <w:lang w:val="en-US" w:eastAsia="zh-CN"/>
              </w:rPr>
            </w:pPr>
            <w:r>
              <w:rPr>
                <w:rFonts w:hint="eastAsia" w:eastAsia="宋体"/>
                <w:sz w:val="20"/>
                <w:lang w:val="en-US" w:eastAsia="zh-CN"/>
              </w:rPr>
              <w:t>5</w:t>
            </w:r>
          </w:p>
        </w:tc>
        <w:tc>
          <w:tcPr>
            <w:tcW w:w="2835" w:type="dxa"/>
          </w:tcPr>
          <w:p>
            <w:pPr>
              <w:tabs>
                <w:tab w:val="left" w:pos="5400"/>
              </w:tabs>
              <w:spacing w:line="240" w:lineRule="auto"/>
              <w:rPr>
                <w:rFonts w:hint="default"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Study population:</w:t>
            </w:r>
          </w:p>
          <w:p>
            <w:pPr>
              <w:spacing w:line="240" w:lineRule="auto"/>
              <w:rPr>
                <w:sz w:val="20"/>
              </w:rPr>
            </w:pP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The diagnosis of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 xml:space="preserve">anemia </w:t>
            </w:r>
            <w:r>
              <w:rPr>
                <w:rFonts w:hint="default" w:ascii="Times New Roman" w:hAnsi="Times New Roman" w:cs="Times New Roman"/>
                <w:b w:val="0"/>
                <w:bCs/>
                <w:strike w:val="0"/>
                <w:dstrike w:val="0"/>
                <w:color w:val="000000" w:themeColor="text1"/>
                <w:sz w:val="20"/>
                <w:szCs w:val="20"/>
                <w:vertAlign w:val="baseline"/>
                <w14:textFill>
                  <w14:solidFill>
                    <w14:schemeClr w14:val="tx1"/>
                  </w14:solidFill>
                </w14:textFill>
              </w:rPr>
              <w:t>was made according to the criteria</w:t>
            </w:r>
            <w:r>
              <w:rPr>
                <w:rFonts w:hint="default" w:ascii="Times New Roman" w:hAnsi="Times New Roman" w:cs="Times New Roman"/>
                <w:b w:val="0"/>
                <w:bCs/>
                <w:strike w:val="0"/>
                <w:dstrike w:val="0"/>
                <w:color w:val="000000" w:themeColor="text1"/>
                <w:sz w:val="20"/>
                <w:szCs w:val="20"/>
                <w:vertAlign w:val="baseline"/>
                <w:lang w:val="en-US" w:eastAsia="zh-CN"/>
                <w14:textFill>
                  <w14:solidFill>
                    <w14:schemeClr w14:val="tx1"/>
                  </w14:solidFill>
                </w14:textFill>
              </w:rPr>
              <w:t>:</w:t>
            </w:r>
            <w:r>
              <w:rPr>
                <w:rFonts w:hint="eastAsia" w:ascii="Times New Roman" w:hAnsi="Times New Roman" w:cs="Times New Roman"/>
                <w:b w:val="0"/>
                <w:bCs/>
                <w:strike w:val="0"/>
                <w:dstrike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val="0"/>
                <w:bCs/>
                <w:strike w:val="0"/>
                <w:dstrike w:val="0"/>
                <w:color w:val="000000" w:themeColor="text1"/>
                <w:sz w:val="20"/>
                <w:szCs w:val="20"/>
                <w:vertAlign w:val="baseline"/>
                <w14:textFill>
                  <w14:solidFill>
                    <w14:schemeClr w14:val="tx1"/>
                  </w14:solidFill>
                </w14:textFill>
              </w:rPr>
              <w:t>7) presence of acute infection.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27" w:name="bold14" w:colFirst="0" w:colLast="0"/>
            <w:bookmarkStart w:id="28" w:name="italic15"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pPr>
              <w:tabs>
                <w:tab w:val="left" w:pos="5400"/>
              </w:tabs>
              <w:rPr>
                <w:i/>
                <w:sz w:val="20"/>
              </w:rPr>
            </w:pPr>
            <w:r>
              <w:rPr>
                <w:bCs/>
                <w:i/>
                <w:sz w:val="20"/>
              </w:rPr>
              <w:t>Case-control study</w:t>
            </w:r>
            <w:r>
              <w:rPr>
                <w:sz w:val="20"/>
              </w:rPr>
              <w:t>—For matched studies, give matching criteria and the number of controls per case</w:t>
            </w:r>
          </w:p>
        </w:tc>
        <w:tc>
          <w:tcPr>
            <w:tcW w:w="1559" w:type="dxa"/>
          </w:tcPr>
          <w:p>
            <w:pPr>
              <w:tabs>
                <w:tab w:val="left" w:pos="5400"/>
              </w:tabs>
              <w:rPr>
                <w:sz w:val="20"/>
              </w:rPr>
            </w:pPr>
          </w:p>
        </w:tc>
        <w:tc>
          <w:tcPr>
            <w:tcW w:w="2835" w:type="dxa"/>
          </w:tcPr>
          <w:p>
            <w:pPr>
              <w:tabs>
                <w:tab w:val="left" w:pos="5400"/>
              </w:tabs>
              <w:spacing w:line="240" w:lineRule="auto"/>
              <w:rPr>
                <w:sz w:val="20"/>
              </w:rPr>
            </w:pPr>
          </w:p>
        </w:tc>
      </w:tr>
      <w:bookmarkEnd w:id="27"/>
      <w:bookmarkEnd w:id="2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29" w:name="bold16" w:colFirst="0" w:colLast="0"/>
            <w:bookmarkStart w:id="30" w:name="italic17" w:colFirst="0" w:colLast="0"/>
            <w:r>
              <w:rPr>
                <w:bCs/>
                <w:sz w:val="20"/>
              </w:rPr>
              <w:t>Variables</w:t>
            </w:r>
          </w:p>
        </w:tc>
        <w:tc>
          <w:tcPr>
            <w:tcW w:w="616" w:type="dxa"/>
          </w:tcPr>
          <w:p>
            <w:pPr>
              <w:tabs>
                <w:tab w:val="left" w:pos="5400"/>
              </w:tabs>
              <w:jc w:val="center"/>
              <w:rPr>
                <w:sz w:val="20"/>
              </w:rPr>
            </w:pPr>
            <w:r>
              <w:rPr>
                <w:sz w:val="20"/>
              </w:rPr>
              <w:t>7</w:t>
            </w:r>
          </w:p>
        </w:tc>
        <w:tc>
          <w:tcPr>
            <w:tcW w:w="8031" w:type="dxa"/>
          </w:tcPr>
          <w:p>
            <w:pPr>
              <w:tabs>
                <w:tab w:val="left" w:pos="5400"/>
              </w:tabs>
              <w:rPr>
                <w:sz w:val="20"/>
              </w:rPr>
            </w:pPr>
            <w:r>
              <w:rPr>
                <w:sz w:val="20"/>
              </w:rPr>
              <w:t>Clearly define all outcomes, exposures, predictors, potential confounders, and effect modifiers. Give diagnostic criteria, if applicable</w:t>
            </w:r>
          </w:p>
        </w:tc>
        <w:tc>
          <w:tcPr>
            <w:tcW w:w="1559" w:type="dxa"/>
          </w:tcPr>
          <w:p>
            <w:pPr>
              <w:tabs>
                <w:tab w:val="left" w:pos="5400"/>
              </w:tabs>
              <w:rPr>
                <w:rFonts w:hint="default" w:eastAsia="宋体"/>
                <w:sz w:val="20"/>
                <w:lang w:val="en-US" w:eastAsia="zh-CN"/>
              </w:rPr>
            </w:pPr>
            <w:r>
              <w:rPr>
                <w:rFonts w:hint="eastAsia" w:eastAsia="宋体"/>
                <w:sz w:val="20"/>
                <w:lang w:val="en-US" w:eastAsia="zh-CN"/>
              </w:rPr>
              <w:t>5-7</w:t>
            </w:r>
          </w:p>
        </w:tc>
        <w:tc>
          <w:tcPr>
            <w:tcW w:w="2835" w:type="dxa"/>
          </w:tcPr>
          <w:p>
            <w:pPr>
              <w:numPr>
                <w:ilvl w:val="0"/>
                <w:numId w:val="17"/>
              </w:numPr>
              <w:tabs>
                <w:tab w:val="left" w:pos="5400"/>
              </w:tabs>
              <w:spacing w:line="240" w:lineRule="auto"/>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Study population:</w:t>
            </w:r>
          </w:p>
          <w:p>
            <w:pPr>
              <w:tabs>
                <w:tab w:val="left" w:pos="5400"/>
              </w:tabs>
              <w:spacing w:line="240" w:lineRule="auto"/>
              <w:rPr>
                <w:rFonts w:hint="default" w:ascii="Times New Roman" w:hAnsi="Times New Roman" w:eastAsia="宋体" w:cs="Times New Roman"/>
                <w:b/>
                <w:bCs/>
                <w:sz w:val="20"/>
                <w:szCs w:val="20"/>
                <w:lang w:val="en-US" w:eastAsia="zh-CN"/>
              </w:rPr>
            </w:pPr>
            <w:r>
              <w:rPr>
                <w:rFonts w:hint="default" w:ascii="Times New Roman" w:hAnsi="Times New Roman" w:eastAsia="宋体" w:cs="Times New Roman"/>
                <w:b w:val="0"/>
                <w:bCs/>
                <w:strike w:val="0"/>
                <w:dstrike w:val="0"/>
                <w:color w:val="000000" w:themeColor="text1"/>
                <w:sz w:val="20"/>
                <w:szCs w:val="20"/>
                <w:vertAlign w:val="baseline"/>
                <w14:textFill>
                  <w14:solidFill>
                    <w14:schemeClr w14:val="tx1"/>
                  </w14:solidFill>
                </w14:textFill>
              </w:rPr>
              <w:t xml:space="preserve">The diagnosis of </w:t>
            </w:r>
            <w:r>
              <w:rPr>
                <w:rFonts w:hint="default" w:ascii="Times New Roman" w:hAnsi="Times New Roman" w:eastAsia="宋体" w:cs="Times New Roman"/>
                <w:b w:val="0"/>
                <w:bCs/>
                <w:strike w:val="0"/>
                <w:dstrike w:val="0"/>
                <w:color w:val="000000" w:themeColor="text1"/>
                <w:sz w:val="20"/>
                <w:szCs w:val="20"/>
                <w:vertAlign w:val="baseline"/>
                <w:lang w:val="en-US" w:eastAsia="zh-CN"/>
                <w14:textFill>
                  <w14:solidFill>
                    <w14:schemeClr w14:val="tx1"/>
                  </w14:solidFill>
                </w14:textFill>
              </w:rPr>
              <w:t xml:space="preserve">anemia </w:t>
            </w:r>
            <w:r>
              <w:rPr>
                <w:rFonts w:hint="default" w:ascii="Times New Roman" w:hAnsi="Times New Roman" w:cs="Times New Roman"/>
                <w:b w:val="0"/>
                <w:bCs/>
                <w:strike w:val="0"/>
                <w:dstrike w:val="0"/>
                <w:color w:val="000000" w:themeColor="text1"/>
                <w:sz w:val="20"/>
                <w:szCs w:val="20"/>
                <w:vertAlign w:val="baseline"/>
                <w14:textFill>
                  <w14:solidFill>
                    <w14:schemeClr w14:val="tx1"/>
                  </w14:solidFill>
                </w14:textFill>
              </w:rPr>
              <w:t>was made according to the criteria</w:t>
            </w:r>
            <w:r>
              <w:rPr>
                <w:rFonts w:hint="default" w:ascii="Times New Roman" w:hAnsi="Times New Roman" w:cs="Times New Roman"/>
                <w:b w:val="0"/>
                <w:bCs/>
                <w:strike w:val="0"/>
                <w:dstrike w:val="0"/>
                <w:color w:val="000000" w:themeColor="text1"/>
                <w:sz w:val="20"/>
                <w:szCs w:val="20"/>
                <w:vertAlign w:val="baseline"/>
                <w:lang w:val="en-US" w:eastAsia="zh-CN"/>
                <w14:textFill>
                  <w14:solidFill>
                    <w14:schemeClr w14:val="tx1"/>
                  </w14:solidFill>
                </w14:textFill>
              </w:rPr>
              <w:t>:</w:t>
            </w:r>
          </w:p>
          <w:p>
            <w:pPr>
              <w:widowControl/>
              <w:numPr>
                <w:ilvl w:val="0"/>
                <w:numId w:val="17"/>
              </w:numPr>
              <w:snapToGrid w:val="0"/>
              <w:spacing w:line="240" w:lineRule="auto"/>
              <w:ind w:left="0" w:leftChars="0" w:firstLine="0" w:firstLineChars="0"/>
              <w:rPr>
                <w:rFonts w:hint="default" w:ascii="Times New Roman" w:hAnsi="Times New Roman" w:eastAsia="宋体" w:cs="Times New Roman"/>
                <w:b w:val="0"/>
                <w:bCs w:val="0"/>
                <w:i/>
                <w:iCs/>
                <w:strike w:val="0"/>
                <w:dstrike w:val="0"/>
                <w:color w:val="000000" w:themeColor="text1"/>
                <w:kern w:val="0"/>
                <w:sz w:val="20"/>
                <w:szCs w:val="20"/>
                <w:vertAlign w:val="baseline"/>
                <w:lang w:bidi="ar"/>
                <w14:textFill>
                  <w14:solidFill>
                    <w14:schemeClr w14:val="tx1"/>
                  </w14:solidFill>
                </w14:textFill>
              </w:rPr>
            </w:pPr>
            <w:r>
              <w:rPr>
                <w:rFonts w:hint="eastAsia" w:ascii="Times New Roman" w:hAnsi="Times New Roman" w:eastAsia="宋体" w:cs="Times New Roman"/>
                <w:b w:val="0"/>
                <w:bCs w:val="0"/>
                <w:i w:val="0"/>
                <w:iCs w:val="0"/>
                <w:strike w:val="0"/>
                <w:dstrike w:val="0"/>
                <w:color w:val="000000" w:themeColor="text1"/>
                <w:kern w:val="0"/>
                <w:sz w:val="20"/>
                <w:szCs w:val="20"/>
                <w:vertAlign w:val="baseline"/>
                <w:lang w:val="en-US" w:eastAsia="zh-CN" w:bidi="ar"/>
                <w14:textFill>
                  <w14:solidFill>
                    <w14:schemeClr w14:val="tx1"/>
                  </w14:solidFill>
                </w14:textFill>
              </w:rPr>
              <w:t xml:space="preserve">Included in </w:t>
            </w:r>
            <w:r>
              <w:rPr>
                <w:rFonts w:hint="default" w:ascii="Times New Roman" w:hAnsi="Times New Roman" w:eastAsia="宋体" w:cs="Times New Roman"/>
                <w:b/>
                <w:bCs/>
                <w:i w:val="0"/>
                <w:iCs w:val="0"/>
                <w:strike w:val="0"/>
                <w:dstrike w:val="0"/>
                <w:color w:val="000000" w:themeColor="text1"/>
                <w:kern w:val="0"/>
                <w:sz w:val="20"/>
                <w:szCs w:val="20"/>
                <w:vertAlign w:val="baseline"/>
                <w:lang w:val="en-US" w:eastAsia="zh-CN" w:bidi="ar"/>
                <w14:textFill>
                  <w14:solidFill>
                    <w14:schemeClr w14:val="tx1"/>
                  </w14:solidFill>
                </w14:textFill>
              </w:rPr>
              <w:t>L</w:t>
            </w:r>
            <w:r>
              <w:rPr>
                <w:rFonts w:hint="default" w:ascii="Times New Roman" w:hAnsi="Times New Roman" w:eastAsia="宋体" w:cs="Times New Roman"/>
                <w:b/>
                <w:bCs/>
                <w:i w:val="0"/>
                <w:iCs w:val="0"/>
                <w:strike w:val="0"/>
                <w:dstrike w:val="0"/>
                <w:color w:val="000000" w:themeColor="text1"/>
                <w:kern w:val="0"/>
                <w:sz w:val="20"/>
                <w:szCs w:val="20"/>
                <w:vertAlign w:val="baseline"/>
                <w:lang w:bidi="ar"/>
                <w14:textFill>
                  <w14:solidFill>
                    <w14:schemeClr w14:val="tx1"/>
                  </w14:solidFill>
                </w14:textFill>
              </w:rPr>
              <w:t>aboratory assays</w:t>
            </w:r>
            <w:r>
              <w:rPr>
                <w:rFonts w:hint="eastAsia" w:ascii="Times New Roman" w:hAnsi="Times New Roman" w:eastAsia="宋体" w:cs="Times New Roman"/>
                <w:b w:val="0"/>
                <w:bCs w:val="0"/>
                <w:i w:val="0"/>
                <w:iCs w:val="0"/>
                <w:strike w:val="0"/>
                <w:dstrike w:val="0"/>
                <w:color w:val="000000" w:themeColor="text1"/>
                <w:kern w:val="0"/>
                <w:sz w:val="20"/>
                <w:szCs w:val="20"/>
                <w:vertAlign w:val="baseline"/>
                <w:lang w:val="en-US" w:eastAsia="zh-CN" w:bidi="ar"/>
                <w14:textFill>
                  <w14:solidFill>
                    <w14:schemeClr w14:val="tx1"/>
                  </w14:solidFill>
                </w14:textFill>
              </w:rPr>
              <w:t xml:space="preserve"> section.</w:t>
            </w:r>
          </w:p>
          <w:p>
            <w:pPr>
              <w:tabs>
                <w:tab w:val="left" w:pos="5400"/>
              </w:tabs>
              <w:spacing w:line="240" w:lineRule="auto"/>
              <w:rPr>
                <w:sz w:val="20"/>
              </w:rPr>
            </w:pPr>
          </w:p>
        </w:tc>
      </w:tr>
      <w:bookmarkEnd w:id="29"/>
      <w:bookmarkEnd w:id="3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pPr>
              <w:tabs>
                <w:tab w:val="left" w:pos="5400"/>
              </w:tabs>
              <w:rPr>
                <w:bCs/>
                <w:sz w:val="20"/>
              </w:rPr>
            </w:pPr>
            <w:bookmarkStart w:id="31" w:name="italic18"/>
            <w:bookmarkStart w:id="32" w:name="bold17"/>
            <w:r>
              <w:rPr>
                <w:bCs/>
                <w:sz w:val="20"/>
              </w:rPr>
              <w:t>Data sources/</w:t>
            </w:r>
            <w:bookmarkEnd w:id="31"/>
            <w:bookmarkEnd w:id="32"/>
            <w:bookmarkStart w:id="33" w:name="bold18"/>
            <w:bookmarkStart w:id="34" w:name="italic19"/>
            <w:r>
              <w:rPr>
                <w:bCs/>
                <w:sz w:val="20"/>
              </w:rPr>
              <w:t xml:space="preserve"> measurement</w:t>
            </w:r>
            <w:bookmarkEnd w:id="33"/>
            <w:bookmarkEnd w:id="34"/>
          </w:p>
        </w:tc>
        <w:tc>
          <w:tcPr>
            <w:tcW w:w="616" w:type="dxa"/>
          </w:tcPr>
          <w:p>
            <w:pPr>
              <w:tabs>
                <w:tab w:val="left" w:pos="5400"/>
              </w:tabs>
              <w:jc w:val="center"/>
              <w:rPr>
                <w:sz w:val="20"/>
              </w:rPr>
            </w:pPr>
            <w:r>
              <w:rPr>
                <w:sz w:val="20"/>
              </w:rPr>
              <w:t>8</w:t>
            </w:r>
            <w:bookmarkStart w:id="35" w:name="bold19"/>
            <w:r>
              <w:rPr>
                <w:bCs/>
                <w:sz w:val="20"/>
              </w:rPr>
              <w:t>*</w:t>
            </w:r>
            <w:bookmarkEnd w:id="35"/>
          </w:p>
        </w:tc>
        <w:tc>
          <w:tcPr>
            <w:tcW w:w="8031" w:type="dxa"/>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559" w:type="dxa"/>
          </w:tcPr>
          <w:p>
            <w:pPr>
              <w:tabs>
                <w:tab w:val="left" w:pos="5400"/>
              </w:tabs>
              <w:rPr>
                <w:rFonts w:hint="default" w:eastAsia="宋体"/>
                <w:i w:val="0"/>
                <w:iCs/>
                <w:sz w:val="20"/>
                <w:lang w:val="en-US" w:eastAsia="zh-CN"/>
              </w:rPr>
            </w:pPr>
            <w:r>
              <w:rPr>
                <w:rFonts w:hint="eastAsia" w:eastAsia="宋体"/>
                <w:i w:val="0"/>
                <w:iCs/>
                <w:sz w:val="20"/>
                <w:lang w:val="en-US" w:eastAsia="zh-CN"/>
              </w:rPr>
              <w:t>5-6</w:t>
            </w:r>
          </w:p>
        </w:tc>
        <w:tc>
          <w:tcPr>
            <w:tcW w:w="2835" w:type="dxa"/>
          </w:tcPr>
          <w:p>
            <w:pPr>
              <w:widowControl/>
              <w:numPr>
                <w:ilvl w:val="0"/>
                <w:numId w:val="18"/>
              </w:numPr>
              <w:snapToGrid w:val="0"/>
              <w:spacing w:line="240" w:lineRule="auto"/>
              <w:ind w:leftChars="0"/>
              <w:rPr>
                <w:rFonts w:hint="default" w:ascii="Times New Roman" w:hAnsi="Times New Roman" w:eastAsia="宋体" w:cs="Times New Roman"/>
                <w:b w:val="0"/>
                <w:bCs w:val="0"/>
                <w:i w:val="0"/>
                <w:iCs/>
                <w:strike w:val="0"/>
                <w:dstrike w:val="0"/>
                <w:color w:val="000000" w:themeColor="text1"/>
                <w:kern w:val="0"/>
                <w:sz w:val="20"/>
                <w:szCs w:val="20"/>
                <w:vertAlign w:val="baseline"/>
                <w:lang w:bidi="ar"/>
                <w14:textFill>
                  <w14:solidFill>
                    <w14:schemeClr w14:val="tx1"/>
                  </w14:solidFill>
                </w14:textFill>
              </w:rPr>
            </w:pPr>
            <w:r>
              <w:rPr>
                <w:rFonts w:hint="eastAsia" w:ascii="Times New Roman" w:hAnsi="Times New Roman" w:eastAsia="宋体" w:cs="Times New Roman"/>
                <w:b w:val="0"/>
                <w:bCs w:val="0"/>
                <w:i w:val="0"/>
                <w:iCs/>
                <w:strike w:val="0"/>
                <w:dstrike w:val="0"/>
                <w:color w:val="000000" w:themeColor="text1"/>
                <w:kern w:val="0"/>
                <w:sz w:val="20"/>
                <w:szCs w:val="20"/>
                <w:vertAlign w:val="baseline"/>
                <w:lang w:val="en-US" w:eastAsia="zh-CN" w:bidi="ar"/>
                <w14:textFill>
                  <w14:solidFill>
                    <w14:schemeClr w14:val="tx1"/>
                  </w14:solidFill>
                </w14:textFill>
              </w:rPr>
              <w:t xml:space="preserve">Included in </w:t>
            </w:r>
            <w:r>
              <w:rPr>
                <w:rFonts w:hint="default" w:ascii="Times New Roman" w:hAnsi="Times New Roman" w:eastAsia="宋体" w:cs="Times New Roman"/>
                <w:b/>
                <w:bCs/>
                <w:i w:val="0"/>
                <w:iCs/>
                <w:strike w:val="0"/>
                <w:dstrike w:val="0"/>
                <w:color w:val="000000" w:themeColor="text1"/>
                <w:kern w:val="0"/>
                <w:sz w:val="20"/>
                <w:szCs w:val="20"/>
                <w:vertAlign w:val="baseline"/>
                <w:lang w:val="en-US" w:eastAsia="zh-CN" w:bidi="ar"/>
                <w14:textFill>
                  <w14:solidFill>
                    <w14:schemeClr w14:val="tx1"/>
                  </w14:solidFill>
                </w14:textFill>
              </w:rPr>
              <w:t>L</w:t>
            </w:r>
            <w:r>
              <w:rPr>
                <w:rFonts w:hint="default" w:ascii="Times New Roman" w:hAnsi="Times New Roman" w:eastAsia="宋体" w:cs="Times New Roman"/>
                <w:b/>
                <w:bCs/>
                <w:i w:val="0"/>
                <w:iCs/>
                <w:strike w:val="0"/>
                <w:dstrike w:val="0"/>
                <w:color w:val="000000" w:themeColor="text1"/>
                <w:kern w:val="0"/>
                <w:sz w:val="20"/>
                <w:szCs w:val="20"/>
                <w:vertAlign w:val="baseline"/>
                <w:lang w:bidi="ar"/>
                <w14:textFill>
                  <w14:solidFill>
                    <w14:schemeClr w14:val="tx1"/>
                  </w14:solidFill>
                </w14:textFill>
              </w:rPr>
              <w:t>aboratory assays</w:t>
            </w:r>
            <w:r>
              <w:rPr>
                <w:rFonts w:hint="eastAsia" w:ascii="Times New Roman" w:hAnsi="Times New Roman" w:eastAsia="宋体" w:cs="Times New Roman"/>
                <w:b w:val="0"/>
                <w:bCs w:val="0"/>
                <w:i w:val="0"/>
                <w:iCs/>
                <w:strike w:val="0"/>
                <w:dstrike w:val="0"/>
                <w:color w:val="000000" w:themeColor="text1"/>
                <w:kern w:val="0"/>
                <w:sz w:val="20"/>
                <w:szCs w:val="20"/>
                <w:vertAlign w:val="baseline"/>
                <w:lang w:val="en-US" w:eastAsia="zh-CN" w:bidi="ar"/>
                <w14:textFill>
                  <w14:solidFill>
                    <w14:schemeClr w14:val="tx1"/>
                  </w14:solidFill>
                </w14:textFill>
              </w:rPr>
              <w:t xml:space="preserve"> section.</w:t>
            </w:r>
          </w:p>
          <w:p>
            <w:pPr>
              <w:tabs>
                <w:tab w:val="left" w:pos="5400"/>
              </w:tabs>
              <w:spacing w:line="240" w:lineRule="auto"/>
              <w:rPr>
                <w:i w:val="0"/>
                <w:iCs/>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color w:val="000000"/>
                <w:sz w:val="20"/>
              </w:rPr>
            </w:pPr>
            <w:bookmarkStart w:id="36" w:name="italic20" w:colFirst="0" w:colLast="0"/>
            <w:bookmarkStart w:id="37" w:name="bold20" w:colFirst="0" w:colLast="0"/>
            <w:r>
              <w:rPr>
                <w:bCs/>
                <w:color w:val="000000"/>
                <w:sz w:val="20"/>
              </w:rPr>
              <w:t>Bias</w:t>
            </w:r>
          </w:p>
        </w:tc>
        <w:tc>
          <w:tcPr>
            <w:tcW w:w="616" w:type="dxa"/>
          </w:tcPr>
          <w:p>
            <w:pPr>
              <w:tabs>
                <w:tab w:val="left" w:pos="5400"/>
              </w:tabs>
              <w:jc w:val="center"/>
              <w:rPr>
                <w:sz w:val="20"/>
              </w:rPr>
            </w:pPr>
            <w:r>
              <w:rPr>
                <w:sz w:val="20"/>
              </w:rPr>
              <w:t>9</w:t>
            </w:r>
          </w:p>
        </w:tc>
        <w:tc>
          <w:tcPr>
            <w:tcW w:w="8031" w:type="dxa"/>
          </w:tcPr>
          <w:p>
            <w:pPr>
              <w:tabs>
                <w:tab w:val="left" w:pos="5400"/>
              </w:tabs>
              <w:rPr>
                <w:color w:val="000000"/>
                <w:sz w:val="20"/>
              </w:rPr>
            </w:pPr>
            <w:r>
              <w:rPr>
                <w:color w:val="000000"/>
                <w:sz w:val="20"/>
              </w:rPr>
              <w:t>Describe any efforts to address potential sources of bias</w:t>
            </w:r>
          </w:p>
        </w:tc>
        <w:tc>
          <w:tcPr>
            <w:tcW w:w="1559" w:type="dxa"/>
          </w:tcPr>
          <w:p>
            <w:pPr>
              <w:tabs>
                <w:tab w:val="left" w:pos="5400"/>
              </w:tabs>
              <w:rPr>
                <w:rFonts w:hint="eastAsia" w:eastAsia="宋体"/>
                <w:color w:val="000000"/>
                <w:sz w:val="20"/>
                <w:lang w:val="en-US" w:eastAsia="zh-CN"/>
              </w:rPr>
            </w:pPr>
            <w:r>
              <w:rPr>
                <w:rFonts w:hint="eastAsia" w:eastAsia="宋体"/>
                <w:color w:val="000000"/>
                <w:sz w:val="20"/>
                <w:lang w:val="en-US" w:eastAsia="zh-CN"/>
              </w:rPr>
              <w:t>6</w:t>
            </w:r>
          </w:p>
        </w:tc>
        <w:tc>
          <w:tcPr>
            <w:tcW w:w="2835" w:type="dxa"/>
          </w:tcPr>
          <w:p>
            <w:pPr>
              <w:tabs>
                <w:tab w:val="left" w:pos="5400"/>
              </w:tabs>
              <w:spacing w:line="240" w:lineRule="auto"/>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pPr>
            <w:r>
              <w:rPr>
                <w:rFonts w:hint="eastAsia" w:ascii="Times New Roman" w:hAnsi="Times New Roman" w:eastAsia="宋体" w:cs="Times New Roman"/>
                <w:b/>
                <w:bCs/>
                <w:strike w:val="0"/>
                <w:dstrike w:val="0"/>
                <w:color w:val="000000" w:themeColor="text1"/>
                <w:kern w:val="0"/>
                <w:sz w:val="20"/>
                <w:szCs w:val="20"/>
                <w:vertAlign w:val="baseline"/>
                <w:lang w:val="en-US" w:eastAsia="zh-CN" w:bidi="ar"/>
                <w14:textFill>
                  <w14:solidFill>
                    <w14:schemeClr w14:val="tx1"/>
                  </w14:solidFill>
                </w14:textFill>
              </w:rPr>
              <w:t xml:space="preserve">Statistical analysis </w:t>
            </w:r>
            <w:r>
              <w:rPr>
                <w:rFonts w:hint="eastAsia"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section:</w:t>
            </w:r>
          </w:p>
          <w:p>
            <w:pPr>
              <w:tabs>
                <w:tab w:val="left" w:pos="5400"/>
              </w:tabs>
              <w:spacing w:line="240" w:lineRule="auto"/>
              <w:rPr>
                <w:color w:val="000000"/>
                <w:sz w:val="20"/>
                <w:szCs w:val="20"/>
              </w:rPr>
            </w:pP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 xml:space="preserve">Initially, the Kolmogorov–Smirnov test was used to </w:t>
            </w:r>
            <w:r>
              <w:rPr>
                <w:rFonts w:hint="eastAsia"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 xml:space="preserve">Mann–Whitney </w:t>
            </w:r>
            <w:r>
              <w:rPr>
                <w:rFonts w:hint="default" w:ascii="Times New Roman" w:hAnsi="Times New Roman" w:eastAsia="宋体" w:cs="Times New Roman"/>
                <w:i/>
                <w:iCs/>
                <w:strike w:val="0"/>
                <w:dstrike w:val="0"/>
                <w:color w:val="000000" w:themeColor="text1"/>
                <w:kern w:val="0"/>
                <w:sz w:val="20"/>
                <w:szCs w:val="20"/>
                <w:vertAlign w:val="baseline"/>
                <w:lang w:bidi="ar"/>
                <w14:textFill>
                  <w14:solidFill>
                    <w14:schemeClr w14:val="tx1"/>
                  </w14:solidFill>
                </w14:textFill>
              </w:rPr>
              <w:t>U</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 xml:space="preserve"> test and Student’s </w:t>
            </w:r>
            <w:r>
              <w:rPr>
                <w:rFonts w:hint="default" w:ascii="Times New Roman" w:hAnsi="Times New Roman" w:eastAsia="宋体" w:cs="Times New Roman"/>
                <w:i/>
                <w:iCs/>
                <w:strike w:val="0"/>
                <w:dstrike w:val="0"/>
                <w:color w:val="000000" w:themeColor="text1"/>
                <w:kern w:val="0"/>
                <w:sz w:val="20"/>
                <w:szCs w:val="20"/>
                <w:vertAlign w:val="baseline"/>
                <w:lang w:bidi="ar"/>
                <w14:textFill>
                  <w14:solidFill>
                    <w14:schemeClr w14:val="tx1"/>
                  </w14:solidFill>
                </w14:textFill>
              </w:rPr>
              <w:t>t</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-test, respectively.</w:t>
            </w:r>
          </w:p>
        </w:tc>
      </w:tr>
      <w:bookmarkEnd w:id="36"/>
      <w:bookmarkEnd w:id="3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38" w:name="italic21" w:colFirst="0" w:colLast="0"/>
            <w:bookmarkStart w:id="39" w:name="bold21" w:colFirst="0" w:colLast="0"/>
            <w:r>
              <w:rPr>
                <w:bCs/>
                <w:sz w:val="20"/>
              </w:rPr>
              <w:t>Study size</w:t>
            </w:r>
          </w:p>
        </w:tc>
        <w:tc>
          <w:tcPr>
            <w:tcW w:w="616" w:type="dxa"/>
          </w:tcPr>
          <w:p>
            <w:pPr>
              <w:tabs>
                <w:tab w:val="left" w:pos="5400"/>
              </w:tabs>
              <w:jc w:val="center"/>
              <w:rPr>
                <w:sz w:val="20"/>
              </w:rPr>
            </w:pPr>
            <w:r>
              <w:rPr>
                <w:sz w:val="20"/>
              </w:rPr>
              <w:t>10</w:t>
            </w:r>
          </w:p>
        </w:tc>
        <w:tc>
          <w:tcPr>
            <w:tcW w:w="8031" w:type="dxa"/>
          </w:tcPr>
          <w:p>
            <w:pPr>
              <w:tabs>
                <w:tab w:val="left" w:pos="5400"/>
              </w:tabs>
              <w:rPr>
                <w:rFonts w:hint="eastAsia" w:eastAsia="宋体"/>
                <w:sz w:val="20"/>
                <w:lang w:val="en-US" w:eastAsia="zh-CN"/>
              </w:rPr>
            </w:pPr>
            <w:r>
              <w:rPr>
                <w:sz w:val="20"/>
              </w:rPr>
              <w:t>Explain how the study size was arrived at</w:t>
            </w:r>
            <w:r>
              <w:rPr>
                <w:rFonts w:hint="eastAsia" w:eastAsia="宋体"/>
                <w:sz w:val="20"/>
                <w:lang w:val="en-US" w:eastAsia="zh-CN"/>
              </w:rPr>
              <w:t>.</w:t>
            </w:r>
          </w:p>
        </w:tc>
        <w:tc>
          <w:tcPr>
            <w:tcW w:w="1559" w:type="dxa"/>
          </w:tcPr>
          <w:p>
            <w:pPr>
              <w:tabs>
                <w:tab w:val="left" w:pos="5400"/>
              </w:tabs>
              <w:rPr>
                <w:rFonts w:hint="eastAsia" w:eastAsia="宋体"/>
                <w:sz w:val="20"/>
                <w:lang w:val="en-US" w:eastAsia="zh-CN"/>
              </w:rPr>
            </w:pPr>
            <w:r>
              <w:rPr>
                <w:rFonts w:hint="eastAsia" w:eastAsia="宋体"/>
                <w:sz w:val="20"/>
                <w:lang w:val="en-US" w:eastAsia="zh-CN"/>
              </w:rPr>
              <w:t>4-5</w:t>
            </w:r>
          </w:p>
        </w:tc>
        <w:tc>
          <w:tcPr>
            <w:tcW w:w="2835" w:type="dxa"/>
          </w:tcPr>
          <w:p>
            <w:pPr>
              <w:widowControl/>
              <w:snapToGrid w:val="0"/>
              <w:spacing w:line="240" w:lineRule="auto"/>
              <w:rPr>
                <w:rFonts w:hint="default"/>
                <w:sz w:val="20"/>
                <w:lang w:val="en-US"/>
              </w:rPr>
            </w:pPr>
            <w:r>
              <w:rPr>
                <w:rFonts w:hint="eastAsia" w:ascii="Times New Roman" w:hAnsi="Times New Roman" w:cs="Times New Roman"/>
                <w:b/>
                <w:bCs w:val="0"/>
                <w:i w:val="0"/>
                <w:iCs w:val="0"/>
                <w:strike w:val="0"/>
                <w:dstrike w:val="0"/>
                <w:color w:val="000000" w:themeColor="text1"/>
                <w:sz w:val="20"/>
                <w:szCs w:val="20"/>
                <w:shd w:val="clear" w:color="auto" w:fill="FFFFFF"/>
                <w:vertAlign w:val="baseline"/>
                <w:lang w:val="en-US" w:eastAsia="zh-CN"/>
                <w14:textFill>
                  <w14:solidFill>
                    <w14:schemeClr w14:val="tx1"/>
                  </w14:solidFill>
                </w14:textFill>
              </w:rPr>
              <w:t xml:space="preserve">In Sample size </w:t>
            </w:r>
            <w:r>
              <w:rPr>
                <w:rFonts w:hint="eastAsia" w:ascii="Times New Roman" w:hAnsi="Times New Roman" w:cs="Times New Roman"/>
                <w:b w:val="0"/>
                <w:bCs/>
                <w:i w:val="0"/>
                <w:iCs w:val="0"/>
                <w:strike w:val="0"/>
                <w:dstrike w:val="0"/>
                <w:color w:val="000000" w:themeColor="text1"/>
                <w:sz w:val="20"/>
                <w:szCs w:val="20"/>
                <w:shd w:val="clear" w:color="auto" w:fill="FFFFFF"/>
                <w:vertAlign w:val="baseline"/>
                <w:lang w:val="en-US" w:eastAsia="zh-CN"/>
                <w14:textFill>
                  <w14:solidFill>
                    <w14:schemeClr w14:val="tx1"/>
                  </w14:solidFill>
                </w14:textFill>
              </w:rPr>
              <w:t>section.</w:t>
            </w:r>
          </w:p>
        </w:tc>
      </w:tr>
      <w:bookmarkEnd w:id="38"/>
      <w:bookmarkEnd w:id="39"/>
    </w:tbl>
    <w:p>
      <w:bookmarkStart w:id="40" w:name="bold22"/>
      <w:bookmarkStart w:id="41" w:name="italic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pPr>
              <w:tabs>
                <w:tab w:val="left" w:pos="5400"/>
              </w:tabs>
              <w:rPr>
                <w:bCs/>
                <w:sz w:val="20"/>
              </w:rPr>
            </w:pPr>
            <w:r>
              <w:rPr>
                <w:bCs/>
                <w:sz w:val="20"/>
              </w:rPr>
              <w:t>Quantitative</w:t>
            </w:r>
            <w:bookmarkEnd w:id="40"/>
            <w:bookmarkEnd w:id="41"/>
            <w:bookmarkStart w:id="42" w:name="italic23"/>
            <w:bookmarkStart w:id="43" w:name="bold23"/>
            <w:r>
              <w:rPr>
                <w:bCs/>
                <w:sz w:val="20"/>
              </w:rPr>
              <w:t xml:space="preserve"> variables</w:t>
            </w:r>
            <w:bookmarkEnd w:id="42"/>
            <w:bookmarkEnd w:id="43"/>
          </w:p>
        </w:tc>
        <w:tc>
          <w:tcPr>
            <w:tcW w:w="749" w:type="dxa"/>
          </w:tcPr>
          <w:p>
            <w:pPr>
              <w:tabs>
                <w:tab w:val="left" w:pos="5400"/>
              </w:tabs>
              <w:jc w:val="center"/>
              <w:rPr>
                <w:sz w:val="20"/>
              </w:rPr>
            </w:pPr>
            <w:r>
              <w:rPr>
                <w:sz w:val="20"/>
              </w:rPr>
              <w:t>11</w:t>
            </w:r>
          </w:p>
        </w:tc>
        <w:tc>
          <w:tcPr>
            <w:tcW w:w="8328" w:type="dxa"/>
          </w:tcPr>
          <w:p>
            <w:pPr>
              <w:tabs>
                <w:tab w:val="left" w:pos="5400"/>
              </w:tabs>
              <w:rPr>
                <w:sz w:val="20"/>
              </w:rPr>
            </w:pPr>
            <w:r>
              <w:rPr>
                <w:sz w:val="20"/>
              </w:rPr>
              <w:t>Explain how quantitative variables were handled in the analyses. If applicable, describe which groupings were chosen and why</w:t>
            </w:r>
          </w:p>
        </w:tc>
        <w:tc>
          <w:tcPr>
            <w:tcW w:w="1276" w:type="dxa"/>
          </w:tcPr>
          <w:p>
            <w:pPr>
              <w:tabs>
                <w:tab w:val="left" w:pos="5400"/>
              </w:tabs>
              <w:rPr>
                <w:rFonts w:hint="eastAsia" w:eastAsia="宋体"/>
                <w:sz w:val="20"/>
                <w:lang w:val="en-US" w:eastAsia="zh-CN"/>
              </w:rPr>
            </w:pPr>
            <w:r>
              <w:rPr>
                <w:rFonts w:hint="eastAsia" w:eastAsia="宋体"/>
                <w:sz w:val="20"/>
                <w:lang w:val="en-US" w:eastAsia="zh-CN"/>
              </w:rPr>
              <w:t>6</w:t>
            </w:r>
          </w:p>
        </w:tc>
        <w:tc>
          <w:tcPr>
            <w:tcW w:w="3118" w:type="dxa"/>
          </w:tcPr>
          <w:p>
            <w:pPr>
              <w:tabs>
                <w:tab w:val="left" w:pos="5400"/>
              </w:tabs>
              <w:spacing w:line="240" w:lineRule="auto"/>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pPr>
            <w:r>
              <w:rPr>
                <w:rFonts w:hint="eastAsia" w:ascii="Times New Roman" w:hAnsi="Times New Roman" w:eastAsia="宋体" w:cs="Times New Roman"/>
                <w:b/>
                <w:bCs/>
                <w:strike w:val="0"/>
                <w:dstrike w:val="0"/>
                <w:color w:val="000000" w:themeColor="text1"/>
                <w:kern w:val="0"/>
                <w:sz w:val="20"/>
                <w:szCs w:val="20"/>
                <w:vertAlign w:val="baseline"/>
                <w:lang w:val="en-US" w:eastAsia="zh-CN" w:bidi="ar"/>
                <w14:textFill>
                  <w14:solidFill>
                    <w14:schemeClr w14:val="tx1"/>
                  </w14:solidFill>
                </w14:textFill>
              </w:rPr>
              <w:t xml:space="preserve">Statistical analysis </w:t>
            </w:r>
            <w:r>
              <w:rPr>
                <w:rFonts w:hint="eastAsia"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section:</w:t>
            </w:r>
          </w:p>
          <w:p>
            <w:pPr>
              <w:tabs>
                <w:tab w:val="left" w:pos="5400"/>
              </w:tabs>
              <w:spacing w:line="240" w:lineRule="auto"/>
              <w:rPr>
                <w:sz w:val="20"/>
                <w:szCs w:val="20"/>
              </w:rPr>
            </w:pP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Initially, the Kolmogorov–Smirnov test was used to analyze the normality of the data</w:t>
            </w:r>
            <w:r>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 xml:space="preserve"> </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distribution, and they are presented as the mean ± standard deviation (</w:t>
            </w:r>
            <m:oMath>
              <m:acc>
                <m:accPr>
                  <m:chr m:val="̅"/>
                  <m:ctrlPr>
                    <w:rPr>
                      <w:rFonts w:hint="default" w:ascii="Cambria Math" w:hAnsi="Cambria Math" w:cs="Times New Roman"/>
                      <w:i/>
                      <w:strike w:val="0"/>
                      <w:dstrike w:val="0"/>
                      <w:color w:val="000000" w:themeColor="text1"/>
                      <w:kern w:val="0"/>
                      <w:sz w:val="20"/>
                      <w:szCs w:val="20"/>
                      <w:vertAlign w:val="baseline"/>
                      <w:lang w:bidi="ar"/>
                      <w14:textFill>
                        <w14:solidFill>
                          <w14:schemeClr w14:val="tx1"/>
                        </w14:solidFill>
                      </w14:textFill>
                    </w:rPr>
                  </m:ctrlPr>
                </m:accPr>
                <m:e>
                  <m:r>
                    <m:rPr/>
                    <w:rPr>
                      <w:rFonts w:hint="default" w:ascii="Cambria Math" w:hAnsi="Cambria Math" w:cs="Times New Roman"/>
                      <w:strike w:val="0"/>
                      <w:dstrike w:val="0"/>
                      <w:color w:val="000000" w:themeColor="text1"/>
                      <w:kern w:val="0"/>
                      <w:sz w:val="20"/>
                      <w:szCs w:val="20"/>
                      <w:vertAlign w:val="baseline"/>
                      <w:lang w:bidi="ar"/>
                      <w14:textFill>
                        <w14:solidFill>
                          <w14:schemeClr w14:val="tx1"/>
                        </w14:solidFill>
                      </w14:textFill>
                    </w:rPr>
                    <m:t>x</m:t>
                  </m:r>
                  <m:ctrlPr>
                    <w:rPr>
                      <w:rFonts w:hint="default" w:ascii="Cambria Math" w:hAnsi="Cambria Math" w:cs="Times New Roman"/>
                      <w:i/>
                      <w:strike w:val="0"/>
                      <w:dstrike w:val="0"/>
                      <w:color w:val="000000" w:themeColor="text1"/>
                      <w:kern w:val="0"/>
                      <w:sz w:val="20"/>
                      <w:szCs w:val="20"/>
                      <w:vertAlign w:val="baseline"/>
                      <w:lang w:bidi="ar"/>
                      <w14:textFill>
                        <w14:solidFill>
                          <w14:schemeClr w14:val="tx1"/>
                        </w14:solidFill>
                      </w14:textFill>
                    </w:rPr>
                  </m:ctrlPr>
                </m:e>
              </m:acc>
              <m:r>
                <m:rPr/>
                <w:rPr>
                  <w:rFonts w:hint="default" w:ascii="Cambria Math" w:hAnsi="Cambria Math" w:cs="Times New Roman"/>
                  <w:strike w:val="0"/>
                  <w:dstrike w:val="0"/>
                  <w:color w:val="000000" w:themeColor="text1"/>
                  <w:kern w:val="0"/>
                  <w:sz w:val="20"/>
                  <w:szCs w:val="20"/>
                  <w:vertAlign w:val="baseline"/>
                  <w:lang w:bidi="ar"/>
                  <w14:textFill>
                    <w14:solidFill>
                      <w14:schemeClr w14:val="tx1"/>
                    </w14:solidFill>
                  </w14:textFill>
                </w:rPr>
                <m:t>±sd</m:t>
              </m:r>
            </m:oMath>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 and median when distributing normally and non-normally,</w:t>
            </w:r>
            <w:r>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 xml:space="preserve"> </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 xml:space="preserve">respectively. The non-normal and normal distribution data of the patient’s characteristics were analyzed by Mann–Whitney </w:t>
            </w:r>
            <w:r>
              <w:rPr>
                <w:rFonts w:hint="default" w:ascii="Times New Roman" w:hAnsi="Times New Roman" w:eastAsia="宋体" w:cs="Times New Roman"/>
                <w:i/>
                <w:iCs/>
                <w:strike w:val="0"/>
                <w:dstrike w:val="0"/>
                <w:color w:val="000000" w:themeColor="text1"/>
                <w:kern w:val="0"/>
                <w:sz w:val="20"/>
                <w:szCs w:val="20"/>
                <w:vertAlign w:val="baseline"/>
                <w:lang w:bidi="ar"/>
                <w14:textFill>
                  <w14:solidFill>
                    <w14:schemeClr w14:val="tx1"/>
                  </w14:solidFill>
                </w14:textFill>
              </w:rPr>
              <w:t>U</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 xml:space="preserve"> test and Student’s </w:t>
            </w:r>
            <w:r>
              <w:rPr>
                <w:rFonts w:hint="default" w:ascii="Times New Roman" w:hAnsi="Times New Roman" w:eastAsia="宋体" w:cs="Times New Roman"/>
                <w:i/>
                <w:iCs/>
                <w:strike w:val="0"/>
                <w:dstrike w:val="0"/>
                <w:color w:val="000000" w:themeColor="text1"/>
                <w:kern w:val="0"/>
                <w:sz w:val="20"/>
                <w:szCs w:val="20"/>
                <w:vertAlign w:val="baseline"/>
                <w:lang w:bidi="ar"/>
                <w14:textFill>
                  <w14:solidFill>
                    <w14:schemeClr w14:val="tx1"/>
                  </w14:solidFill>
                </w14:textFill>
              </w:rPr>
              <w:t>t</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 xml:space="preserve">-test, respectively.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pPr>
              <w:tabs>
                <w:tab w:val="left" w:pos="5400"/>
              </w:tabs>
              <w:jc w:val="center"/>
              <w:rPr>
                <w:sz w:val="20"/>
              </w:rPr>
            </w:pPr>
            <w:r>
              <w:rPr>
                <w:sz w:val="20"/>
              </w:rPr>
              <w:t>12</w:t>
            </w:r>
          </w:p>
        </w:tc>
        <w:tc>
          <w:tcPr>
            <w:tcW w:w="8328" w:type="dxa"/>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tcPr>
          <w:p>
            <w:pPr>
              <w:tabs>
                <w:tab w:val="left" w:pos="5400"/>
              </w:tabs>
              <w:rPr>
                <w:rFonts w:hint="default" w:eastAsia="宋体"/>
                <w:sz w:val="20"/>
                <w:lang w:val="en-US" w:eastAsia="zh-CN"/>
              </w:rPr>
            </w:pPr>
            <w:r>
              <w:rPr>
                <w:rFonts w:hint="eastAsia" w:eastAsia="宋体"/>
                <w:sz w:val="20"/>
                <w:lang w:val="en-US" w:eastAsia="zh-CN"/>
              </w:rPr>
              <w:t>6</w:t>
            </w:r>
          </w:p>
        </w:tc>
        <w:tc>
          <w:tcPr>
            <w:tcW w:w="3118" w:type="dxa"/>
          </w:tcPr>
          <w:p>
            <w:pPr>
              <w:tabs>
                <w:tab w:val="left" w:pos="5400"/>
              </w:tabs>
              <w:spacing w:line="240" w:lineRule="auto"/>
              <w:rPr>
                <w:sz w:val="20"/>
              </w:rPr>
            </w:pPr>
            <w:r>
              <w:rPr>
                <w:rFonts w:hint="eastAsia" w:ascii="Times New Roman" w:hAnsi="Times New Roman" w:eastAsia="宋体" w:cs="Times New Roman"/>
                <w:b w:val="0"/>
                <w:bCs w:val="0"/>
                <w:i w:val="0"/>
                <w:iCs/>
                <w:strike w:val="0"/>
                <w:dstrike w:val="0"/>
                <w:color w:val="000000" w:themeColor="text1"/>
                <w:kern w:val="0"/>
                <w:sz w:val="20"/>
                <w:szCs w:val="20"/>
                <w:vertAlign w:val="baseline"/>
                <w:lang w:val="en-US" w:eastAsia="zh-CN" w:bidi="ar"/>
                <w14:textFill>
                  <w14:solidFill>
                    <w14:schemeClr w14:val="tx1"/>
                  </w14:solidFill>
                </w14:textFill>
              </w:rPr>
              <w:t>Included i</w:t>
            </w:r>
            <w:r>
              <w:rPr>
                <w:rFonts w:hint="eastAsia" w:ascii="Times New Roman" w:hAnsi="Times New Roman" w:eastAsia="宋体" w:cs="Times New Roman"/>
                <w:b/>
                <w:bCs/>
                <w:strike w:val="0"/>
                <w:dstrike w:val="0"/>
                <w:color w:val="000000" w:themeColor="text1"/>
                <w:kern w:val="0"/>
                <w:sz w:val="20"/>
                <w:szCs w:val="20"/>
                <w:vertAlign w:val="baseline"/>
                <w:lang w:val="en-US" w:eastAsia="zh-CN" w:bidi="ar"/>
                <w14:textFill>
                  <w14:solidFill>
                    <w14:schemeClr w14:val="tx1"/>
                  </w14:solidFill>
                </w14:textFill>
              </w:rPr>
              <w:t xml:space="preserve">n Statistical analysis </w:t>
            </w:r>
            <w:r>
              <w:rPr>
                <w:rFonts w:hint="eastAsia"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section: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6" w:name="bold24" w:colFirst="0" w:colLast="0"/>
            <w:bookmarkStart w:id="47" w:name="italic26"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Describe any methods used to examine subgroups and interactions</w:t>
            </w:r>
          </w:p>
        </w:tc>
        <w:tc>
          <w:tcPr>
            <w:tcW w:w="1276" w:type="dxa"/>
          </w:tcPr>
          <w:p>
            <w:pPr>
              <w:tabs>
                <w:tab w:val="left" w:pos="5400"/>
              </w:tabs>
              <w:rPr>
                <w:rFonts w:hint="default" w:eastAsia="宋体"/>
                <w:sz w:val="20"/>
                <w:lang w:val="en-US" w:eastAsia="zh-CN"/>
              </w:rPr>
            </w:pPr>
            <w:r>
              <w:rPr>
                <w:rFonts w:hint="eastAsia" w:eastAsia="宋体"/>
                <w:sz w:val="20"/>
                <w:lang w:val="en-US" w:eastAsia="zh-CN"/>
              </w:rPr>
              <w:t>6</w:t>
            </w:r>
          </w:p>
        </w:tc>
        <w:tc>
          <w:tcPr>
            <w:tcW w:w="3118" w:type="dxa"/>
            <w:vAlign w:val="top"/>
          </w:tcPr>
          <w:p>
            <w:pPr>
              <w:tabs>
                <w:tab w:val="left" w:pos="5400"/>
              </w:tabs>
              <w:spacing w:line="240" w:lineRule="auto"/>
              <w:rPr>
                <w:rFonts w:ascii="Times New Roman" w:hAnsi="Times New Roman" w:eastAsia="Times New Roman" w:cs="Times New Roman"/>
                <w:sz w:val="20"/>
                <w:lang w:val="en-GB" w:eastAsia="en-US" w:bidi="ar-SA"/>
              </w:rPr>
            </w:pPr>
            <w:r>
              <w:rPr>
                <w:rFonts w:hint="eastAsia" w:ascii="Times New Roman" w:hAnsi="Times New Roman" w:eastAsia="宋体" w:cs="Times New Roman"/>
                <w:b w:val="0"/>
                <w:bCs w:val="0"/>
                <w:i w:val="0"/>
                <w:iCs/>
                <w:strike w:val="0"/>
                <w:dstrike w:val="0"/>
                <w:color w:val="000000" w:themeColor="text1"/>
                <w:kern w:val="0"/>
                <w:sz w:val="20"/>
                <w:szCs w:val="20"/>
                <w:vertAlign w:val="baseline"/>
                <w:lang w:val="en-US" w:eastAsia="zh-CN" w:bidi="ar"/>
                <w14:textFill>
                  <w14:solidFill>
                    <w14:schemeClr w14:val="tx1"/>
                  </w14:solidFill>
                </w14:textFill>
              </w:rPr>
              <w:t>Included i</w:t>
            </w:r>
            <w:r>
              <w:rPr>
                <w:rFonts w:hint="eastAsia" w:ascii="Times New Roman" w:hAnsi="Times New Roman" w:eastAsia="宋体" w:cs="Times New Roman"/>
                <w:b/>
                <w:bCs/>
                <w:strike w:val="0"/>
                <w:dstrike w:val="0"/>
                <w:color w:val="000000" w:themeColor="text1"/>
                <w:kern w:val="0"/>
                <w:sz w:val="20"/>
                <w:szCs w:val="20"/>
                <w:vertAlign w:val="baseline"/>
                <w:lang w:val="en-US" w:eastAsia="zh-CN" w:bidi="ar"/>
                <w14:textFill>
                  <w14:solidFill>
                    <w14:schemeClr w14:val="tx1"/>
                  </w14:solidFill>
                </w14:textFill>
              </w:rPr>
              <w:t xml:space="preserve">n Statistical analysis </w:t>
            </w:r>
            <w:r>
              <w:rPr>
                <w:rFonts w:hint="eastAsia"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section:</w:t>
            </w:r>
          </w:p>
        </w:tc>
      </w:tr>
      <w:bookmarkEnd w:id="46"/>
      <w:bookmarkEnd w:id="4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8" w:name="italic27" w:colFirst="0" w:colLast="0"/>
            <w:bookmarkStart w:id="49" w:name="bold25"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Explain how missing data were addressed</w:t>
            </w:r>
          </w:p>
        </w:tc>
        <w:tc>
          <w:tcPr>
            <w:tcW w:w="1276" w:type="dxa"/>
          </w:tcPr>
          <w:p>
            <w:pPr>
              <w:tabs>
                <w:tab w:val="left" w:pos="5400"/>
              </w:tabs>
              <w:rPr>
                <w:rFonts w:hint="eastAsia" w:eastAsia="宋体"/>
                <w:sz w:val="20"/>
                <w:lang w:val="en-US" w:eastAsia="zh-CN"/>
              </w:rPr>
            </w:pPr>
            <w:r>
              <w:rPr>
                <w:rFonts w:hint="eastAsia" w:eastAsia="宋体"/>
                <w:sz w:val="20"/>
                <w:lang w:val="en-US" w:eastAsia="zh-CN"/>
              </w:rPr>
              <w:t>6</w:t>
            </w:r>
          </w:p>
        </w:tc>
        <w:tc>
          <w:tcPr>
            <w:tcW w:w="3118" w:type="dxa"/>
          </w:tcPr>
          <w:p>
            <w:pPr>
              <w:tabs>
                <w:tab w:val="left" w:pos="5400"/>
              </w:tabs>
              <w:spacing w:line="240" w:lineRule="auto"/>
              <w:rPr>
                <w:rFonts w:hint="eastAsia"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pPr>
            <w:r>
              <w:rPr>
                <w:rFonts w:hint="eastAsia" w:ascii="Times New Roman" w:hAnsi="Times New Roman" w:eastAsia="宋体" w:cs="Times New Roman"/>
                <w:b/>
                <w:bCs/>
                <w:strike w:val="0"/>
                <w:dstrike w:val="0"/>
                <w:color w:val="000000" w:themeColor="text1"/>
                <w:kern w:val="0"/>
                <w:sz w:val="20"/>
                <w:szCs w:val="20"/>
                <w:vertAlign w:val="baseline"/>
                <w:lang w:val="en-US" w:eastAsia="zh-CN" w:bidi="ar"/>
                <w14:textFill>
                  <w14:solidFill>
                    <w14:schemeClr w14:val="tx1"/>
                  </w14:solidFill>
                </w14:textFill>
              </w:rPr>
              <w:t xml:space="preserve">Statistical analysis </w:t>
            </w:r>
            <w:r>
              <w:rPr>
                <w:rFonts w:hint="eastAsia"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section:</w:t>
            </w:r>
          </w:p>
          <w:p>
            <w:pPr>
              <w:tabs>
                <w:tab w:val="left" w:pos="5400"/>
              </w:tabs>
              <w:spacing w:line="240" w:lineRule="auto"/>
              <w:rPr>
                <w:sz w:val="20"/>
                <w:szCs w:val="20"/>
              </w:rPr>
            </w:pPr>
            <w:r>
              <w:rPr>
                <w:rFonts w:hint="eastAsia"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In this study, the included subjects were far more than that of the minimal sample size (including the 20% possible missing samples), thus some missing data did not influence the statistics.</w:t>
            </w:r>
          </w:p>
        </w:tc>
      </w:tr>
      <w:bookmarkEnd w:id="48"/>
      <w:bookmarkEnd w:id="4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0" w:name="bold26" w:colFirst="0" w:colLast="0"/>
            <w:bookmarkStart w:id="51" w:name="italic28"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pPr>
              <w:tabs>
                <w:tab w:val="left" w:pos="5400"/>
              </w:tabs>
              <w:rPr>
                <w:sz w:val="20"/>
              </w:rPr>
            </w:pPr>
            <w:r>
              <w:rPr>
                <w:bCs/>
                <w:i/>
                <w:sz w:val="20"/>
              </w:rPr>
              <w:t>Case-control study</w:t>
            </w:r>
            <w:r>
              <w:rPr>
                <w:sz w:val="20"/>
              </w:rPr>
              <w:t>—If applicable, explain how matching of cases and controls was addressed</w:t>
            </w:r>
          </w:p>
          <w:p>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pPr>
              <w:tabs>
                <w:tab w:val="left" w:pos="5400"/>
              </w:tabs>
              <w:rPr>
                <w:rFonts w:hint="default" w:eastAsia="宋体"/>
                <w:sz w:val="20"/>
                <w:lang w:val="en-US" w:eastAsia="zh-CN"/>
              </w:rPr>
            </w:pPr>
          </w:p>
        </w:tc>
        <w:tc>
          <w:tcPr>
            <w:tcW w:w="3118" w:type="dxa"/>
          </w:tcPr>
          <w:p>
            <w:pPr>
              <w:tabs>
                <w:tab w:val="left" w:pos="5400"/>
              </w:tabs>
              <w:spacing w:line="240" w:lineRule="auto"/>
              <w:rPr>
                <w:rFonts w:hint="eastAsia" w:eastAsia="宋体"/>
                <w:sz w:val="20"/>
                <w:lang w:val="en-US" w:eastAsia="zh-CN"/>
              </w:rPr>
            </w:pPr>
            <w:r>
              <w:rPr>
                <w:rFonts w:hint="eastAsia" w:eastAsia="宋体"/>
                <w:sz w:val="20"/>
                <w:lang w:val="en-US" w:eastAsia="zh-CN"/>
              </w:rPr>
              <w:t xml:space="preserve">Not </w:t>
            </w:r>
            <w:r>
              <w:rPr>
                <w:sz w:val="20"/>
              </w:rPr>
              <w:t>applicable</w:t>
            </w:r>
            <w:r>
              <w:rPr>
                <w:rFonts w:hint="eastAsia" w:eastAsia="宋体"/>
                <w:sz w:val="20"/>
                <w:lang w:val="en-US" w:eastAsia="zh-CN"/>
              </w:rPr>
              <w:t>.</w:t>
            </w:r>
          </w:p>
        </w:tc>
      </w:tr>
      <w:bookmarkEnd w:id="50"/>
      <w:bookmarkEnd w:id="5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2" w:name="italic29" w:colFirst="0" w:colLast="0"/>
            <w:bookmarkStart w:id="53" w:name="bold27"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u w:val="single"/>
              </w:rPr>
              <w:t>e</w:t>
            </w:r>
            <w:r>
              <w:rPr>
                <w:sz w:val="20"/>
              </w:rPr>
              <w:t>) Describe any sensitivity analyses</w:t>
            </w:r>
          </w:p>
        </w:tc>
        <w:tc>
          <w:tcPr>
            <w:tcW w:w="1276" w:type="dxa"/>
          </w:tcPr>
          <w:p>
            <w:pPr>
              <w:tabs>
                <w:tab w:val="left" w:pos="5400"/>
              </w:tabs>
              <w:rPr>
                <w:rFonts w:hint="eastAsia" w:eastAsia="宋体"/>
                <w:sz w:val="20"/>
                <w:lang w:val="en-US" w:eastAsia="zh-CN"/>
              </w:rPr>
            </w:pPr>
            <w:r>
              <w:rPr>
                <w:rFonts w:hint="eastAsia" w:eastAsia="宋体"/>
                <w:sz w:val="20"/>
                <w:lang w:val="en-US" w:eastAsia="zh-CN"/>
              </w:rPr>
              <w:t>6</w:t>
            </w:r>
          </w:p>
        </w:tc>
        <w:tc>
          <w:tcPr>
            <w:tcW w:w="3118" w:type="dxa"/>
          </w:tcPr>
          <w:p>
            <w:pPr>
              <w:tabs>
                <w:tab w:val="left" w:pos="5400"/>
              </w:tabs>
              <w:spacing w:line="240" w:lineRule="auto"/>
              <w:rPr>
                <w:sz w:val="20"/>
                <w:szCs w:val="20"/>
              </w:rPr>
            </w:pP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The receiver operating characteristic (ROC) curves were established</w:t>
            </w:r>
            <w:r>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 xml:space="preserve"> to calculate </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the area under the curve (AUC)</w:t>
            </w:r>
            <w:r>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 xml:space="preserve">, and the </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identify</w:t>
            </w:r>
            <w:r>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 xml:space="preserve">ing ability </w:t>
            </w:r>
            <w:r>
              <w:rPr>
                <w:rFonts w:hint="eastAsia"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(sensitivity and specificity）</w:t>
            </w:r>
            <w:r>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 xml:space="preserve">of MRV </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between</w:t>
            </w:r>
            <w:r>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 xml:space="preserve"> non-anemia </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 xml:space="preserve">and </w:t>
            </w:r>
            <w:r>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anemia in cancer patients</w:t>
            </w:r>
            <w:r>
              <w:rPr>
                <w:rFonts w:hint="default" w:ascii="Times New Roman" w:hAnsi="Times New Roman" w:eastAsia="宋体" w:cs="Times New Roman"/>
                <w:strike w:val="0"/>
                <w:dstrike w:val="0"/>
                <w:color w:val="000000" w:themeColor="text1"/>
                <w:kern w:val="0"/>
                <w:sz w:val="20"/>
                <w:szCs w:val="20"/>
                <w:vertAlign w:val="baseline"/>
                <w:lang w:bidi="ar"/>
                <w14:textFill>
                  <w14:solidFill>
                    <w14:schemeClr w14:val="tx1"/>
                  </w14:solidFill>
                </w14:textFill>
              </w:rPr>
              <w:t xml:space="preserve"> </w:t>
            </w:r>
            <w:r>
              <w:rPr>
                <w:rFonts w:hint="default" w:ascii="Times New Roman" w:hAnsi="Times New Roman" w:eastAsia="宋体" w:cs="Times New Roman"/>
                <w:strike w:val="0"/>
                <w:dstrike w:val="0"/>
                <w:color w:val="000000" w:themeColor="text1"/>
                <w:kern w:val="0"/>
                <w:sz w:val="20"/>
                <w:szCs w:val="20"/>
                <w:vertAlign w:val="baseline"/>
                <w:lang w:val="en-US" w:eastAsia="zh-CN" w:bidi="ar"/>
                <w14:textFill>
                  <w14:solidFill>
                    <w14:schemeClr w14:val="tx1"/>
                  </w14:solidFill>
                </w14:textFill>
              </w:rPr>
              <w:t>was evaluated</w:t>
            </w:r>
          </w:p>
        </w:tc>
      </w:tr>
      <w:bookmarkEnd w:id="52"/>
      <w:bookmarkEnd w:id="53"/>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9"/>
              <w:tabs>
                <w:tab w:val="left" w:pos="5400"/>
              </w:tabs>
              <w:rPr>
                <w:sz w:val="20"/>
              </w:rPr>
            </w:pPr>
            <w:r>
              <w:rPr>
                <w:sz w:val="20"/>
              </w:rPr>
              <w:t>Results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4" w:name="bold29"/>
            <w:bookmarkStart w:id="55" w:name="italic31"/>
            <w:r>
              <w:rPr>
                <w:bCs/>
                <w:sz w:val="20"/>
              </w:rPr>
              <w:t>Participants</w:t>
            </w:r>
            <w:bookmarkEnd w:id="54"/>
            <w:bookmarkEnd w:id="55"/>
          </w:p>
        </w:tc>
        <w:tc>
          <w:tcPr>
            <w:tcW w:w="0" w:type="auto"/>
            <w:vMerge w:val="restart"/>
          </w:tcPr>
          <w:p>
            <w:pPr>
              <w:tabs>
                <w:tab w:val="left" w:pos="5400"/>
              </w:tabs>
              <w:jc w:val="center"/>
              <w:rPr>
                <w:sz w:val="20"/>
              </w:rPr>
            </w:pPr>
            <w:r>
              <w:rPr>
                <w:sz w:val="20"/>
              </w:rPr>
              <w:t>13</w:t>
            </w:r>
            <w:bookmarkStart w:id="56" w:name="bold30"/>
            <w:r>
              <w:rPr>
                <w:bCs/>
                <w:sz w:val="20"/>
              </w:rPr>
              <w:t>*</w:t>
            </w:r>
            <w:bookmarkEnd w:id="56"/>
          </w:p>
        </w:tc>
        <w:tc>
          <w:tcPr>
            <w:tcW w:w="8328" w:type="dxa"/>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pPr>
              <w:tabs>
                <w:tab w:val="left" w:pos="5400"/>
              </w:tabs>
              <w:rPr>
                <w:rFonts w:hint="eastAsia" w:eastAsia="宋体"/>
                <w:sz w:val="20"/>
                <w:lang w:val="en-US" w:eastAsia="zh-CN"/>
              </w:rPr>
            </w:pPr>
            <w:r>
              <w:rPr>
                <w:rFonts w:hint="eastAsia" w:eastAsia="宋体"/>
                <w:sz w:val="20"/>
                <w:lang w:val="en-US" w:eastAsia="zh-CN"/>
              </w:rPr>
              <w:t>7</w:t>
            </w:r>
          </w:p>
        </w:tc>
        <w:tc>
          <w:tcPr>
            <w:tcW w:w="3118" w:type="dxa"/>
          </w:tcPr>
          <w:p>
            <w:pPr>
              <w:spacing w:line="240" w:lineRule="auto"/>
              <w:rPr>
                <w:rFonts w:hint="default" w:ascii="Times New Roman" w:hAnsi="Times New Roman" w:cs="Times New Roman"/>
                <w:b/>
                <w:bCs/>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0"/>
                <w:szCs w:val="20"/>
                <w:vertAlign w:val="baseline"/>
                <w:lang w:val="en-US" w:eastAsia="zh-CN"/>
                <w14:textFill>
                  <w14:solidFill>
                    <w14:schemeClr w14:val="tx1"/>
                  </w14:solidFill>
                </w14:textFill>
              </w:rPr>
              <w:t xml:space="preserve">Results </w:t>
            </w:r>
          </w:p>
          <w:p>
            <w:pPr>
              <w:spacing w:line="240" w:lineRule="auto"/>
              <w:rPr>
                <w:rFonts w:hint="default" w:ascii="Times New Roman" w:hAnsi="Times New Roman" w:cs="Times New Roman"/>
                <w:b/>
                <w:bCs/>
                <w:i/>
                <w:iCs/>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b/>
                <w:bCs/>
                <w:i/>
                <w:iCs/>
                <w:color w:val="000000" w:themeColor="text1"/>
                <w:sz w:val="20"/>
                <w:szCs w:val="20"/>
                <w:vertAlign w:val="baseline"/>
                <w:lang w:val="en-US" w:eastAsia="zh-CN"/>
                <w14:textFill>
                  <w14:solidFill>
                    <w14:schemeClr w14:val="tx1"/>
                  </w14:solidFill>
                </w14:textFill>
              </w:rPr>
              <w:t>Basic physiological and laboratory characteristics of cancer patients</w:t>
            </w:r>
            <w:r>
              <w:rPr>
                <w:rFonts w:hint="eastAsia" w:ascii="Times New Roman" w:hAnsi="Times New Roman" w:cs="Times New Roman"/>
                <w:b/>
                <w:bCs/>
                <w:i/>
                <w:iCs/>
                <w:color w:val="000000" w:themeColor="text1"/>
                <w:sz w:val="20"/>
                <w:szCs w:val="20"/>
                <w:vertAlign w:val="baseline"/>
                <w:lang w:val="en-US" w:eastAsia="zh-CN"/>
                <w14:textFill>
                  <w14:solidFill>
                    <w14:schemeClr w14:val="tx1"/>
                  </w14:solidFill>
                </w14:textFill>
              </w:rPr>
              <w:t>:</w:t>
            </w:r>
          </w:p>
          <w:p>
            <w:pPr>
              <w:tabs>
                <w:tab w:val="left" w:pos="5400"/>
              </w:tabs>
              <w:spacing w:line="240" w:lineRule="auto"/>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pP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In this study, </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284</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 consecutive patients</w:t>
            </w:r>
            <w:r>
              <w:rPr>
                <w:rFonts w:hint="eastAsia"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 </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A total of 23 and 21 types of tumors were included </w:t>
            </w:r>
            <w:r>
              <w:rPr>
                <w:rFonts w:hint="eastAsia"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t</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he </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total </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percentage of the main malignancies</w:t>
            </w:r>
            <w:r>
              <w:rPr>
                <w:rFonts w:hint="eastAsia"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most frequently </w:t>
            </w:r>
            <w:r>
              <w:rPr>
                <w:rFonts w:hint="eastAsia"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lang w:eastAsia="zh-CN"/>
                <w14:textFill>
                  <w14:solidFill>
                    <w14:schemeClr w14:val="tx1"/>
                  </w14:solidFill>
                </w14:textFill>
              </w:rPr>
              <w:t xml:space="preserve"> no statistical difference between anemia and non-anemia patients (60/176, 34% vs. 31/108, 28.7%, p&gt;0.05)</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 (</w:t>
            </w:r>
            <w:r>
              <w:rPr>
                <w:rFonts w:hint="default" w:ascii="Times New Roman" w:hAnsi="Times New Roman" w:eastAsia="Cambria" w:cs="Times New Roman"/>
                <w:b/>
                <w:bCs/>
                <w:i w:val="0"/>
                <w:iCs w:val="0"/>
                <w:caps w:val="0"/>
                <w:color w:val="000000" w:themeColor="text1"/>
                <w:spacing w:val="0"/>
                <w:sz w:val="20"/>
                <w:szCs w:val="20"/>
                <w:shd w:val="clear" w:fill="FFFFFF"/>
                <w:vertAlign w:val="baseline"/>
                <w:lang w:val="en-US" w:eastAsia="zh-CN"/>
                <w14:textFill>
                  <w14:solidFill>
                    <w14:schemeClr w14:val="tx1"/>
                  </w14:solidFill>
                </w14:textFill>
              </w:rPr>
              <w:t>Table 1</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 </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The </w:t>
            </w:r>
            <w:r>
              <w:rPr>
                <w:rFonts w:hint="eastAsia"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mean</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 age </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of non-anemia </w:t>
            </w:r>
            <w:r>
              <w:rPr>
                <w:rFonts w:hint="eastAsia"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eastAsia"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lang w:eastAsia="zh-CN"/>
                <w14:textFill>
                  <w14:solidFill>
                    <w14:schemeClr w14:val="tx1"/>
                  </w14:solidFill>
                </w14:textFill>
              </w:rPr>
              <w:t>54.5±15.9</w:t>
            </w:r>
            <w:r>
              <w:rPr>
                <w:rFonts w:hint="eastAsia"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 </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vs. </w:t>
            </w:r>
            <w:r>
              <w:rPr>
                <w:rFonts w:hint="default" w:ascii="Times New Roman" w:hAnsi="Times New Roman" w:eastAsia="Cambria" w:cs="Times New Roman"/>
                <w:i w:val="0"/>
                <w:iCs w:val="0"/>
                <w:caps w:val="0"/>
                <w:color w:val="000000" w:themeColor="text1"/>
                <w:spacing w:val="0"/>
                <w:sz w:val="20"/>
                <w:szCs w:val="20"/>
                <w:shd w:val="clear" w:fill="FFFFFF"/>
                <w:vertAlign w:val="baseline"/>
                <w:lang w:eastAsia="zh-CN"/>
                <w14:textFill>
                  <w14:solidFill>
                    <w14:schemeClr w14:val="tx1"/>
                  </w14:solidFill>
                </w14:textFill>
              </w:rPr>
              <w:t>62.1±15.7</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p&lt;0.001</w:t>
            </w:r>
            <w:r>
              <w:rPr>
                <w:rFonts w:hint="eastAsia"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lang w:eastAsia="zh-CN"/>
                <w14:textFill>
                  <w14:solidFill>
                    <w14:schemeClr w14:val="tx1"/>
                  </w14:solidFill>
                </w14:textFill>
              </w:rPr>
              <w:t xml:space="preserve">, and male </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and female </w:t>
            </w:r>
            <w:r>
              <w:rPr>
                <w:rFonts w:hint="eastAsia"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(males: 49% vs. 54% , p&gt;0.05).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7" w:name="bold31" w:colFirst="0" w:colLast="0"/>
            <w:bookmarkStart w:id="58" w:name="italic3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Give reasons for non-participation at each stage</w:t>
            </w:r>
          </w:p>
        </w:tc>
        <w:tc>
          <w:tcPr>
            <w:tcW w:w="1276" w:type="dxa"/>
          </w:tcPr>
          <w:p>
            <w:pPr>
              <w:tabs>
                <w:tab w:val="left" w:pos="5400"/>
              </w:tabs>
              <w:rPr>
                <w:sz w:val="20"/>
              </w:rPr>
            </w:pPr>
          </w:p>
        </w:tc>
        <w:tc>
          <w:tcPr>
            <w:tcW w:w="3118" w:type="dxa"/>
          </w:tcPr>
          <w:p>
            <w:pPr>
              <w:tabs>
                <w:tab w:val="left" w:pos="5400"/>
              </w:tabs>
              <w:spacing w:line="240" w:lineRule="auto"/>
              <w:rPr>
                <w:sz w:val="20"/>
              </w:rPr>
            </w:pPr>
            <w:r>
              <w:rPr>
                <w:rFonts w:hint="eastAsia" w:eastAsia="宋体"/>
                <w:sz w:val="20"/>
                <w:lang w:val="en-US" w:eastAsia="zh-CN"/>
              </w:rPr>
              <w:t xml:space="preserve">Not </w:t>
            </w:r>
            <w:r>
              <w:rPr>
                <w:sz w:val="20"/>
              </w:rPr>
              <w:t>applicable</w:t>
            </w:r>
            <w:r>
              <w:rPr>
                <w:rFonts w:hint="eastAsia" w:eastAsia="宋体"/>
                <w:sz w:val="20"/>
                <w:lang w:val="en-US" w:eastAsia="zh-CN"/>
              </w:rPr>
              <w:t>.</w:t>
            </w:r>
          </w:p>
        </w:tc>
      </w:tr>
      <w:bookmarkEnd w:id="57"/>
      <w:bookmarkEnd w:id="5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bold32" w:colFirst="0" w:colLast="0"/>
            <w:bookmarkStart w:id="60" w:name="italic33"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bookmarkStart w:id="61" w:name="OLE_LINK4"/>
            <w:r>
              <w:rPr>
                <w:sz w:val="20"/>
              </w:rPr>
              <w:t>(c) Consider use of a flow diagram</w:t>
            </w:r>
            <w:bookmarkEnd w:id="61"/>
          </w:p>
        </w:tc>
        <w:tc>
          <w:tcPr>
            <w:tcW w:w="1276" w:type="dxa"/>
          </w:tcPr>
          <w:p>
            <w:pPr>
              <w:tabs>
                <w:tab w:val="left" w:pos="5400"/>
              </w:tabs>
              <w:rPr>
                <w:sz w:val="20"/>
              </w:rPr>
            </w:pPr>
          </w:p>
        </w:tc>
        <w:tc>
          <w:tcPr>
            <w:tcW w:w="3118" w:type="dxa"/>
          </w:tcPr>
          <w:p>
            <w:pPr>
              <w:tabs>
                <w:tab w:val="left" w:pos="5400"/>
              </w:tabs>
              <w:spacing w:line="240" w:lineRule="auto"/>
              <w:rPr>
                <w:sz w:val="20"/>
              </w:rPr>
            </w:pPr>
            <w:r>
              <w:rPr>
                <w:rFonts w:hint="eastAsia" w:eastAsia="宋体"/>
                <w:sz w:val="20"/>
                <w:lang w:val="en-US" w:eastAsia="zh-CN"/>
              </w:rPr>
              <w:t xml:space="preserve">Not </w:t>
            </w:r>
            <w:r>
              <w:rPr>
                <w:sz w:val="20"/>
              </w:rPr>
              <w:t>applicable</w:t>
            </w:r>
            <w:r>
              <w:rPr>
                <w:rFonts w:hint="eastAsia" w:eastAsia="宋体"/>
                <w:sz w:val="20"/>
                <w:lang w:val="en-US" w:eastAsia="zh-CN"/>
              </w:rPr>
              <w:t>.</w:t>
            </w:r>
          </w:p>
        </w:tc>
      </w:tr>
      <w:bookmarkEnd w:id="59"/>
      <w:bookmarkEnd w:id="6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2" w:name="bold33"/>
            <w:bookmarkStart w:id="63" w:name="italic34"/>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pPr>
              <w:tabs>
                <w:tab w:val="left" w:pos="5400"/>
              </w:tabs>
              <w:jc w:val="center"/>
              <w:rPr>
                <w:sz w:val="20"/>
              </w:rPr>
            </w:pPr>
            <w:r>
              <w:rPr>
                <w:sz w:val="20"/>
              </w:rPr>
              <w:t>14</w:t>
            </w:r>
            <w:bookmarkStart w:id="66" w:name="bold35"/>
            <w:r>
              <w:rPr>
                <w:bCs/>
                <w:sz w:val="20"/>
              </w:rPr>
              <w:t>*</w:t>
            </w:r>
            <w:bookmarkEnd w:id="66"/>
          </w:p>
        </w:tc>
        <w:tc>
          <w:tcPr>
            <w:tcW w:w="8328" w:type="dxa"/>
          </w:tcPr>
          <w:p>
            <w:pPr>
              <w:tabs>
                <w:tab w:val="left" w:pos="5400"/>
              </w:tabs>
              <w:rPr>
                <w:sz w:val="20"/>
              </w:rPr>
            </w:pPr>
            <w:r>
              <w:rPr>
                <w:sz w:val="20"/>
              </w:rPr>
              <w:t>(a) Give characteristics of study participants (eg demographic, clinical, social) and information on exposures and potential confounders</w:t>
            </w:r>
          </w:p>
        </w:tc>
        <w:tc>
          <w:tcPr>
            <w:tcW w:w="1276" w:type="dxa"/>
          </w:tcPr>
          <w:p>
            <w:pPr>
              <w:tabs>
                <w:tab w:val="left" w:pos="5400"/>
              </w:tabs>
              <w:rPr>
                <w:rFonts w:hint="default" w:eastAsia="宋体"/>
                <w:sz w:val="20"/>
                <w:lang w:val="en-US" w:eastAsia="zh-CN"/>
              </w:rPr>
            </w:pPr>
            <w:r>
              <w:rPr>
                <w:rFonts w:hint="eastAsia" w:eastAsia="宋体"/>
                <w:sz w:val="20"/>
                <w:lang w:val="en-US" w:eastAsia="zh-CN"/>
              </w:rPr>
              <w:t>7-8</w:t>
            </w:r>
          </w:p>
        </w:tc>
        <w:tc>
          <w:tcPr>
            <w:tcW w:w="3118" w:type="dxa"/>
          </w:tcPr>
          <w:p>
            <w:pPr>
              <w:spacing w:line="240" w:lineRule="auto"/>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 xml:space="preserve">Results </w:t>
            </w:r>
          </w:p>
          <w:p>
            <w:pPr>
              <w:spacing w:line="240" w:lineRule="auto"/>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Basic physiological and laboratory characteristics of cancer patients</w:t>
            </w:r>
            <w:r>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w:t>
            </w:r>
          </w:p>
          <w:p>
            <w:pPr>
              <w:tabs>
                <w:tab w:val="left" w:pos="5400"/>
              </w:tabs>
              <w:spacing w:line="240" w:lineRule="auto"/>
              <w:rPr>
                <w:rFonts w:hint="default" w:eastAsia="宋体"/>
                <w:i w:val="0"/>
                <w:iCs w:val="0"/>
                <w:sz w:val="20"/>
                <w:szCs w:val="20"/>
                <w:lang w:val="en-US" w:eastAsia="zh-CN"/>
              </w:rPr>
            </w:pPr>
            <w:r>
              <w:rPr>
                <w:rFonts w:hint="eastAsia" w:eastAsia="宋体"/>
                <w:i w:val="0"/>
                <w:iCs w:val="0"/>
                <w:sz w:val="20"/>
                <w:szCs w:val="20"/>
                <w:lang w:val="en-US" w:eastAsia="zh-CN"/>
              </w:rPr>
              <w:t>Table 1, Table 2.</w:t>
            </w:r>
          </w:p>
          <w:p>
            <w:pPr>
              <w:tabs>
                <w:tab w:val="left" w:pos="5400"/>
              </w:tabs>
              <w:spacing w:line="240" w:lineRule="auto"/>
              <w:rPr>
                <w:rFonts w:hint="eastAsia" w:eastAsia="宋体"/>
                <w:i w:val="0"/>
                <w:iCs w:val="0"/>
                <w:sz w:val="20"/>
                <w:szCs w:val="20"/>
                <w:lang w:val="en-US" w:eastAsia="zh-CN"/>
              </w:rPr>
            </w:pPr>
          </w:p>
          <w:p>
            <w:pPr>
              <w:spacing w:line="240" w:lineRule="auto"/>
              <w:rPr>
                <w:rFonts w:hint="default" w:ascii="Times New Roman" w:hAnsi="Times New Roman" w:cs="Times New Roman"/>
                <w:b/>
                <w:bCs/>
                <w:i/>
                <w:iCs/>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Adjusted multivariate analysis of MRV and Hb for risk of CRA</w:t>
            </w:r>
            <w:r>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w:t>
            </w:r>
          </w:p>
          <w:p>
            <w:pPr>
              <w:tabs>
                <w:tab w:val="left" w:pos="5400"/>
              </w:tabs>
              <w:spacing w:line="240" w:lineRule="auto"/>
              <w:rPr>
                <w:rFonts w:hint="default" w:eastAsia="宋体"/>
                <w:i w:val="0"/>
                <w:iCs w:val="0"/>
                <w:sz w:val="20"/>
                <w:szCs w:val="20"/>
                <w:lang w:val="en-US" w:eastAsia="zh-CN"/>
              </w:rPr>
            </w:pP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Based on </w:t>
            </w:r>
            <w:r>
              <w:rPr>
                <w:rFonts w:hint="eastAsia"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 some confounders such as gender, age, BMI, SBP, and DBP that could potentially affect the production and release of reticulocyte were included to perform an adjusted multivariate regression analysis.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7" w:name="italic36" w:colFirst="0" w:colLast="0"/>
            <w:bookmarkStart w:id="68" w:name="bold36"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Indicate number of participants with missing data for each variable of interest</w:t>
            </w:r>
          </w:p>
        </w:tc>
        <w:tc>
          <w:tcPr>
            <w:tcW w:w="1276" w:type="dxa"/>
          </w:tcPr>
          <w:p>
            <w:pPr>
              <w:tabs>
                <w:tab w:val="left" w:pos="5400"/>
              </w:tabs>
              <w:rPr>
                <w:rFonts w:hint="eastAsia" w:eastAsia="宋体"/>
                <w:sz w:val="20"/>
                <w:lang w:val="en-US" w:eastAsia="zh-CN"/>
              </w:rPr>
            </w:pPr>
            <w:r>
              <w:rPr>
                <w:rFonts w:hint="eastAsia" w:eastAsia="宋体"/>
                <w:sz w:val="20"/>
                <w:lang w:val="en-US" w:eastAsia="zh-CN"/>
              </w:rPr>
              <w:t>7</w:t>
            </w:r>
          </w:p>
        </w:tc>
        <w:tc>
          <w:tcPr>
            <w:tcW w:w="3118" w:type="dxa"/>
          </w:tcPr>
          <w:p>
            <w:pPr>
              <w:tabs>
                <w:tab w:val="left" w:pos="5400"/>
              </w:tabs>
              <w:spacing w:line="240" w:lineRule="auto"/>
              <w:rPr>
                <w:rFonts w:hint="default"/>
                <w:sz w:val="20"/>
                <w:lang w:val="en-US"/>
              </w:rPr>
            </w:pP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The detailed comparisons of the basic biological</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 and laboratory</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 characteristics are present</w:t>
            </w:r>
            <w:r>
              <w:rPr>
                <w:rFonts w:hint="default" w:ascii="Times New Roman" w:hAnsi="Times New Roman" w:eastAsia="Cambria" w:cs="Times New Roman"/>
                <w:b w:val="0"/>
                <w:bCs w:val="0"/>
                <w:i w:val="0"/>
                <w:iCs w:val="0"/>
                <w:caps w:val="0"/>
                <w:color w:val="000000" w:themeColor="text1"/>
                <w:spacing w:val="0"/>
                <w:sz w:val="20"/>
                <w:szCs w:val="20"/>
                <w:shd w:val="clear" w:fill="FFFFFF"/>
                <w:vertAlign w:val="baseline"/>
                <w14:textFill>
                  <w14:solidFill>
                    <w14:schemeClr w14:val="tx1"/>
                  </w14:solidFill>
                </w14:textFill>
              </w:rPr>
              <w:t>ed </w:t>
            </w:r>
            <w:r>
              <w:rPr>
                <w:rStyle w:val="77"/>
                <w:rFonts w:hint="default" w:ascii="Times New Roman" w:hAnsi="Times New Roman" w:eastAsia="Cambria" w:cs="Times New Roman"/>
                <w:b w:val="0"/>
                <w:bCs w:val="0"/>
                <w:i w:val="0"/>
                <w:iCs w:val="0"/>
                <w:caps w:val="0"/>
                <w:color w:val="000000" w:themeColor="text1"/>
                <w:spacing w:val="0"/>
                <w:sz w:val="20"/>
                <w:szCs w:val="20"/>
                <w:shd w:val="clear" w:fill="FFFFFF"/>
                <w:vertAlign w:val="baseline"/>
                <w14:textFill>
                  <w14:solidFill>
                    <w14:schemeClr w14:val="tx1"/>
                  </w14:solidFill>
                </w14:textFill>
              </w:rPr>
              <w:t xml:space="preserve">in </w:t>
            </w:r>
            <w:r>
              <w:rPr>
                <w:rStyle w:val="77"/>
                <w:rFonts w:hint="default" w:ascii="Times New Roman" w:hAnsi="Times New Roman" w:eastAsia="Cambria" w:cs="Times New Roman"/>
                <w:b/>
                <w:bCs/>
                <w:i w:val="0"/>
                <w:iCs w:val="0"/>
                <w:caps w:val="0"/>
                <w:color w:val="000000" w:themeColor="text1"/>
                <w:spacing w:val="0"/>
                <w:sz w:val="20"/>
                <w:szCs w:val="20"/>
                <w:shd w:val="clear" w:fill="FFFFFF"/>
                <w:vertAlign w:val="baseline"/>
                <w14:textFill>
                  <w14:solidFill>
                    <w14:schemeClr w14:val="tx1"/>
                  </w14:solidFill>
                </w14:textFill>
              </w:rPr>
              <w:t>Table</w:t>
            </w:r>
            <w:r>
              <w:rPr>
                <w:rFonts w:hint="default" w:ascii="Times New Roman" w:hAnsi="Times New Roman" w:cs="Times New Roman"/>
                <w:b/>
                <w:bCs/>
                <w:color w:val="000000" w:themeColor="text1"/>
                <w:sz w:val="20"/>
                <w:szCs w:val="20"/>
                <w:vertAlign w:val="baseline"/>
                <w:lang w:val="en-US" w:eastAsia="zh-CN"/>
                <w14:textFill>
                  <w14:solidFill>
                    <w14:schemeClr w14:val="tx1"/>
                  </w14:solidFill>
                </w14:textFill>
              </w:rPr>
              <w:t xml:space="preserve"> 2</w:t>
            </w:r>
            <w:r>
              <w:rPr>
                <w:rFonts w:hint="eastAsia" w:ascii="Times New Roman" w:hAnsi="Times New Roman" w:cs="Times New Roman"/>
                <w:b/>
                <w:bCs/>
                <w:color w:val="000000" w:themeColor="text1"/>
                <w:sz w:val="20"/>
                <w:szCs w:val="20"/>
                <w:vertAlign w:val="baseline"/>
                <w:lang w:val="en-US" w:eastAsia="zh-CN"/>
                <w14:textFill>
                  <w14:solidFill>
                    <w14:schemeClr w14:val="tx1"/>
                  </w14:solidFill>
                </w14:textFill>
              </w:rPr>
              <w:t>.</w:t>
            </w:r>
          </w:p>
        </w:tc>
      </w:tr>
      <w:bookmarkEnd w:id="67"/>
      <w:bookmarkEnd w:id="6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9" w:name="italic37" w:colFirst="0" w:colLast="0"/>
            <w:bookmarkStart w:id="70" w:name="bold37"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pPr>
              <w:tabs>
                <w:tab w:val="left" w:pos="5400"/>
              </w:tabs>
              <w:rPr>
                <w:sz w:val="20"/>
              </w:rPr>
            </w:pPr>
          </w:p>
        </w:tc>
        <w:tc>
          <w:tcPr>
            <w:tcW w:w="3118" w:type="dxa"/>
          </w:tcPr>
          <w:p>
            <w:pPr>
              <w:tabs>
                <w:tab w:val="left" w:pos="5400"/>
              </w:tabs>
              <w:rPr>
                <w:sz w:val="20"/>
              </w:rPr>
            </w:pPr>
          </w:p>
        </w:tc>
      </w:tr>
      <w:bookmarkEnd w:id="69"/>
      <w:bookmarkEnd w:id="7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pPr>
              <w:tabs>
                <w:tab w:val="left" w:pos="5400"/>
              </w:tabs>
              <w:rPr>
                <w:bCs/>
                <w:sz w:val="20"/>
              </w:rPr>
            </w:pPr>
            <w:bookmarkStart w:id="71" w:name="bold38" w:colFirst="0" w:colLast="0"/>
            <w:bookmarkStart w:id="72" w:name="italic38" w:colFirst="0" w:colLast="0"/>
            <w:r>
              <w:rPr>
                <w:bCs/>
                <w:sz w:val="20"/>
              </w:rPr>
              <w:t>Outcome data</w:t>
            </w:r>
          </w:p>
        </w:tc>
        <w:tc>
          <w:tcPr>
            <w:tcW w:w="0" w:type="auto"/>
            <w:vMerge w:val="restart"/>
          </w:tcPr>
          <w:p>
            <w:pPr>
              <w:tabs>
                <w:tab w:val="left" w:pos="5400"/>
              </w:tabs>
              <w:jc w:val="center"/>
              <w:rPr>
                <w:sz w:val="20"/>
              </w:rPr>
            </w:pPr>
            <w:r>
              <w:rPr>
                <w:sz w:val="20"/>
              </w:rPr>
              <w:t>15</w:t>
            </w:r>
            <w:bookmarkStart w:id="73" w:name="bold39"/>
            <w:r>
              <w:rPr>
                <w:bCs/>
                <w:sz w:val="20"/>
              </w:rPr>
              <w:t>*</w:t>
            </w:r>
            <w:bookmarkEnd w:id="73"/>
          </w:p>
        </w:tc>
        <w:tc>
          <w:tcPr>
            <w:tcW w:w="8328" w:type="dxa"/>
          </w:tcPr>
          <w:p>
            <w:pPr>
              <w:tabs>
                <w:tab w:val="left" w:pos="5400"/>
              </w:tabs>
              <w:rPr>
                <w:sz w:val="20"/>
              </w:rPr>
            </w:pPr>
            <w:r>
              <w:rPr>
                <w:i/>
                <w:sz w:val="20"/>
              </w:rPr>
              <w:t>Cohort study</w:t>
            </w:r>
            <w:r>
              <w:rPr>
                <w:sz w:val="20"/>
              </w:rPr>
              <w:t>—Report numbers of outcome events or summary measures over time</w:t>
            </w:r>
          </w:p>
        </w:tc>
        <w:tc>
          <w:tcPr>
            <w:tcW w:w="1276" w:type="dxa"/>
          </w:tcPr>
          <w:p>
            <w:pPr>
              <w:tabs>
                <w:tab w:val="left" w:pos="5400"/>
              </w:tabs>
              <w:rPr>
                <w:i/>
                <w:sz w:val="20"/>
              </w:rPr>
            </w:pP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Case-control study—</w:t>
            </w:r>
            <w:r>
              <w:rPr>
                <w:sz w:val="20"/>
              </w:rPr>
              <w:t>Report numbers in each exposure category, or summary measures of exposure</w:t>
            </w:r>
          </w:p>
        </w:tc>
        <w:tc>
          <w:tcPr>
            <w:tcW w:w="1276" w:type="dxa"/>
          </w:tcPr>
          <w:p>
            <w:pPr>
              <w:tabs>
                <w:tab w:val="left" w:pos="5400"/>
              </w:tabs>
              <w:rPr>
                <w:i/>
                <w:sz w:val="20"/>
              </w:rPr>
            </w:pP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Cross-sectional study—</w:t>
            </w:r>
            <w:r>
              <w:rPr>
                <w:sz w:val="20"/>
              </w:rPr>
              <w:t>Report numbers of outcome events or summary measures</w:t>
            </w:r>
          </w:p>
        </w:tc>
        <w:tc>
          <w:tcPr>
            <w:tcW w:w="1276" w:type="dxa"/>
          </w:tcPr>
          <w:p>
            <w:pPr>
              <w:tabs>
                <w:tab w:val="left" w:pos="5400"/>
              </w:tabs>
              <w:rPr>
                <w:rFonts w:hint="eastAsia" w:eastAsia="宋体"/>
                <w:i/>
                <w:sz w:val="20"/>
                <w:lang w:val="en-US" w:eastAsia="zh-CN"/>
              </w:rPr>
            </w:pPr>
            <w:r>
              <w:rPr>
                <w:rFonts w:hint="eastAsia" w:eastAsia="宋体"/>
                <w:i/>
                <w:sz w:val="20"/>
                <w:lang w:val="en-US" w:eastAsia="zh-CN"/>
              </w:rPr>
              <w:t>7</w:t>
            </w:r>
          </w:p>
        </w:tc>
        <w:tc>
          <w:tcPr>
            <w:tcW w:w="3118" w:type="dxa"/>
          </w:tcPr>
          <w:p>
            <w:pPr>
              <w:spacing w:line="240" w:lineRule="auto"/>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 xml:space="preserve">Results </w:t>
            </w:r>
          </w:p>
          <w:p>
            <w:pPr>
              <w:spacing w:line="240" w:lineRule="auto"/>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Basic physiological and laboratory characteristics of cancer patients</w:t>
            </w:r>
            <w:r>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w:t>
            </w:r>
          </w:p>
          <w:p>
            <w:pPr>
              <w:spacing w:line="240" w:lineRule="auto"/>
              <w:rPr>
                <w:rFonts w:hint="default" w:ascii="Times New Roman" w:hAnsi="Times New Roman" w:cs="Times New Roman"/>
                <w:b/>
                <w:bCs/>
                <w:color w:val="000000" w:themeColor="text1"/>
                <w:sz w:val="20"/>
                <w:szCs w:val="20"/>
                <w:vertAlign w:val="baseline"/>
                <w:lang w:val="en-US" w:eastAsia="zh-CN"/>
                <w14:textFill>
                  <w14:solidFill>
                    <w14:schemeClr w14:val="tx1"/>
                  </w14:solidFill>
                </w14:textFill>
              </w:rPr>
            </w:pP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The study initially </w:t>
            </w:r>
            <w:r>
              <w:rPr>
                <w:rFonts w:hint="default" w:ascii="Times New Roman" w:hAnsi="Times New Roman" w:eastAsia="Cambria" w:cs="Times New Roman"/>
                <w:b w:val="0"/>
                <w:bCs w:val="0"/>
                <w:i w:val="0"/>
                <w:iCs w:val="0"/>
                <w:caps w:val="0"/>
                <w:color w:val="000000" w:themeColor="text1"/>
                <w:spacing w:val="0"/>
                <w:sz w:val="20"/>
                <w:szCs w:val="20"/>
                <w:shd w:val="clear" w:fill="FFFFFF"/>
                <w:vertAlign w:val="baseline"/>
                <w14:textFill>
                  <w14:solidFill>
                    <w14:schemeClr w14:val="tx1"/>
                  </w14:solidFill>
                </w14:textFill>
              </w:rPr>
              <w:t xml:space="preserve">investigated </w:t>
            </w:r>
            <w:r>
              <w:rPr>
                <w:rFonts w:hint="eastAsia" w:ascii="Times New Roman" w:hAnsi="Times New Roman" w:eastAsia="宋体" w:cs="Times New Roman"/>
                <w:b w:val="0"/>
                <w:bCs w:val="0"/>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 with anemia and non-anemia, respectively</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 </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A total of 23 and 21 types of tumors were included in anemia and non-anemia group, respectively. </w:t>
            </w:r>
            <w:r>
              <w:rPr>
                <w:rFonts w:hint="eastAsia"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t</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he </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total </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percentage of the main malignancies</w:t>
            </w:r>
            <w:r>
              <w:rPr>
                <w:rFonts w:hint="eastAsia"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lang w:eastAsia="zh-CN"/>
                <w14:textFill>
                  <w14:solidFill>
                    <w14:schemeClr w14:val="tx1"/>
                  </w14:solidFill>
                </w14:textFill>
              </w:rPr>
              <w:t xml:space="preserve">showed no statistical difference between anemia and non-anemia patients </w:t>
            </w:r>
            <w:r>
              <w:rPr>
                <w:rFonts w:hint="eastAsia"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 (</w:t>
            </w:r>
            <w:r>
              <w:rPr>
                <w:rFonts w:hint="default" w:ascii="Times New Roman" w:hAnsi="Times New Roman" w:eastAsia="Cambria" w:cs="Times New Roman"/>
                <w:b/>
                <w:bCs/>
                <w:i w:val="0"/>
                <w:iCs w:val="0"/>
                <w:caps w:val="0"/>
                <w:color w:val="000000" w:themeColor="text1"/>
                <w:spacing w:val="0"/>
                <w:sz w:val="20"/>
                <w:szCs w:val="20"/>
                <w:shd w:val="clear" w:fill="FFFFFF"/>
                <w:vertAlign w:val="baseline"/>
                <w:lang w:val="en-US" w:eastAsia="zh-CN"/>
                <w14:textFill>
                  <w14:solidFill>
                    <w14:schemeClr w14:val="tx1"/>
                  </w14:solidFill>
                </w14:textFill>
              </w:rPr>
              <w:t>Table 1</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 </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The </w:t>
            </w:r>
            <w:r>
              <w:rPr>
                <w:rFonts w:hint="eastAsia"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mean</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 age </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of non-anemia patients</w:t>
            </w:r>
            <w:r>
              <w:rPr>
                <w:rFonts w:hint="eastAsia"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than that of anemia one</w:t>
            </w:r>
            <w:r>
              <w:rPr>
                <w:rFonts w:hint="eastAsia"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in groups no</w:t>
            </w:r>
            <w:r>
              <w:rPr>
                <w:rFonts w:hint="default" w:ascii="Times New Roman" w:hAnsi="Times New Roman" w:eastAsia="宋体" w:cs="Times New Roman"/>
                <w:i w:val="0"/>
                <w:iCs w:val="0"/>
                <w:caps w:val="0"/>
                <w:color w:val="000000" w:themeColor="text1"/>
                <w:spacing w:val="0"/>
                <w:sz w:val="20"/>
                <w:szCs w:val="20"/>
                <w:shd w:val="clear" w:fill="FFFFFF"/>
                <w:vertAlign w:val="baseline"/>
                <w:lang w:val="en-US" w:eastAsia="zh-CN"/>
                <w14:textFill>
                  <w14:solidFill>
                    <w14:schemeClr w14:val="tx1"/>
                  </w14:solidFill>
                </w14:textFill>
              </w:rPr>
              <w:t xml:space="preserve">n-anemia and anemia (males: 49% vs. 54% , p&gt;0.05). </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There was no </w:t>
            </w:r>
            <w:r>
              <w:rPr>
                <w:rFonts w:hint="eastAsia"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 between the two groups (p&gt;0.05), </w:t>
            </w:r>
            <w:r>
              <w:rPr>
                <w:rFonts w:hint="eastAsia"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eastAsia="Cambria" w:cs="Times New Roman"/>
                <w:i w:val="0"/>
                <w:iCs w:val="0"/>
                <w:caps w:val="0"/>
                <w:color w:val="000000" w:themeColor="text1"/>
                <w:spacing w:val="0"/>
                <w:sz w:val="20"/>
                <w:szCs w:val="20"/>
                <w:shd w:val="clear" w:fill="FFFFFF"/>
                <w:vertAlign w:val="baseline"/>
                <w14:textFill>
                  <w14:solidFill>
                    <w14:schemeClr w14:val="tx1"/>
                  </w14:solidFill>
                </w14:textFill>
              </w:rPr>
              <w:t xml:space="preserve"> present</w:t>
            </w:r>
            <w:r>
              <w:rPr>
                <w:rFonts w:hint="default" w:ascii="Times New Roman" w:hAnsi="Times New Roman" w:eastAsia="Cambria" w:cs="Times New Roman"/>
                <w:b w:val="0"/>
                <w:bCs w:val="0"/>
                <w:i w:val="0"/>
                <w:iCs w:val="0"/>
                <w:caps w:val="0"/>
                <w:color w:val="000000" w:themeColor="text1"/>
                <w:spacing w:val="0"/>
                <w:sz w:val="20"/>
                <w:szCs w:val="20"/>
                <w:shd w:val="clear" w:fill="FFFFFF"/>
                <w:vertAlign w:val="baseline"/>
                <w14:textFill>
                  <w14:solidFill>
                    <w14:schemeClr w14:val="tx1"/>
                  </w14:solidFill>
                </w14:textFill>
              </w:rPr>
              <w:t>ed </w:t>
            </w:r>
            <w:r>
              <w:rPr>
                <w:rStyle w:val="77"/>
                <w:rFonts w:hint="default" w:ascii="Times New Roman" w:hAnsi="Times New Roman" w:eastAsia="Cambria" w:cs="Times New Roman"/>
                <w:b w:val="0"/>
                <w:bCs w:val="0"/>
                <w:i w:val="0"/>
                <w:iCs w:val="0"/>
                <w:caps w:val="0"/>
                <w:color w:val="000000" w:themeColor="text1"/>
                <w:spacing w:val="0"/>
                <w:sz w:val="20"/>
                <w:szCs w:val="20"/>
                <w:shd w:val="clear" w:fill="FFFFFF"/>
                <w:vertAlign w:val="baseline"/>
                <w14:textFill>
                  <w14:solidFill>
                    <w14:schemeClr w14:val="tx1"/>
                  </w14:solidFill>
                </w14:textFill>
              </w:rPr>
              <w:t xml:space="preserve">in </w:t>
            </w:r>
            <w:r>
              <w:rPr>
                <w:rStyle w:val="77"/>
                <w:rFonts w:hint="default" w:ascii="Times New Roman" w:hAnsi="Times New Roman" w:eastAsia="Cambria" w:cs="Times New Roman"/>
                <w:b/>
                <w:bCs/>
                <w:i w:val="0"/>
                <w:iCs w:val="0"/>
                <w:caps w:val="0"/>
                <w:color w:val="000000" w:themeColor="text1"/>
                <w:spacing w:val="0"/>
                <w:sz w:val="20"/>
                <w:szCs w:val="20"/>
                <w:shd w:val="clear" w:fill="FFFFFF"/>
                <w:vertAlign w:val="baseline"/>
                <w14:textFill>
                  <w14:solidFill>
                    <w14:schemeClr w14:val="tx1"/>
                  </w14:solidFill>
                </w14:textFill>
              </w:rPr>
              <w:t>Table</w:t>
            </w:r>
            <w:r>
              <w:rPr>
                <w:rFonts w:hint="default" w:ascii="Times New Roman" w:hAnsi="Times New Roman" w:cs="Times New Roman"/>
                <w:b/>
                <w:bCs/>
                <w:color w:val="000000" w:themeColor="text1"/>
                <w:sz w:val="20"/>
                <w:szCs w:val="20"/>
                <w:vertAlign w:val="baseline"/>
                <w:lang w:val="en-US" w:eastAsia="zh-CN"/>
                <w14:textFill>
                  <w14:solidFill>
                    <w14:schemeClr w14:val="tx1"/>
                  </w14:solidFill>
                </w14:textFill>
              </w:rPr>
              <w:t xml:space="preserve"> 2. </w:t>
            </w:r>
          </w:p>
          <w:p>
            <w:pPr>
              <w:tabs>
                <w:tab w:val="left" w:pos="5400"/>
              </w:tabs>
              <w:spacing w:line="240" w:lineRule="auto"/>
              <w:rPr>
                <w:i/>
                <w:sz w:val="20"/>
                <w:szCs w:val="20"/>
              </w:rPr>
            </w:pPr>
          </w:p>
        </w:tc>
      </w:tr>
      <w:bookmarkEnd w:id="71"/>
      <w:bookmarkEnd w:id="7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4" w:name="bold41" w:colFirst="0" w:colLast="0"/>
            <w:bookmarkStart w:id="75" w:name="italic40" w:colFirst="0" w:colLast="0"/>
            <w:r>
              <w:rPr>
                <w:bCs/>
                <w:sz w:val="20"/>
              </w:rPr>
              <w:t>Main results</w:t>
            </w:r>
          </w:p>
        </w:tc>
        <w:tc>
          <w:tcPr>
            <w:tcW w:w="0" w:type="auto"/>
            <w:vMerge w:val="restart"/>
          </w:tcPr>
          <w:p>
            <w:pPr>
              <w:tabs>
                <w:tab w:val="left" w:pos="5400"/>
              </w:tabs>
              <w:jc w:val="center"/>
              <w:rPr>
                <w:sz w:val="20"/>
              </w:rPr>
            </w:pPr>
            <w:r>
              <w:rPr>
                <w:sz w:val="20"/>
              </w:rPr>
              <w:t>16</w:t>
            </w:r>
          </w:p>
        </w:tc>
        <w:tc>
          <w:tcPr>
            <w:tcW w:w="8328" w:type="dxa"/>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pPr>
              <w:tabs>
                <w:tab w:val="left" w:pos="5400"/>
              </w:tabs>
              <w:rPr>
                <w:rFonts w:hint="eastAsia" w:eastAsia="宋体"/>
                <w:sz w:val="20"/>
                <w:lang w:val="en-US" w:eastAsia="zh-CN"/>
              </w:rPr>
            </w:pPr>
            <w:r>
              <w:rPr>
                <w:rFonts w:hint="eastAsia" w:eastAsia="宋体"/>
                <w:sz w:val="20"/>
                <w:lang w:val="en-US" w:eastAsia="zh-CN"/>
              </w:rPr>
              <w:t>8</w:t>
            </w:r>
          </w:p>
        </w:tc>
        <w:tc>
          <w:tcPr>
            <w:tcW w:w="3118" w:type="dxa"/>
          </w:tcPr>
          <w:p>
            <w:pPr>
              <w:spacing w:line="240" w:lineRule="auto"/>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pPr>
            <w:r>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Results</w:t>
            </w:r>
          </w:p>
          <w:p>
            <w:pPr>
              <w:spacing w:line="240" w:lineRule="auto"/>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Adjusted multivariate analysis of MRV and Hb for risk of CRA</w:t>
            </w:r>
            <w:r>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w:t>
            </w:r>
          </w:p>
          <w:p>
            <w:pPr>
              <w:tabs>
                <w:tab w:val="left" w:pos="5400"/>
              </w:tabs>
              <w:spacing w:line="240" w:lineRule="auto"/>
              <w:rPr>
                <w:rFonts w:hint="default" w:eastAsia="宋体"/>
                <w:sz w:val="20"/>
                <w:szCs w:val="20"/>
                <w:lang w:val="en-US" w:eastAsia="zh-CN"/>
              </w:rPr>
            </w:pP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Based on the anemia classified</w:t>
            </w:r>
            <w:r>
              <w:rPr>
                <w:rFonts w:hint="eastAsia"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 some confounders such as gender, age, BMI, SBP, and DBP that could potentially affect </w:t>
            </w:r>
            <w:r>
              <w:rPr>
                <w:rFonts w:hint="eastAsia"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to perform an adjusted multivariate regression analysis. </w:t>
            </w:r>
            <w:r>
              <w:rPr>
                <w:rFonts w:hint="eastAsia"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 the risk of anemia increased by almost 0.1 and 0.04 times for each 1 fl and 1g reduction of MRV and Hb levels, respectively. When MRV and Hb were </w:t>
            </w:r>
            <w:r>
              <w:rPr>
                <w:rFonts w:hint="default" w:ascii="Times New Roman" w:hAnsi="Times New Roman" w:cs="Times New Roman"/>
                <w:strike w:val="0"/>
                <w:dstrike w:val="0"/>
                <w:color w:val="000000" w:themeColor="text1"/>
                <w:sz w:val="20"/>
                <w:szCs w:val="20"/>
                <w:vertAlign w:val="baseline"/>
                <w:lang w:val="en-US" w:eastAsia="zh-CN"/>
                <w14:textFill>
                  <w14:solidFill>
                    <w14:schemeClr w14:val="tx1"/>
                  </w14:solidFill>
                </w14:textFill>
              </w:rPr>
              <w:t>treated as</w:t>
            </w:r>
            <w:r>
              <w:rPr>
                <w:rFonts w:hint="eastAsia" w:ascii="Times New Roman" w:hAnsi="Times New Roman" w:cs="Times New Roman"/>
                <w:strike w:val="0"/>
                <w:dstrike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strike w:val="0"/>
                <w:dstrike w:val="0"/>
                <w:color w:val="000000" w:themeColor="text1"/>
                <w:sz w:val="20"/>
                <w:szCs w:val="20"/>
                <w:vertAlign w:val="baseline"/>
                <w:lang w:val="en-US" w:eastAsia="zh-CN"/>
                <w14:textFill>
                  <w14:solidFill>
                    <w14:schemeClr w14:val="tx1"/>
                  </w14:solidFill>
                </w14:textFill>
              </w:rPr>
              <w:t xml:space="preserve"> from ROC curve analyse, </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the overall risk</w:t>
            </w:r>
            <w:r>
              <w:rPr>
                <w:rFonts w:hint="eastAsia"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was 19 and 4 times higher than that </w:t>
            </w:r>
            <w:r>
              <w:rPr>
                <w:rFonts w:hint="eastAsia"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r>
              <w:rPr>
                <w:rFonts w:hint="default" w:ascii="Times New Roman" w:hAnsi="Times New Roman" w:cs="Times New Roman"/>
                <w:b/>
                <w:bCs/>
                <w:color w:val="000000" w:themeColor="text1"/>
                <w:sz w:val="20"/>
                <w:szCs w:val="20"/>
                <w:vertAlign w:val="baseline"/>
                <w:lang w:val="en-US" w:eastAsia="zh-CN"/>
                <w14:textFill>
                  <w14:solidFill>
                    <w14:schemeClr w14:val="tx1"/>
                  </w14:solidFill>
                </w14:textFill>
              </w:rPr>
              <w:t xml:space="preserve"> Table 6</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w:t>
            </w:r>
          </w:p>
        </w:tc>
      </w:tr>
      <w:bookmarkEnd w:id="74"/>
      <w:bookmarkEnd w:id="7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6" w:name="bold42" w:colFirst="0" w:colLast="0"/>
            <w:bookmarkStart w:id="77" w:name="italic41"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pPr>
              <w:tabs>
                <w:tab w:val="left" w:pos="5400"/>
              </w:tabs>
              <w:rPr>
                <w:rFonts w:hint="eastAsia" w:eastAsia="宋体"/>
                <w:sz w:val="20"/>
                <w:lang w:val="en-US" w:eastAsia="zh-CN"/>
              </w:rPr>
            </w:pPr>
            <w:r>
              <w:rPr>
                <w:rFonts w:hint="eastAsia" w:eastAsia="宋体"/>
                <w:sz w:val="20"/>
                <w:lang w:val="en-US" w:eastAsia="zh-CN"/>
              </w:rPr>
              <w:t>8</w:t>
            </w:r>
          </w:p>
        </w:tc>
        <w:tc>
          <w:tcPr>
            <w:tcW w:w="3118" w:type="dxa"/>
          </w:tcPr>
          <w:p>
            <w:pPr>
              <w:tabs>
                <w:tab w:val="left" w:pos="5400"/>
              </w:tabs>
              <w:spacing w:line="240" w:lineRule="auto"/>
              <w:rPr>
                <w:sz w:val="20"/>
                <w:szCs w:val="20"/>
              </w:rPr>
            </w:pP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 xml:space="preserve">When MRV and Hb were </w:t>
            </w:r>
            <w:r>
              <w:rPr>
                <w:rFonts w:hint="default" w:ascii="Times New Roman" w:hAnsi="Times New Roman" w:cs="Times New Roman"/>
                <w:strike w:val="0"/>
                <w:dstrike w:val="0"/>
                <w:color w:val="000000" w:themeColor="text1"/>
                <w:sz w:val="20"/>
                <w:szCs w:val="20"/>
                <w:vertAlign w:val="baseline"/>
                <w:lang w:val="en-US" w:eastAsia="zh-CN"/>
                <w14:textFill>
                  <w14:solidFill>
                    <w14:schemeClr w14:val="tx1"/>
                  </w14:solidFill>
                </w14:textFill>
              </w:rPr>
              <w:t xml:space="preserve">treated as </w:t>
            </w:r>
            <w:r>
              <w:rPr>
                <w:rFonts w:hint="default" w:ascii="Times New Roman" w:hAnsi="Times New Roman" w:cs="Times New Roman"/>
                <w:strike w:val="0"/>
                <w:dstrike w:val="0"/>
                <w:color w:val="000000" w:themeColor="text1"/>
                <w:sz w:val="20"/>
                <w:szCs w:val="20"/>
                <w:vertAlign w:val="baseline"/>
                <w14:textFill>
                  <w14:solidFill>
                    <w14:schemeClr w14:val="tx1"/>
                  </w14:solidFill>
                </w14:textFill>
              </w:rPr>
              <w:t>categorical variable</w:t>
            </w:r>
            <w:r>
              <w:rPr>
                <w:rFonts w:hint="default" w:ascii="Times New Roman" w:hAnsi="Times New Roman" w:cs="Times New Roman"/>
                <w:strike w:val="0"/>
                <w:dstrike w:val="0"/>
                <w:color w:val="000000" w:themeColor="text1"/>
                <w:sz w:val="20"/>
                <w:szCs w:val="20"/>
                <w:vertAlign w:val="baseline"/>
                <w:lang w:val="en-US" w:eastAsia="zh-CN"/>
                <w14:textFill>
                  <w14:solidFill>
                    <w14:schemeClr w14:val="tx1"/>
                  </w14:solidFill>
                </w14:textFill>
              </w:rPr>
              <w:t>s</w:t>
            </w:r>
            <w:r>
              <w:rPr>
                <w:rFonts w:hint="default" w:ascii="Times New Roman" w:hAnsi="Times New Roman" w:cs="Times New Roman"/>
                <w:strike w:val="0"/>
                <w:dstrike w:val="0"/>
                <w:color w:val="000000" w:themeColor="text1"/>
                <w:sz w:val="20"/>
                <w:szCs w:val="20"/>
                <w:vertAlign w:val="baseline"/>
                <w14:textFill>
                  <w14:solidFill>
                    <w14:schemeClr w14:val="tx1"/>
                  </w14:solidFill>
                </w14:textFill>
              </w:rPr>
              <w:t xml:space="preserve"> </w:t>
            </w:r>
            <w:r>
              <w:rPr>
                <w:rFonts w:hint="default" w:ascii="Times New Roman" w:hAnsi="Times New Roman" w:cs="Times New Roman"/>
                <w:strike w:val="0"/>
                <w:dstrike w:val="0"/>
                <w:color w:val="000000" w:themeColor="text1"/>
                <w:sz w:val="20"/>
                <w:szCs w:val="20"/>
                <w:vertAlign w:val="baseline"/>
                <w:lang w:val="en-US" w:eastAsia="zh-CN"/>
                <w14:textFill>
                  <w14:solidFill>
                    <w14:schemeClr w14:val="tx1"/>
                  </w14:solidFill>
                </w14:textFill>
              </w:rPr>
              <w:t xml:space="preserve">expressed as “increased” or “decreased” by </w:t>
            </w:r>
            <w:r>
              <w:rPr>
                <w:rFonts w:hint="default" w:ascii="Times New Roman" w:hAnsi="Times New Roman" w:cs="Times New Roman"/>
                <w:strike w:val="0"/>
                <w:dstrike w:val="0"/>
                <w:color w:val="000000" w:themeColor="text1"/>
                <w:sz w:val="20"/>
                <w:szCs w:val="20"/>
                <w:vertAlign w:val="baseline"/>
                <w14:textFill>
                  <w14:solidFill>
                    <w14:schemeClr w14:val="tx1"/>
                  </w14:solidFill>
                </w14:textFill>
              </w:rPr>
              <w:t>using the optimal cutoff values</w:t>
            </w:r>
            <w:r>
              <w:rPr>
                <w:rFonts w:hint="default" w:ascii="Times New Roman" w:hAnsi="Times New Roman" w:cs="Times New Roman"/>
                <w:strike w:val="0"/>
                <w:dstrike w:val="0"/>
                <w:color w:val="000000" w:themeColor="text1"/>
                <w:sz w:val="20"/>
                <w:szCs w:val="20"/>
                <w:vertAlign w:val="baseline"/>
                <w:lang w:val="en-US" w:eastAsia="zh-CN"/>
                <w14:textFill>
                  <w14:solidFill>
                    <w14:schemeClr w14:val="tx1"/>
                  </w14:solidFill>
                </w14:textFill>
              </w:rPr>
              <w:t xml:space="preserve"> of </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male and female patients</w:t>
            </w:r>
            <w:r>
              <w:rPr>
                <w:rFonts w:hint="default" w:ascii="Times New Roman" w:hAnsi="Times New Roman" w:cs="Times New Roman"/>
                <w:strike w:val="0"/>
                <w:dstrike w:val="0"/>
                <w:color w:val="000000" w:themeColor="text1"/>
                <w:sz w:val="20"/>
                <w:szCs w:val="20"/>
                <w:vertAlign w:val="baseline"/>
                <w:lang w:val="en-US" w:eastAsia="zh-CN"/>
                <w14:textFill>
                  <w14:solidFill>
                    <w14:schemeClr w14:val="tx1"/>
                  </w14:solidFill>
                </w14:textFill>
              </w:rPr>
              <w:t xml:space="preserve"> from ROC curve analyse, </w:t>
            </w:r>
            <w:r>
              <w:rPr>
                <w:rFonts w:hint="default" w:ascii="Times New Roman" w:hAnsi="Times New Roman" w:cs="Times New Roman"/>
                <w:b w:val="0"/>
                <w:bCs w:val="0"/>
                <w:color w:val="000000" w:themeColor="text1"/>
                <w:sz w:val="20"/>
                <w:szCs w:val="20"/>
                <w:vertAlign w:val="baseline"/>
                <w:lang w:val="en-US" w:eastAsia="zh-CN"/>
                <w14:textFill>
                  <w14:solidFill>
                    <w14:schemeClr w14:val="tx1"/>
                  </w14:solidFill>
                </w14:textFill>
              </w:rPr>
              <w:t>the overall risk of anemia in patients with below the cutoff values was 19 and 4 times higher than that with above the cutoff values, respectively</w:t>
            </w:r>
          </w:p>
        </w:tc>
      </w:tr>
      <w:bookmarkEnd w:id="76"/>
      <w:bookmarkEnd w:id="7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8" w:name="italic42" w:colFirst="0" w:colLast="0"/>
            <w:bookmarkStart w:id="79" w:name="bold43"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pPr>
              <w:tabs>
                <w:tab w:val="left" w:pos="5400"/>
              </w:tabs>
              <w:rPr>
                <w:sz w:val="20"/>
              </w:rPr>
            </w:pPr>
          </w:p>
        </w:tc>
        <w:tc>
          <w:tcPr>
            <w:tcW w:w="3118" w:type="dxa"/>
          </w:tcPr>
          <w:p>
            <w:pPr>
              <w:tabs>
                <w:tab w:val="left" w:pos="5400"/>
              </w:tabs>
              <w:spacing w:line="240" w:lineRule="auto"/>
              <w:rPr>
                <w:sz w:val="20"/>
              </w:rPr>
            </w:pPr>
            <w:r>
              <w:rPr>
                <w:rFonts w:hint="eastAsia" w:eastAsia="宋体"/>
                <w:sz w:val="20"/>
                <w:lang w:val="en-US" w:eastAsia="zh-CN"/>
              </w:rPr>
              <w:t xml:space="preserve">Not </w:t>
            </w:r>
            <w:r>
              <w:rPr>
                <w:sz w:val="20"/>
              </w:rPr>
              <w:t>applicable</w:t>
            </w:r>
            <w:r>
              <w:rPr>
                <w:rFonts w:hint="eastAsia" w:eastAsia="宋体"/>
                <w:sz w:val="20"/>
                <w:lang w:val="en-US" w:eastAsia="zh-CN"/>
              </w:rPr>
              <w:t>.</w:t>
            </w:r>
          </w:p>
        </w:tc>
      </w:tr>
      <w:bookmarkEnd w:id="78"/>
      <w:bookmarkEnd w:id="79"/>
    </w:tbl>
    <w:p>
      <w:bookmarkStart w:id="80" w:name="italic43"/>
      <w:bookmarkStart w:id="81" w:name="bold44"/>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Other analyses</w:t>
            </w:r>
            <w:bookmarkEnd w:id="80"/>
            <w:bookmarkEnd w:id="81"/>
          </w:p>
        </w:tc>
        <w:tc>
          <w:tcPr>
            <w:tcW w:w="0" w:type="auto"/>
          </w:tcPr>
          <w:p>
            <w:pPr>
              <w:tabs>
                <w:tab w:val="left" w:pos="5400"/>
              </w:tabs>
              <w:jc w:val="center"/>
              <w:rPr>
                <w:sz w:val="20"/>
              </w:rPr>
            </w:pPr>
            <w:r>
              <w:rPr>
                <w:sz w:val="20"/>
              </w:rPr>
              <w:t>17</w:t>
            </w:r>
          </w:p>
        </w:tc>
        <w:tc>
          <w:tcPr>
            <w:tcW w:w="8687" w:type="dxa"/>
          </w:tcPr>
          <w:p>
            <w:pPr>
              <w:tabs>
                <w:tab w:val="left" w:pos="5400"/>
              </w:tabs>
              <w:rPr>
                <w:sz w:val="20"/>
              </w:rPr>
            </w:pPr>
            <w:r>
              <w:rPr>
                <w:sz w:val="20"/>
              </w:rPr>
              <w:t>Report other analyses done—eg analyses of subgroups and interactions, and sensitivity analyses</w:t>
            </w:r>
          </w:p>
        </w:tc>
        <w:tc>
          <w:tcPr>
            <w:tcW w:w="1265" w:type="dxa"/>
          </w:tcPr>
          <w:p>
            <w:pPr>
              <w:tabs>
                <w:tab w:val="left" w:pos="5400"/>
              </w:tabs>
              <w:rPr>
                <w:rFonts w:hint="default" w:eastAsia="宋体"/>
                <w:sz w:val="20"/>
                <w:lang w:val="en-US" w:eastAsia="zh-CN"/>
              </w:rPr>
            </w:pPr>
            <w:r>
              <w:rPr>
                <w:rFonts w:hint="eastAsia" w:eastAsia="宋体"/>
                <w:sz w:val="20"/>
                <w:lang w:val="en-US" w:eastAsia="zh-CN"/>
              </w:rPr>
              <w:t>7-8</w:t>
            </w:r>
          </w:p>
        </w:tc>
        <w:tc>
          <w:tcPr>
            <w:tcW w:w="3129" w:type="dxa"/>
          </w:tcPr>
          <w:p>
            <w:pPr>
              <w:spacing w:line="240" w:lineRule="auto"/>
              <w:rPr>
                <w:rFonts w:hint="default" w:ascii="Times New Roman" w:hAnsi="Times New Roman" w:cs="Times New Roman"/>
                <w:b/>
                <w:bCs/>
                <w:color w:val="000000" w:themeColor="text1"/>
                <w:sz w:val="20"/>
                <w:szCs w:val="20"/>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0"/>
                <w:szCs w:val="20"/>
                <w:vertAlign w:val="baseline"/>
                <w:lang w:val="en-US" w:eastAsia="zh-CN"/>
                <w14:textFill>
                  <w14:solidFill>
                    <w14:schemeClr w14:val="tx1"/>
                  </w14:solidFill>
                </w14:textFill>
              </w:rPr>
              <w:t xml:space="preserve">Results </w:t>
            </w:r>
          </w:p>
          <w:p>
            <w:pPr>
              <w:spacing w:line="240" w:lineRule="auto"/>
              <w:rPr>
                <w:rFonts w:hint="default" w:ascii="Times New Roman" w:hAnsi="Times New Roman" w:cs="Times New Roman"/>
                <w:b w:val="0"/>
                <w:bCs w:val="0"/>
                <w:i w:val="0"/>
                <w:iCs w:val="0"/>
                <w:color w:val="000000" w:themeColor="text1"/>
                <w:sz w:val="20"/>
                <w:szCs w:val="20"/>
                <w:vertAlign w:val="baseline"/>
                <w:lang w:val="en-US" w:eastAsia="zh-CN"/>
                <w14:textFill>
                  <w14:solidFill>
                    <w14:schemeClr w14:val="tx1"/>
                  </w14:solidFill>
                </w14:textFill>
              </w:rPr>
            </w:pPr>
            <w:r>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1.</w:t>
            </w:r>
            <w:r>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Associations of MRV levels with the RBC and reticulocyte indices</w:t>
            </w:r>
            <w:r>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 xml:space="preserve"> </w:t>
            </w:r>
            <w:r>
              <w:rPr>
                <w:rFonts w:hint="eastAsia" w:ascii="Times New Roman" w:hAnsi="Times New Roman" w:cs="Times New Roman"/>
                <w:b w:val="0"/>
                <w:bCs w:val="0"/>
                <w:i w:val="0"/>
                <w:iCs w:val="0"/>
                <w:color w:val="000000" w:themeColor="text1"/>
                <w:sz w:val="20"/>
                <w:szCs w:val="20"/>
                <w:vertAlign w:val="baseline"/>
                <w:lang w:val="en-US" w:eastAsia="zh-CN"/>
                <w14:textFill>
                  <w14:solidFill>
                    <w14:schemeClr w14:val="tx1"/>
                  </w14:solidFill>
                </w14:textFill>
              </w:rPr>
              <w:t>section</w:t>
            </w:r>
          </w:p>
          <w:p>
            <w:pPr>
              <w:spacing w:line="240" w:lineRule="auto"/>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pPr>
          </w:p>
          <w:p>
            <w:pPr>
              <w:spacing w:line="240" w:lineRule="auto"/>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pPr>
            <w:r>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2.</w:t>
            </w:r>
            <w:r>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ROC curves analyse of MRV in identifying CRA diagnosed by RHE and RPI</w:t>
            </w:r>
            <w:r>
              <w:rPr>
                <w:rFonts w:hint="eastAsia" w:ascii="Times New Roman" w:hAnsi="Times New Roman" w:cs="Times New Roman"/>
                <w:b w:val="0"/>
                <w:bCs w:val="0"/>
                <w:i w:val="0"/>
                <w:iCs w:val="0"/>
                <w:color w:val="000000" w:themeColor="text1"/>
                <w:sz w:val="20"/>
                <w:szCs w:val="20"/>
                <w:vertAlign w:val="baseline"/>
                <w:lang w:val="en-US" w:eastAsia="zh-CN"/>
                <w14:textFill>
                  <w14:solidFill>
                    <w14:schemeClr w14:val="tx1"/>
                  </w14:solidFill>
                </w14:textFill>
              </w:rPr>
              <w:t xml:space="preserve"> section</w:t>
            </w:r>
          </w:p>
          <w:p>
            <w:pPr>
              <w:spacing w:line="240" w:lineRule="auto"/>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pPr>
          </w:p>
          <w:p>
            <w:pPr>
              <w:spacing w:line="240" w:lineRule="auto"/>
              <w:rPr>
                <w:rFonts w:hint="default"/>
                <w:sz w:val="20"/>
                <w:szCs w:val="20"/>
                <w:lang w:val="en-US"/>
              </w:rPr>
            </w:pPr>
            <w:r>
              <w:rPr>
                <w:rFonts w:hint="eastAsia"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3.</w:t>
            </w:r>
            <w:r>
              <w:rPr>
                <w:rFonts w:hint="default" w:ascii="Times New Roman" w:hAnsi="Times New Roman" w:cs="Times New Roman"/>
                <w:b/>
                <w:bCs/>
                <w:i w:val="0"/>
                <w:iCs w:val="0"/>
                <w:color w:val="000000" w:themeColor="text1"/>
                <w:sz w:val="20"/>
                <w:szCs w:val="20"/>
                <w:vertAlign w:val="baseline"/>
                <w:lang w:val="en-US" w:eastAsia="zh-CN"/>
                <w14:textFill>
                  <w14:solidFill>
                    <w14:schemeClr w14:val="tx1"/>
                  </w14:solidFill>
                </w14:textFill>
              </w:rPr>
              <w:t>RBC and reticulocyte indices levels in anemia and non-anemia patients classified by MCHC, MCH and MCV</w:t>
            </w:r>
            <w:r>
              <w:rPr>
                <w:rFonts w:hint="eastAsia" w:ascii="Times New Roman" w:hAnsi="Times New Roman" w:cs="Times New Roman"/>
                <w:b w:val="0"/>
                <w:bCs w:val="0"/>
                <w:i w:val="0"/>
                <w:iCs w:val="0"/>
                <w:color w:val="000000" w:themeColor="text1"/>
                <w:sz w:val="20"/>
                <w:szCs w:val="20"/>
                <w:vertAlign w:val="baseline"/>
                <w:lang w:val="en-US" w:eastAsia="zh-CN"/>
                <w14:textFill>
                  <w14:solidFill>
                    <w14:schemeClr w14:val="tx1"/>
                  </w14:solidFill>
                </w14:textFill>
              </w:rPr>
              <w:t xml:space="preserve"> section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9"/>
              <w:tabs>
                <w:tab w:val="left" w:pos="5400"/>
              </w:tabs>
              <w:rPr>
                <w:sz w:val="20"/>
              </w:rPr>
            </w:pPr>
            <w:bookmarkStart w:id="82" w:name="bold45"/>
            <w:bookmarkStart w:id="83" w:name="italic44"/>
            <w:r>
              <w:rPr>
                <w:sz w:val="20"/>
              </w:rPr>
              <w:t>Discussion</w:t>
            </w:r>
            <w:bookmarkEnd w:id="82"/>
            <w:bookmarkEnd w:id="83"/>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4" w:name="bold46" w:colFirst="0" w:colLast="0"/>
            <w:bookmarkStart w:id="85" w:name="italic45" w:colFirst="0" w:colLast="0"/>
            <w:r>
              <w:rPr>
                <w:bCs/>
                <w:sz w:val="20"/>
              </w:rPr>
              <w:t>Key results</w:t>
            </w:r>
          </w:p>
        </w:tc>
        <w:tc>
          <w:tcPr>
            <w:tcW w:w="0" w:type="auto"/>
          </w:tcPr>
          <w:p>
            <w:pPr>
              <w:tabs>
                <w:tab w:val="left" w:pos="5400"/>
              </w:tabs>
              <w:jc w:val="center"/>
              <w:rPr>
                <w:sz w:val="20"/>
              </w:rPr>
            </w:pPr>
            <w:r>
              <w:rPr>
                <w:sz w:val="20"/>
              </w:rPr>
              <w:t>18</w:t>
            </w:r>
          </w:p>
        </w:tc>
        <w:tc>
          <w:tcPr>
            <w:tcW w:w="8687" w:type="dxa"/>
          </w:tcPr>
          <w:p>
            <w:pPr>
              <w:tabs>
                <w:tab w:val="left" w:pos="5400"/>
              </w:tabs>
              <w:rPr>
                <w:sz w:val="20"/>
              </w:rPr>
            </w:pPr>
            <w:r>
              <w:rPr>
                <w:sz w:val="20"/>
              </w:rPr>
              <w:t>Summarise key results with reference to study objectives</w:t>
            </w:r>
          </w:p>
        </w:tc>
        <w:tc>
          <w:tcPr>
            <w:tcW w:w="1265" w:type="dxa"/>
          </w:tcPr>
          <w:p>
            <w:pPr>
              <w:tabs>
                <w:tab w:val="left" w:pos="5400"/>
              </w:tabs>
              <w:rPr>
                <w:rFonts w:hint="default" w:eastAsia="宋体"/>
                <w:sz w:val="20"/>
                <w:lang w:val="en-US" w:eastAsia="zh-CN"/>
              </w:rPr>
            </w:pPr>
            <w:r>
              <w:rPr>
                <w:rFonts w:hint="eastAsia" w:eastAsia="宋体"/>
                <w:sz w:val="20"/>
                <w:lang w:val="en-US" w:eastAsia="zh-CN"/>
              </w:rPr>
              <w:t>9-11</w:t>
            </w:r>
          </w:p>
        </w:tc>
        <w:tc>
          <w:tcPr>
            <w:tcW w:w="3129" w:type="dxa"/>
          </w:tcPr>
          <w:p>
            <w:pPr>
              <w:tabs>
                <w:tab w:val="left" w:pos="5400"/>
              </w:tabs>
              <w:spacing w:line="240" w:lineRule="auto"/>
              <w:rPr>
                <w:rFonts w:hint="default" w:eastAsia="宋体"/>
                <w:sz w:val="20"/>
                <w:lang w:val="en-US" w:eastAsia="zh-CN"/>
              </w:rPr>
            </w:pPr>
            <w:r>
              <w:rPr>
                <w:rFonts w:hint="eastAsia" w:eastAsia="宋体"/>
                <w:sz w:val="20"/>
                <w:lang w:val="en-US" w:eastAsia="zh-CN"/>
              </w:rPr>
              <w:t xml:space="preserve">In </w:t>
            </w:r>
            <w:r>
              <w:rPr>
                <w:rFonts w:hint="eastAsia" w:eastAsia="宋体"/>
                <w:b/>
                <w:bCs/>
                <w:sz w:val="20"/>
                <w:lang w:val="en-US" w:eastAsia="zh-CN"/>
              </w:rPr>
              <w:t>Discussion</w:t>
            </w:r>
            <w:r>
              <w:rPr>
                <w:rFonts w:hint="eastAsia" w:eastAsia="宋体"/>
                <w:sz w:val="20"/>
                <w:lang w:val="en-US" w:eastAsia="zh-CN"/>
              </w:rPr>
              <w:t xml:space="preserve"> section.</w:t>
            </w:r>
          </w:p>
        </w:tc>
      </w:tr>
      <w:bookmarkEnd w:id="84"/>
      <w:bookmarkEnd w:id="8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6" w:name="italic46" w:colFirst="0" w:colLast="0"/>
            <w:bookmarkStart w:id="87" w:name="bold47" w:colFirst="0" w:colLast="0"/>
            <w:r>
              <w:rPr>
                <w:bCs/>
                <w:sz w:val="20"/>
              </w:rPr>
              <w:t>Limitations</w:t>
            </w:r>
          </w:p>
        </w:tc>
        <w:tc>
          <w:tcPr>
            <w:tcW w:w="0" w:type="auto"/>
          </w:tcPr>
          <w:p>
            <w:pPr>
              <w:tabs>
                <w:tab w:val="left" w:pos="5400"/>
              </w:tabs>
              <w:jc w:val="center"/>
              <w:rPr>
                <w:sz w:val="20"/>
              </w:rPr>
            </w:pPr>
            <w:r>
              <w:rPr>
                <w:sz w:val="20"/>
              </w:rPr>
              <w:t>19</w:t>
            </w:r>
          </w:p>
        </w:tc>
        <w:tc>
          <w:tcPr>
            <w:tcW w:w="8687" w:type="dxa"/>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pPr>
              <w:tabs>
                <w:tab w:val="left" w:pos="5400"/>
              </w:tabs>
              <w:rPr>
                <w:rFonts w:hint="default" w:eastAsia="宋体"/>
                <w:sz w:val="20"/>
                <w:lang w:val="en-US" w:eastAsia="zh-CN"/>
              </w:rPr>
            </w:pPr>
            <w:r>
              <w:rPr>
                <w:rFonts w:hint="eastAsia" w:eastAsia="宋体"/>
                <w:sz w:val="20"/>
                <w:lang w:val="en-US" w:eastAsia="zh-CN"/>
              </w:rPr>
              <w:t>11-12</w:t>
            </w:r>
          </w:p>
        </w:tc>
        <w:tc>
          <w:tcPr>
            <w:tcW w:w="3129" w:type="dxa"/>
          </w:tcPr>
          <w:p>
            <w:pPr>
              <w:tabs>
                <w:tab w:val="left" w:pos="5400"/>
              </w:tabs>
              <w:spacing w:line="240" w:lineRule="auto"/>
              <w:rPr>
                <w:rFonts w:hint="default"/>
                <w:sz w:val="20"/>
                <w:lang w:val="en-US"/>
              </w:rPr>
            </w:pP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Within our knowledge, t</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here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is</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a</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 limitation in this study</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w:t>
            </w:r>
            <w:r>
              <w:rPr>
                <w:rFonts w:hint="eastAsia"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w:t>
            </w:r>
          </w:p>
        </w:tc>
      </w:tr>
      <w:bookmarkEnd w:id="86"/>
      <w:bookmarkEnd w:id="8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bold48" w:colFirst="0" w:colLast="0"/>
            <w:bookmarkStart w:id="89" w:name="italic47" w:colFirst="0" w:colLast="0"/>
            <w:r>
              <w:rPr>
                <w:bCs/>
                <w:sz w:val="20"/>
              </w:rPr>
              <w:t>Interpretation</w:t>
            </w:r>
          </w:p>
        </w:tc>
        <w:tc>
          <w:tcPr>
            <w:tcW w:w="0" w:type="auto"/>
          </w:tcPr>
          <w:p>
            <w:pPr>
              <w:tabs>
                <w:tab w:val="left" w:pos="5400"/>
              </w:tabs>
              <w:jc w:val="center"/>
              <w:rPr>
                <w:sz w:val="20"/>
              </w:rPr>
            </w:pPr>
            <w:r>
              <w:rPr>
                <w:sz w:val="20"/>
              </w:rPr>
              <w:t>20</w:t>
            </w:r>
          </w:p>
        </w:tc>
        <w:tc>
          <w:tcPr>
            <w:tcW w:w="8687" w:type="dxa"/>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pPr>
              <w:tabs>
                <w:tab w:val="left" w:pos="5400"/>
              </w:tabs>
              <w:rPr>
                <w:rFonts w:hint="default" w:eastAsia="宋体"/>
                <w:sz w:val="20"/>
                <w:lang w:val="en-US" w:eastAsia="zh-CN"/>
              </w:rPr>
            </w:pPr>
            <w:r>
              <w:rPr>
                <w:rFonts w:hint="eastAsia" w:eastAsia="宋体"/>
                <w:sz w:val="20"/>
                <w:lang w:val="en-US" w:eastAsia="zh-CN"/>
              </w:rPr>
              <w:t>12</w:t>
            </w:r>
          </w:p>
        </w:tc>
        <w:tc>
          <w:tcPr>
            <w:tcW w:w="3129" w:type="dxa"/>
          </w:tcPr>
          <w:p>
            <w:pPr>
              <w:widowControl/>
              <w:snapToGrid w:val="0"/>
              <w:spacing w:line="240" w:lineRule="auto"/>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pPr>
            <w:r>
              <w:rPr>
                <w:rFonts w:hint="default" w:ascii="Times New Roman" w:hAnsi="Times New Roman" w:cs="Times New Roman"/>
                <w:b w:val="0"/>
                <w:bCs/>
                <w:strike w:val="0"/>
                <w:dstrike w:val="0"/>
                <w:color w:val="000000" w:themeColor="text1"/>
                <w:sz w:val="20"/>
                <w:szCs w:val="20"/>
                <w:vertAlign w:val="baseline"/>
                <w:lang w:val="en-US" w:eastAsia="zh-CN"/>
                <w14:textFill>
                  <w14:solidFill>
                    <w14:schemeClr w14:val="tx1"/>
                  </w14:solidFill>
                </w14:textFill>
              </w:rPr>
              <w:t>Despite the limitation, our study also revealed that decreased MRV level on Mindray BC-7500 analyzer were strongly correl</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ated</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with early anemia in cancer patients.</w:t>
            </w:r>
          </w:p>
          <w:p>
            <w:pPr>
              <w:widowControl/>
              <w:snapToGrid w:val="0"/>
              <w:spacing w:line="240" w:lineRule="auto"/>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pPr>
          </w:p>
          <w:p>
            <w:pPr>
              <w:spacing w:line="240" w:lineRule="auto"/>
              <w:rPr>
                <w:rFonts w:hint="default" w:ascii="Times New Roman" w:hAnsi="Times New Roman" w:eastAsia="宋体" w:cs="Times New Roman"/>
                <w:b/>
                <w:bCs/>
                <w:strike w:val="0"/>
                <w:dstrike w:val="0"/>
                <w:color w:val="000000" w:themeColor="text1"/>
                <w:kern w:val="0"/>
                <w:sz w:val="20"/>
                <w:szCs w:val="20"/>
                <w:vertAlign w:val="baseline"/>
                <w:lang w:val="en-US" w:eastAsia="zh-CN"/>
                <w14:textFill>
                  <w14:solidFill>
                    <w14:schemeClr w14:val="tx1"/>
                  </w14:solidFill>
                </w14:textFill>
              </w:rPr>
            </w:pPr>
            <w:r>
              <w:rPr>
                <w:rFonts w:hint="default" w:ascii="Times New Roman" w:hAnsi="Times New Roman" w:eastAsia="宋体" w:cs="Times New Roman"/>
                <w:b/>
                <w:bCs/>
                <w:strike w:val="0"/>
                <w:dstrike w:val="0"/>
                <w:color w:val="000000" w:themeColor="text1"/>
                <w:kern w:val="0"/>
                <w:sz w:val="20"/>
                <w:szCs w:val="20"/>
                <w:vertAlign w:val="baseline"/>
                <w:lang w:val="en-US" w:eastAsia="zh-CN"/>
                <w14:textFill>
                  <w14:solidFill>
                    <w14:schemeClr w14:val="tx1"/>
                  </w14:solidFill>
                </w14:textFill>
              </w:rPr>
              <w:t>Conclusion</w:t>
            </w:r>
          </w:p>
          <w:p>
            <w:pPr>
              <w:adjustRightInd/>
              <w:snapToGrid w:val="0"/>
              <w:spacing w:line="240" w:lineRule="auto"/>
              <w:rPr>
                <w:sz w:val="20"/>
                <w:szCs w:val="20"/>
              </w:rPr>
            </w:pPr>
            <w:r>
              <w:rPr>
                <w:rFonts w:hint="default" w:ascii="Times New Roman" w:hAnsi="Times New Roman" w:cs="Times New Roman"/>
                <w:b w:val="0"/>
                <w:bCs/>
                <w:strike w:val="0"/>
                <w:dstrike w:val="0"/>
                <w:color w:val="000000" w:themeColor="text1"/>
                <w:sz w:val="20"/>
                <w:szCs w:val="20"/>
                <w:vertAlign w:val="baseline"/>
                <w:lang w:val="en-US" w:eastAsia="zh-CN"/>
                <w14:textFill>
                  <w14:solidFill>
                    <w14:schemeClr w14:val="tx1"/>
                  </w14:solidFill>
                </w14:textFill>
              </w:rPr>
              <w:t>This study revealed that the MRV on Mindray BC-7500 canbe used as a sensitive predictor in early diagnosis of cancer-related anemia, and decreased MRV level may be the powerful risk factor of overt anemia in cancer patients. Ho</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wever, further studies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 xml:space="preserve">from </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multi-center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 xml:space="preserve">and different analyzers </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with more diverse patients</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 xml:space="preserve"> with</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 xml:space="preserve">cancer-related anemia </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are needed to draw more definitive conclusions.</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 xml:space="preserve"> </w:t>
            </w:r>
          </w:p>
        </w:tc>
      </w:tr>
      <w:bookmarkEnd w:id="88"/>
      <w:bookmarkEnd w:id="8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0" w:name="italic48" w:colFirst="0" w:colLast="0"/>
            <w:bookmarkStart w:id="91" w:name="bold49" w:colFirst="0" w:colLast="0"/>
            <w:r>
              <w:rPr>
                <w:bCs/>
                <w:sz w:val="20"/>
              </w:rPr>
              <w:t>Generalisability</w:t>
            </w:r>
          </w:p>
        </w:tc>
        <w:tc>
          <w:tcPr>
            <w:tcW w:w="0" w:type="auto"/>
          </w:tcPr>
          <w:p>
            <w:pPr>
              <w:tabs>
                <w:tab w:val="left" w:pos="5400"/>
              </w:tabs>
              <w:jc w:val="center"/>
              <w:rPr>
                <w:sz w:val="20"/>
              </w:rPr>
            </w:pPr>
            <w:r>
              <w:rPr>
                <w:sz w:val="20"/>
              </w:rPr>
              <w:t>21</w:t>
            </w:r>
          </w:p>
        </w:tc>
        <w:tc>
          <w:tcPr>
            <w:tcW w:w="8687" w:type="dxa"/>
          </w:tcPr>
          <w:p>
            <w:pPr>
              <w:tabs>
                <w:tab w:val="left" w:pos="5400"/>
              </w:tabs>
              <w:rPr>
                <w:sz w:val="20"/>
              </w:rPr>
            </w:pPr>
            <w:r>
              <w:rPr>
                <w:sz w:val="20"/>
              </w:rPr>
              <w:t>Discuss the generalisability (external validity) of the study results</w:t>
            </w:r>
          </w:p>
        </w:tc>
        <w:tc>
          <w:tcPr>
            <w:tcW w:w="1265" w:type="dxa"/>
          </w:tcPr>
          <w:p>
            <w:pPr>
              <w:tabs>
                <w:tab w:val="left" w:pos="5400"/>
              </w:tabs>
              <w:rPr>
                <w:rFonts w:hint="default" w:eastAsia="宋体"/>
                <w:sz w:val="20"/>
                <w:lang w:val="en-US" w:eastAsia="zh-CN"/>
              </w:rPr>
            </w:pPr>
            <w:r>
              <w:rPr>
                <w:rFonts w:hint="eastAsia" w:eastAsia="宋体"/>
                <w:sz w:val="20"/>
                <w:lang w:val="en-US" w:eastAsia="zh-CN"/>
              </w:rPr>
              <w:t>11</w:t>
            </w:r>
          </w:p>
        </w:tc>
        <w:tc>
          <w:tcPr>
            <w:tcW w:w="312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pP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 xml:space="preserve">As a convenient and fast calculated index on Mindray BC-7500 analyzer, MRV demonstrated its special clinical value in the diagnosis and risk evaluation of CRA. </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In recent years, few studies have evaluated the significance of</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 xml:space="preserve"> MRV</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 in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CRA</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 because it is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 xml:space="preserve">an unavailable index on most analyzers and is not </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commonly used to predict and assess risk in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overt CRA</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 Similarly, the present study suggests that the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MRV</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 xml:space="preserve"> is an independent risk factor for </w:t>
            </w:r>
            <w:r>
              <w:rPr>
                <w:rFonts w:hint="default" w:ascii="Times New Roman" w:hAnsi="Times New Roman" w:eastAsia="宋体" w:cs="Times New Roman"/>
                <w:strike w:val="0"/>
                <w:dstrike w:val="0"/>
                <w:color w:val="000000" w:themeColor="text1"/>
                <w:kern w:val="0"/>
                <w:sz w:val="20"/>
                <w:szCs w:val="20"/>
                <w:vertAlign w:val="baseline"/>
                <w:lang w:val="en-US" w:eastAsia="zh-CN"/>
                <w14:textFill>
                  <w14:solidFill>
                    <w14:schemeClr w14:val="tx1"/>
                  </w14:solidFill>
                </w14:textFill>
              </w:rPr>
              <w:t>CRA</w:t>
            </w:r>
            <w:r>
              <w:rPr>
                <w:rFonts w:hint="default" w:ascii="Times New Roman" w:hAnsi="Times New Roman" w:eastAsia="宋体" w:cs="Times New Roman"/>
                <w:strike w:val="0"/>
                <w:dstrike w:val="0"/>
                <w:color w:val="000000" w:themeColor="text1"/>
                <w:kern w:val="0"/>
                <w:sz w:val="20"/>
                <w:szCs w:val="20"/>
                <w:vertAlign w:val="baseline"/>
                <w14:textFill>
                  <w14:solidFill>
                    <w14:schemeClr w14:val="tx1"/>
                  </w14:solidFill>
                </w14:textFill>
              </w:rPr>
              <w:t>.</w:t>
            </w:r>
          </w:p>
          <w:p>
            <w:pPr>
              <w:tabs>
                <w:tab w:val="left" w:pos="5400"/>
              </w:tabs>
              <w:spacing w:line="240" w:lineRule="auto"/>
              <w:rPr>
                <w:sz w:val="20"/>
                <w:szCs w:val="20"/>
              </w:rPr>
            </w:pPr>
          </w:p>
        </w:tc>
      </w:tr>
      <w:bookmarkEnd w:id="90"/>
      <w:bookmarkEnd w:id="9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pPr>
              <w:pStyle w:val="169"/>
              <w:tabs>
                <w:tab w:val="left" w:pos="5400"/>
              </w:tabs>
              <w:rPr>
                <w:sz w:val="20"/>
              </w:rPr>
            </w:pPr>
            <w:bookmarkStart w:id="92" w:name="italic49"/>
            <w:bookmarkStart w:id="93" w:name="bold50"/>
            <w:r>
              <w:rPr>
                <w:sz w:val="20"/>
              </w:rPr>
              <w:t>Other information</w:t>
            </w:r>
          </w:p>
          <w:bookmarkEnd w:id="92"/>
          <w:bookmarkEnd w:id="93"/>
        </w:tc>
        <w:tc>
          <w:tcPr>
            <w:tcW w:w="13081" w:type="dxa"/>
            <w:gridSpan w:val="3"/>
          </w:tcPr>
          <w:p>
            <w:pPr>
              <w:pStyle w:val="169"/>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4" w:name="italic50" w:colFirst="0" w:colLast="0"/>
            <w:bookmarkStart w:id="95" w:name="bold51" w:colFirst="0" w:colLast="0"/>
            <w:r>
              <w:rPr>
                <w:bCs/>
                <w:sz w:val="20"/>
              </w:rPr>
              <w:t>Funding</w:t>
            </w:r>
          </w:p>
        </w:tc>
        <w:tc>
          <w:tcPr>
            <w:tcW w:w="0" w:type="auto"/>
          </w:tcPr>
          <w:p>
            <w:pPr>
              <w:tabs>
                <w:tab w:val="left" w:pos="5400"/>
              </w:tabs>
              <w:jc w:val="center"/>
              <w:rPr>
                <w:sz w:val="20"/>
              </w:rPr>
            </w:pPr>
            <w:r>
              <w:rPr>
                <w:sz w:val="20"/>
              </w:rPr>
              <w:t>22</w:t>
            </w:r>
          </w:p>
        </w:tc>
        <w:tc>
          <w:tcPr>
            <w:tcW w:w="8687" w:type="dxa"/>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pPr>
              <w:tabs>
                <w:tab w:val="left" w:pos="5400"/>
              </w:tabs>
              <w:rPr>
                <w:rFonts w:hint="default" w:eastAsia="宋体"/>
                <w:sz w:val="20"/>
                <w:lang w:val="en-US" w:eastAsia="zh-CN"/>
              </w:rPr>
            </w:pPr>
            <w:r>
              <w:rPr>
                <w:rFonts w:hint="eastAsia" w:eastAsia="宋体"/>
                <w:sz w:val="20"/>
                <w:lang w:val="en-US" w:eastAsia="zh-CN"/>
              </w:rPr>
              <w:t>12</w:t>
            </w:r>
          </w:p>
        </w:tc>
        <w:tc>
          <w:tcPr>
            <w:tcW w:w="3129" w:type="dxa"/>
          </w:tcPr>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default"/>
                <w:b w:val="0"/>
                <w:bCs/>
                <w:sz w:val="20"/>
                <w:szCs w:val="20"/>
                <w:lang w:val="en-US"/>
              </w:rPr>
            </w:pPr>
            <w:r>
              <w:rPr>
                <w:rFonts w:hint="eastAsia" w:ascii="Times New Roman" w:hAnsi="Times New Roman" w:cs="Times New Roman"/>
                <w:b w:val="0"/>
                <w:bCs/>
                <w:color w:val="000000" w:themeColor="text1"/>
                <w:sz w:val="20"/>
                <w:szCs w:val="20"/>
                <w:lang w:val="en-US" w:eastAsia="zh-CN"/>
                <w14:textFill>
                  <w14:solidFill>
                    <w14:schemeClr w14:val="tx1"/>
                  </w14:solidFill>
                </w14:textFill>
              </w:rPr>
              <w:t xml:space="preserve">In </w:t>
            </w:r>
            <w:r>
              <w:rPr>
                <w:rFonts w:hint="eastAsia" w:ascii="Times New Roman" w:hAnsi="Times New Roman" w:cs="Times New Roman"/>
                <w:b/>
                <w:bCs w:val="0"/>
                <w:color w:val="000000" w:themeColor="text1"/>
                <w:sz w:val="20"/>
                <w:szCs w:val="20"/>
                <w:lang w:val="en-US" w:eastAsia="zh-CN"/>
                <w14:textFill>
                  <w14:solidFill>
                    <w14:schemeClr w14:val="tx1"/>
                  </w14:solidFill>
                </w14:textFill>
              </w:rPr>
              <w:t>F</w:t>
            </w:r>
            <w:r>
              <w:rPr>
                <w:rFonts w:hint="default" w:ascii="Times New Roman" w:hAnsi="Times New Roman" w:cs="Times New Roman"/>
                <w:b/>
                <w:bCs w:val="0"/>
                <w:color w:val="000000" w:themeColor="text1"/>
                <w:sz w:val="20"/>
                <w:szCs w:val="20"/>
                <w:lang w:val="en-US"/>
                <w14:textFill>
                  <w14:solidFill>
                    <w14:schemeClr w14:val="tx1"/>
                  </w14:solidFill>
                </w14:textFill>
              </w:rPr>
              <w:t>unding</w:t>
            </w:r>
            <w:r>
              <w:rPr>
                <w:rFonts w:hint="eastAsia" w:ascii="Times New Roman" w:hAnsi="Times New Roman" w:cs="Times New Roman"/>
                <w:b/>
                <w:bCs w:val="0"/>
                <w:color w:val="000000" w:themeColor="text1"/>
                <w:sz w:val="20"/>
                <w:szCs w:val="20"/>
                <w:lang w:val="en-US" w:eastAsia="zh-CN"/>
                <w14:textFill>
                  <w14:solidFill>
                    <w14:schemeClr w14:val="tx1"/>
                  </w14:solidFill>
                </w14:textFill>
              </w:rPr>
              <w:t xml:space="preserve"> Statement</w:t>
            </w:r>
            <w:r>
              <w:rPr>
                <w:rFonts w:hint="eastAsia" w:ascii="Times New Roman" w:hAnsi="Times New Roman" w:cs="Times New Roman"/>
                <w:b w:val="0"/>
                <w:bCs/>
                <w:color w:val="000000" w:themeColor="text1"/>
                <w:sz w:val="20"/>
                <w:szCs w:val="20"/>
                <w:lang w:val="en-US" w:eastAsia="zh-CN"/>
                <w14:textFill>
                  <w14:solidFill>
                    <w14:schemeClr w14:val="tx1"/>
                  </w14:solidFill>
                </w14:textFill>
              </w:rPr>
              <w:t xml:space="preserve"> section.</w:t>
            </w:r>
          </w:p>
        </w:tc>
      </w:tr>
      <w:bookmarkEnd w:id="94"/>
      <w:bookmarkEnd w:id="95"/>
    </w:tbl>
    <w:p>
      <w:pPr>
        <w:pStyle w:val="155"/>
        <w:tabs>
          <w:tab w:val="left" w:pos="5400"/>
        </w:tabs>
        <w:rPr>
          <w:bCs/>
          <w:sz w:val="20"/>
        </w:rPr>
      </w:pPr>
    </w:p>
    <w:p>
      <w:pPr>
        <w:pStyle w:val="155"/>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pPr>
        <w:pStyle w:val="155"/>
        <w:tabs>
          <w:tab w:val="left" w:pos="5400"/>
        </w:tabs>
        <w:rPr>
          <w:sz w:val="20"/>
        </w:rPr>
      </w:pPr>
    </w:p>
    <w:p>
      <w:pPr>
        <w:pStyle w:val="155"/>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9"/>
      </w:rPr>
    </w:pPr>
    <w:r>
      <w:rPr>
        <w:rStyle w:val="79"/>
      </w:rPr>
      <w:fldChar w:fldCharType="begin"/>
    </w:r>
    <w:r>
      <w:rPr>
        <w:rStyle w:val="79"/>
      </w:rPr>
      <w:instrText xml:space="preserve">PAGE  </w:instrText>
    </w:r>
    <w:r>
      <w:rPr>
        <w:rStyle w:val="79"/>
      </w:rPr>
      <w:fldChar w:fldCharType="separate"/>
    </w:r>
    <w:r>
      <w:rPr>
        <w:rStyle w:val="79"/>
      </w:rPr>
      <w:t>3</w:t>
    </w:r>
    <w:r>
      <w:rPr>
        <w:rStyle w:val="79"/>
      </w:rP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9"/>
      </w:rPr>
    </w:pPr>
    <w:r>
      <w:rPr>
        <w:rStyle w:val="79"/>
      </w:rPr>
      <w:fldChar w:fldCharType="begin"/>
    </w:r>
    <w:r>
      <w:rPr>
        <w:rStyle w:val="79"/>
      </w:rPr>
      <w:instrText xml:space="preserve">PAGE  </w:instrText>
    </w:r>
    <w:r>
      <w:rPr>
        <w:rStyle w:val="79"/>
      </w:rP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12E0D"/>
    <w:multiLevelType w:val="singleLevel"/>
    <w:tmpl w:val="BF912E0D"/>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1">
    <w:nsid w:val="019D1C5B"/>
    <w:multiLevelType w:val="multilevel"/>
    <w:tmpl w:val="019D1C5B"/>
    <w:lvl w:ilvl="0" w:tentative="0">
      <w:start w:val="1"/>
      <w:numFmt w:val="none"/>
      <w:pStyle w:val="119"/>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120C5AAA"/>
    <w:multiLevelType w:val="singleLevel"/>
    <w:tmpl w:val="120C5AAA"/>
    <w:lvl w:ilvl="0" w:tentative="0">
      <w:start w:val="1"/>
      <w:numFmt w:val="decimal"/>
      <w:suff w:val="space"/>
      <w:lvlText w:val="%1."/>
      <w:lvlJc w:val="left"/>
    </w:lvl>
  </w:abstractNum>
  <w:abstractNum w:abstractNumId="13">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4">
    <w:nsid w:val="3BE331A9"/>
    <w:multiLevelType w:val="multilevel"/>
    <w:tmpl w:val="3BE331A9"/>
    <w:lvl w:ilvl="0" w:tentative="0">
      <w:start w:val="1"/>
      <w:numFmt w:val="decimal"/>
      <w:pStyle w:val="160"/>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5">
    <w:nsid w:val="56A360E7"/>
    <w:multiLevelType w:val="multilevel"/>
    <w:tmpl w:val="56A360E7"/>
    <w:lvl w:ilvl="0" w:tentative="0">
      <w:start w:val="1"/>
      <w:numFmt w:val="decimal"/>
      <w:pStyle w:val="145"/>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6">
    <w:nsid w:val="6160701F"/>
    <w:multiLevelType w:val="multilevel"/>
    <w:tmpl w:val="6160701F"/>
    <w:lvl w:ilvl="0" w:tentative="0">
      <w:start w:val="1"/>
      <w:numFmt w:val="decimal"/>
      <w:pStyle w:val="154"/>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6B2903A4"/>
    <w:multiLevelType w:val="singleLevel"/>
    <w:tmpl w:val="6B2903A4"/>
    <w:lvl w:ilvl="0" w:tentative="0">
      <w:start w:val="1"/>
      <w:numFmt w:val="decimal"/>
      <w:suff w:val="space"/>
      <w:lvlText w:val="%1."/>
      <w:lvlJc w:val="left"/>
    </w:lvl>
  </w:abstractNum>
  <w:num w:numId="1">
    <w:abstractNumId w:val="13"/>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5"/>
  </w:num>
  <w:num w:numId="10">
    <w:abstractNumId w:val="2"/>
  </w:num>
  <w:num w:numId="11">
    <w:abstractNumId w:val="1"/>
  </w:num>
  <w:num w:numId="12">
    <w:abstractNumId w:val="11"/>
  </w:num>
  <w:num w:numId="13">
    <w:abstractNumId w:val="15"/>
  </w:num>
  <w:num w:numId="14">
    <w:abstractNumId w:val="16"/>
  </w:num>
  <w:num w:numId="15">
    <w:abstractNumId w:val="14"/>
  </w:num>
  <w:num w:numId="16">
    <w:abstractNumId w:val="0"/>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N2E0OWU5ZDkwYjk3ODJhMzk5MTZmMmRkZGYwNWY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03C17AB2"/>
    <w:rsid w:val="246D6432"/>
    <w:rsid w:val="30633681"/>
    <w:rsid w:val="436F1C50"/>
    <w:rsid w:val="494706D4"/>
    <w:rsid w:val="4C0A105A"/>
    <w:rsid w:val="5C9D4A6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unhideWhenUsed="0" w:uiPriority="0" w:name="index 7"/>
    <w:lsdException w:unhideWhenUsed="0" w:uiPriority="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qFormat="1" w:unhideWhenUsed="0" w:uiPriority="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qFormat/>
    <w:uiPriority w:val="0"/>
    <w:pPr>
      <w:ind w:left="849" w:hanging="283"/>
    </w:pPr>
  </w:style>
  <w:style w:type="paragraph" w:styleId="13">
    <w:name w:val="List Number 2"/>
    <w:basedOn w:val="1"/>
    <w:qFormat/>
    <w:uiPriority w:val="0"/>
    <w:pPr>
      <w:numPr>
        <w:ilvl w:val="0"/>
        <w:numId w:val="2"/>
      </w:numPr>
    </w:pPr>
  </w:style>
  <w:style w:type="paragraph" w:styleId="14">
    <w:name w:val="Note Heading"/>
    <w:basedOn w:val="1"/>
    <w:next w:val="1"/>
    <w:qFormat/>
    <w:uiPriority w:val="0"/>
  </w:style>
  <w:style w:type="paragraph" w:styleId="15">
    <w:name w:val="List Bullet 4"/>
    <w:basedOn w:val="1"/>
    <w:qFormat/>
    <w:uiPriority w:val="0"/>
    <w:pPr>
      <w:numPr>
        <w:ilvl w:val="0"/>
        <w:numId w:val="3"/>
      </w:numPr>
    </w:pPr>
  </w:style>
  <w:style w:type="paragraph" w:styleId="16">
    <w:name w:val="index 8"/>
    <w:basedOn w:val="1"/>
    <w:next w:val="1"/>
    <w:semiHidden/>
    <w:uiPriority w:val="0"/>
    <w:pPr>
      <w:ind w:left="1920" w:hanging="240"/>
    </w:pPr>
  </w:style>
  <w:style w:type="paragraph" w:styleId="17">
    <w:name w:val="E-mail Signature"/>
    <w:basedOn w:val="1"/>
    <w:qFormat/>
    <w:uiPriority w:val="0"/>
  </w:style>
  <w:style w:type="paragraph" w:styleId="18">
    <w:name w:val="List Number"/>
    <w:basedOn w:val="1"/>
    <w:uiPriority w:val="0"/>
    <w:pPr>
      <w:numPr>
        <w:ilvl w:val="0"/>
        <w:numId w:val="4"/>
      </w:numPr>
    </w:pPr>
  </w:style>
  <w:style w:type="paragraph" w:styleId="19">
    <w:name w:val="Normal Indent"/>
    <w:basedOn w:val="1"/>
    <w:qFormat/>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semiHidden/>
    <w:qFormat/>
    <w:uiPriority w:val="0"/>
    <w:pPr>
      <w:ind w:left="1200" w:hanging="240"/>
    </w:pPr>
  </w:style>
  <w:style w:type="paragraph" w:styleId="22">
    <w:name w:val="List Bullet"/>
    <w:basedOn w:val="1"/>
    <w:qFormat/>
    <w:uiPriority w:val="0"/>
    <w:pPr>
      <w:numPr>
        <w:ilvl w:val="0"/>
        <w:numId w:val="5"/>
      </w:numPr>
      <w:spacing w:line="240" w:lineRule="auto"/>
    </w:pPr>
  </w:style>
  <w:style w:type="paragraph" w:styleId="23">
    <w:name w:val="envelope address"/>
    <w:basedOn w:val="1"/>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semiHidden/>
    <w:qFormat/>
    <w:uiPriority w:val="0"/>
    <w:pPr>
      <w:ind w:left="1440" w:hanging="240"/>
    </w:pPr>
  </w:style>
  <w:style w:type="paragraph" w:styleId="27">
    <w:name w:val="Salutation"/>
    <w:basedOn w:val="1"/>
    <w:next w:val="1"/>
    <w:qFormat/>
    <w:uiPriority w:val="0"/>
  </w:style>
  <w:style w:type="paragraph" w:styleId="28">
    <w:name w:val="Body Text 3"/>
    <w:basedOn w:val="1"/>
    <w:qFormat/>
    <w:uiPriority w:val="0"/>
    <w:pPr>
      <w:spacing w:after="120"/>
    </w:pPr>
    <w:rPr>
      <w:sz w:val="16"/>
      <w:szCs w:val="16"/>
    </w:rPr>
  </w:style>
  <w:style w:type="paragraph" w:styleId="29">
    <w:name w:val="Closing"/>
    <w:basedOn w:val="1"/>
    <w:uiPriority w:val="0"/>
    <w:pPr>
      <w:ind w:left="4252"/>
    </w:pPr>
  </w:style>
  <w:style w:type="paragraph" w:styleId="30">
    <w:name w:val="List Bullet 3"/>
    <w:basedOn w:val="1"/>
    <w:qFormat/>
    <w:uiPriority w:val="0"/>
    <w:pPr>
      <w:numPr>
        <w:ilvl w:val="0"/>
        <w:numId w:val="6"/>
      </w:numPr>
    </w:pPr>
  </w:style>
  <w:style w:type="paragraph" w:styleId="31">
    <w:name w:val="Body Text"/>
    <w:basedOn w:val="1"/>
    <w:uiPriority w:val="0"/>
    <w:pPr>
      <w:spacing w:after="120"/>
    </w:pPr>
  </w:style>
  <w:style w:type="paragraph" w:styleId="32">
    <w:name w:val="Body Text Indent"/>
    <w:basedOn w:val="1"/>
    <w:qFormat/>
    <w:uiPriority w:val="0"/>
    <w:pPr>
      <w:spacing w:after="120"/>
      <w:ind w:left="283"/>
    </w:pPr>
  </w:style>
  <w:style w:type="paragraph" w:styleId="33">
    <w:name w:val="List Number 3"/>
    <w:basedOn w:val="1"/>
    <w:qFormat/>
    <w:uiPriority w:val="0"/>
    <w:pPr>
      <w:numPr>
        <w:ilvl w:val="0"/>
        <w:numId w:val="7"/>
      </w:numPr>
    </w:pPr>
  </w:style>
  <w:style w:type="paragraph" w:styleId="34">
    <w:name w:val="List 2"/>
    <w:basedOn w:val="1"/>
    <w:qFormat/>
    <w:uiPriority w:val="0"/>
    <w:pPr>
      <w:ind w:left="566" w:hanging="283"/>
    </w:pPr>
  </w:style>
  <w:style w:type="paragraph" w:styleId="35">
    <w:name w:val="List Continue"/>
    <w:basedOn w:val="1"/>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qFormat/>
    <w:uiPriority w:val="0"/>
    <w:pPr>
      <w:numPr>
        <w:ilvl w:val="0"/>
        <w:numId w:val="8"/>
      </w:numPr>
    </w:pPr>
  </w:style>
  <w:style w:type="paragraph" w:styleId="38">
    <w:name w:val="HTML Address"/>
    <w:basedOn w:val="1"/>
    <w:uiPriority w:val="0"/>
    <w:rPr>
      <w:i/>
      <w:iCs/>
    </w:rPr>
  </w:style>
  <w:style w:type="paragraph" w:styleId="39">
    <w:name w:val="index 4"/>
    <w:basedOn w:val="1"/>
    <w:next w:val="1"/>
    <w:semiHidden/>
    <w:qFormat/>
    <w:uiPriority w:val="0"/>
    <w:pPr>
      <w:ind w:left="960" w:hanging="240"/>
    </w:pPr>
  </w:style>
  <w:style w:type="paragraph" w:styleId="40">
    <w:name w:val="Plain Text"/>
    <w:basedOn w:val="1"/>
    <w:qFormat/>
    <w:uiPriority w:val="0"/>
    <w:rPr>
      <w:rFonts w:ascii="Courier New" w:hAnsi="Courier New"/>
      <w:sz w:val="20"/>
    </w:rPr>
  </w:style>
  <w:style w:type="paragraph" w:styleId="41">
    <w:name w:val="List Bullet 5"/>
    <w:basedOn w:val="1"/>
    <w:uiPriority w:val="0"/>
    <w:pPr>
      <w:numPr>
        <w:ilvl w:val="0"/>
        <w:numId w:val="9"/>
      </w:numPr>
    </w:pPr>
  </w:style>
  <w:style w:type="paragraph" w:styleId="42">
    <w:name w:val="List Number 4"/>
    <w:basedOn w:val="1"/>
    <w:qFormat/>
    <w:uiPriority w:val="0"/>
    <w:pPr>
      <w:numPr>
        <w:ilvl w:val="0"/>
        <w:numId w:val="10"/>
      </w:numPr>
    </w:pPr>
  </w:style>
  <w:style w:type="paragraph" w:styleId="43">
    <w:name w:val="index 3"/>
    <w:basedOn w:val="1"/>
    <w:next w:val="1"/>
    <w:semiHidden/>
    <w:qFormat/>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qFormat/>
    <w:uiPriority w:val="0"/>
    <w:pPr>
      <w:spacing w:after="120" w:line="480" w:lineRule="auto"/>
      <w:ind w:left="283"/>
    </w:pPr>
  </w:style>
  <w:style w:type="paragraph" w:styleId="46">
    <w:name w:val="endnote text"/>
    <w:basedOn w:val="1"/>
    <w:semiHidden/>
    <w:qFormat/>
    <w:uiPriority w:val="0"/>
    <w:pPr>
      <w:spacing w:line="240" w:lineRule="auto"/>
    </w:pPr>
    <w:rPr>
      <w:sz w:val="20"/>
    </w:rPr>
  </w:style>
  <w:style w:type="paragraph" w:styleId="47">
    <w:name w:val="List Continue 5"/>
    <w:basedOn w:val="1"/>
    <w:qFormat/>
    <w:uiPriority w:val="0"/>
    <w:pPr>
      <w:spacing w:after="120"/>
      <w:ind w:left="1415"/>
    </w:pPr>
  </w:style>
  <w:style w:type="paragraph" w:styleId="48">
    <w:name w:val="Balloon Text"/>
    <w:basedOn w:val="1"/>
    <w:semiHidden/>
    <w:qFormat/>
    <w:uiPriority w:val="0"/>
    <w:rPr>
      <w:rFonts w:ascii="Tahoma" w:hAnsi="Tahoma" w:cs="Tahoma"/>
      <w:sz w:val="16"/>
      <w:szCs w:val="16"/>
    </w:rPr>
  </w:style>
  <w:style w:type="paragraph" w:styleId="49">
    <w:name w:val="footer"/>
    <w:basedOn w:val="1"/>
    <w:qFormat/>
    <w:uiPriority w:val="0"/>
    <w:pPr>
      <w:tabs>
        <w:tab w:val="center" w:pos="4153"/>
        <w:tab w:val="right" w:pos="8306"/>
      </w:tabs>
      <w:spacing w:line="240" w:lineRule="auto"/>
    </w:pPr>
    <w:rPr>
      <w:rFonts w:ascii="Arial" w:hAnsi="Arial"/>
      <w:sz w:val="20"/>
    </w:rPr>
  </w:style>
  <w:style w:type="paragraph" w:styleId="50">
    <w:name w:val="envelope return"/>
    <w:basedOn w:val="1"/>
    <w:qFormat/>
    <w:uiPriority w:val="0"/>
    <w:rPr>
      <w:rFonts w:ascii="Arial" w:hAnsi="Arial"/>
      <w:sz w:val="20"/>
    </w:rPr>
  </w:style>
  <w:style w:type="paragraph" w:styleId="51">
    <w:name w:val="header"/>
    <w:basedOn w:val="1"/>
    <w:qFormat/>
    <w:uiPriority w:val="0"/>
    <w:pPr>
      <w:tabs>
        <w:tab w:val="center" w:pos="4153"/>
        <w:tab w:val="right" w:pos="8306"/>
      </w:tabs>
      <w:spacing w:line="240" w:lineRule="auto"/>
    </w:pPr>
    <w:rPr>
      <w:sz w:val="18"/>
    </w:rPr>
  </w:style>
  <w:style w:type="paragraph" w:styleId="52">
    <w:name w:val="List Continue 4"/>
    <w:basedOn w:val="1"/>
    <w:qFormat/>
    <w:uiPriority w:val="0"/>
    <w:pPr>
      <w:spacing w:after="120"/>
      <w:ind w:left="1132"/>
    </w:pPr>
  </w:style>
  <w:style w:type="paragraph" w:styleId="53">
    <w:name w:val="index heading"/>
    <w:basedOn w:val="1"/>
    <w:next w:val="54"/>
    <w:semiHidden/>
    <w:qFormat/>
    <w:uiPriority w:val="0"/>
    <w:rPr>
      <w:rFonts w:ascii="Arial" w:hAnsi="Arial"/>
      <w:b/>
      <w:bCs/>
    </w:rPr>
  </w:style>
  <w:style w:type="paragraph" w:styleId="54">
    <w:name w:val="index 1"/>
    <w:basedOn w:val="1"/>
    <w:next w:val="1"/>
    <w:semiHidden/>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qFormat/>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qFormat/>
    <w:uiPriority w:val="0"/>
    <w:pPr>
      <w:spacing w:after="120"/>
      <w:ind w:left="283"/>
    </w:pPr>
    <w:rPr>
      <w:sz w:val="16"/>
      <w:szCs w:val="16"/>
    </w:rPr>
  </w:style>
  <w:style w:type="paragraph" w:styleId="61">
    <w:name w:val="index 7"/>
    <w:basedOn w:val="1"/>
    <w:next w:val="1"/>
    <w:semiHidden/>
    <w:uiPriority w:val="0"/>
    <w:pPr>
      <w:ind w:left="1680" w:hanging="240"/>
    </w:pPr>
  </w:style>
  <w:style w:type="paragraph" w:styleId="62">
    <w:name w:val="index 9"/>
    <w:basedOn w:val="1"/>
    <w:next w:val="1"/>
    <w:semiHidden/>
    <w:qFormat/>
    <w:uiPriority w:val="0"/>
    <w:pPr>
      <w:ind w:left="2160" w:hanging="240"/>
    </w:pPr>
  </w:style>
  <w:style w:type="paragraph" w:styleId="63">
    <w:name w:val="Body Text 2"/>
    <w:basedOn w:val="1"/>
    <w:qFormat/>
    <w:uiPriority w:val="0"/>
    <w:pPr>
      <w:spacing w:after="120" w:line="480" w:lineRule="auto"/>
    </w:pPr>
  </w:style>
  <w:style w:type="paragraph" w:styleId="64">
    <w:name w:val="List 4"/>
    <w:basedOn w:val="1"/>
    <w:qFormat/>
    <w:uiPriority w:val="0"/>
    <w:pPr>
      <w:ind w:left="1132" w:hanging="283"/>
    </w:pPr>
  </w:style>
  <w:style w:type="paragraph" w:styleId="65">
    <w:name w:val="List Continue 2"/>
    <w:basedOn w:val="1"/>
    <w:qFormat/>
    <w:uiPriority w:val="0"/>
    <w:pPr>
      <w:spacing w:after="120"/>
      <w:ind w:left="566"/>
    </w:p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qFormat/>
    <w:uiPriority w:val="0"/>
    <w:rPr>
      <w:rFonts w:ascii="Courier New" w:hAnsi="Courier New"/>
      <w:sz w:val="20"/>
    </w:rPr>
  </w:style>
  <w:style w:type="paragraph" w:styleId="68">
    <w:name w:val="Normal (Web)"/>
    <w:basedOn w:val="1"/>
    <w:qFormat/>
    <w:uiPriority w:val="0"/>
    <w:rPr>
      <w:szCs w:val="24"/>
    </w:rPr>
  </w:style>
  <w:style w:type="paragraph" w:styleId="69">
    <w:name w:val="List Continue 3"/>
    <w:basedOn w:val="1"/>
    <w:qFormat/>
    <w:uiPriority w:val="0"/>
    <w:pPr>
      <w:spacing w:after="120"/>
      <w:ind w:left="849"/>
    </w:pPr>
  </w:style>
  <w:style w:type="paragraph" w:styleId="70">
    <w:name w:val="index 2"/>
    <w:basedOn w:val="1"/>
    <w:next w:val="1"/>
    <w:semiHidden/>
    <w:qFormat/>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qFormat/>
    <w:uiPriority w:val="0"/>
    <w:pPr>
      <w:ind w:firstLine="210"/>
    </w:pPr>
  </w:style>
  <w:style w:type="paragraph" w:styleId="74">
    <w:name w:val="Body Text First Indent 2"/>
    <w:basedOn w:val="32"/>
    <w:qFormat/>
    <w:uiPriority w:val="0"/>
    <w:pPr>
      <w:ind w:firstLine="210"/>
    </w:pPr>
  </w:style>
  <w:style w:type="character" w:styleId="77">
    <w:name w:val="Strong"/>
    <w:basedOn w:val="76"/>
    <w:qFormat/>
    <w:uiPriority w:val="0"/>
    <w:rPr>
      <w:b/>
    </w:rPr>
  </w:style>
  <w:style w:type="character" w:styleId="78">
    <w:name w:val="endnote reference"/>
    <w:basedOn w:val="76"/>
    <w:semiHidden/>
    <w:qFormat/>
    <w:uiPriority w:val="0"/>
    <w:rPr>
      <w:vertAlign w:val="superscript"/>
    </w:rPr>
  </w:style>
  <w:style w:type="character" w:styleId="79">
    <w:name w:val="page number"/>
    <w:basedOn w:val="76"/>
    <w:qFormat/>
    <w:uiPriority w:val="0"/>
  </w:style>
  <w:style w:type="character" w:styleId="80">
    <w:name w:val="FollowedHyperlink"/>
    <w:basedOn w:val="76"/>
    <w:qFormat/>
    <w:uiPriority w:val="0"/>
    <w:rPr>
      <w:color w:val="800080"/>
      <w:u w:val="single"/>
    </w:rPr>
  </w:style>
  <w:style w:type="character" w:styleId="81">
    <w:name w:val="Emphasis"/>
    <w:basedOn w:val="76"/>
    <w:qFormat/>
    <w:uiPriority w:val="0"/>
    <w:rPr>
      <w:i/>
      <w:iCs/>
    </w:rPr>
  </w:style>
  <w:style w:type="character" w:styleId="82">
    <w:name w:val="line number"/>
    <w:basedOn w:val="76"/>
    <w:qFormat/>
    <w:uiPriority w:val="0"/>
  </w:style>
  <w:style w:type="character" w:styleId="83">
    <w:name w:val="HTML Definition"/>
    <w:basedOn w:val="76"/>
    <w:qFormat/>
    <w:uiPriority w:val="0"/>
    <w:rPr>
      <w:i/>
      <w:iCs/>
    </w:rPr>
  </w:style>
  <w:style w:type="character" w:styleId="84">
    <w:name w:val="HTML Typewriter"/>
    <w:basedOn w:val="76"/>
    <w:qFormat/>
    <w:uiPriority w:val="0"/>
    <w:rPr>
      <w:rFonts w:ascii="Courier New" w:hAnsi="Courier New"/>
      <w:sz w:val="20"/>
      <w:szCs w:val="20"/>
    </w:rPr>
  </w:style>
  <w:style w:type="character" w:styleId="85">
    <w:name w:val="HTML Acronym"/>
    <w:basedOn w:val="76"/>
    <w:qFormat/>
    <w:uiPriority w:val="0"/>
  </w:style>
  <w:style w:type="character" w:styleId="86">
    <w:name w:val="HTML Variable"/>
    <w:basedOn w:val="76"/>
    <w:qFormat/>
    <w:uiPriority w:val="0"/>
    <w:rPr>
      <w:i/>
      <w:iCs/>
    </w:rPr>
  </w:style>
  <w:style w:type="character" w:styleId="87">
    <w:name w:val="Hyperlink"/>
    <w:basedOn w:val="76"/>
    <w:qFormat/>
    <w:uiPriority w:val="0"/>
    <w:rPr>
      <w:color w:val="0000FF"/>
      <w:u w:val="single"/>
    </w:rPr>
  </w:style>
  <w:style w:type="character" w:styleId="88">
    <w:name w:val="HTML Code"/>
    <w:basedOn w:val="76"/>
    <w:qFormat/>
    <w:uiPriority w:val="0"/>
    <w:rPr>
      <w:rFonts w:ascii="Courier New" w:hAnsi="Courier New"/>
      <w:sz w:val="20"/>
      <w:szCs w:val="20"/>
    </w:rPr>
  </w:style>
  <w:style w:type="character" w:styleId="89">
    <w:name w:val="annotation reference"/>
    <w:basedOn w:val="76"/>
    <w:semiHidden/>
    <w:qFormat/>
    <w:uiPriority w:val="0"/>
    <w:rPr>
      <w:sz w:val="16"/>
    </w:rPr>
  </w:style>
  <w:style w:type="character" w:styleId="90">
    <w:name w:val="HTML Cite"/>
    <w:basedOn w:val="76"/>
    <w:qFormat/>
    <w:uiPriority w:val="0"/>
    <w:rPr>
      <w:i/>
      <w:iCs/>
    </w:rPr>
  </w:style>
  <w:style w:type="character" w:styleId="91">
    <w:name w:val="footnote reference"/>
    <w:basedOn w:val="76"/>
    <w:semiHidden/>
    <w:qFormat/>
    <w:uiPriority w:val="0"/>
    <w:rPr>
      <w:vertAlign w:val="superscript"/>
    </w:rPr>
  </w:style>
  <w:style w:type="character" w:styleId="92">
    <w:name w:val="HTML Keyboard"/>
    <w:basedOn w:val="76"/>
    <w:qFormat/>
    <w:uiPriority w:val="0"/>
    <w:rPr>
      <w:rFonts w:ascii="Courier New" w:hAnsi="Courier New"/>
      <w:sz w:val="20"/>
      <w:szCs w:val="20"/>
    </w:rPr>
  </w:style>
  <w:style w:type="character" w:styleId="93">
    <w:name w:val="HTML Sample"/>
    <w:basedOn w:val="76"/>
    <w:qFormat/>
    <w:uiPriority w:val="0"/>
    <w:rPr>
      <w:rFonts w:ascii="Courier New" w:hAnsi="Courier New"/>
    </w:rPr>
  </w:style>
  <w:style w:type="paragraph" w:customStyle="1" w:styleId="94">
    <w:name w:val="AmendmentNote"/>
    <w:basedOn w:val="95"/>
    <w:qFormat/>
    <w:uiPriority w:val="0"/>
  </w:style>
  <w:style w:type="paragraph" w:customStyle="1" w:styleId="95">
    <w:name w:val="MoreInfo"/>
    <w:basedOn w:val="1"/>
    <w:qFormat/>
    <w:uiPriority w:val="0"/>
    <w:pPr>
      <w:spacing w:before="120" w:line="240" w:lineRule="auto"/>
    </w:pPr>
  </w:style>
  <w:style w:type="paragraph" w:customStyle="1" w:styleId="96">
    <w:name w:val="Abbreviations"/>
    <w:basedOn w:val="1"/>
    <w:qFormat/>
    <w:uiPriority w:val="0"/>
    <w:pPr>
      <w:spacing w:line="240" w:lineRule="auto"/>
    </w:pPr>
  </w:style>
  <w:style w:type="paragraph" w:customStyle="1" w:styleId="97">
    <w:name w:val="AbstractPara"/>
    <w:basedOn w:val="1"/>
    <w:qFormat/>
    <w:uiPriority w:val="0"/>
    <w:pPr>
      <w:spacing w:line="240" w:lineRule="auto"/>
    </w:pPr>
  </w:style>
  <w:style w:type="paragraph" w:customStyle="1" w:styleId="98">
    <w:name w:val="AbstractTitle"/>
    <w:basedOn w:val="1"/>
    <w:next w:val="97"/>
    <w:qFormat/>
    <w:uiPriority w:val="0"/>
    <w:pPr>
      <w:spacing w:before="120" w:line="240" w:lineRule="exact"/>
      <w:outlineLvl w:val="1"/>
    </w:pPr>
    <w:rPr>
      <w:b/>
      <w:sz w:val="26"/>
    </w:rPr>
  </w:style>
  <w:style w:type="paragraph" w:customStyle="1" w:styleId="99">
    <w:name w:val="Accepted"/>
    <w:basedOn w:val="1"/>
    <w:qFormat/>
    <w:uiPriority w:val="0"/>
    <w:pPr>
      <w:spacing w:before="120" w:line="240" w:lineRule="exact"/>
    </w:pPr>
  </w:style>
  <w:style w:type="paragraph" w:customStyle="1" w:styleId="100">
    <w:name w:val="Acknowledge"/>
    <w:basedOn w:val="1"/>
    <w:qFormat/>
    <w:uiPriority w:val="0"/>
    <w:pPr>
      <w:spacing w:line="240" w:lineRule="auto"/>
    </w:pPr>
  </w:style>
  <w:style w:type="paragraph" w:customStyle="1" w:styleId="101">
    <w:name w:val="Address"/>
    <w:basedOn w:val="1"/>
    <w:qFormat/>
    <w:uiPriority w:val="0"/>
    <w:pPr>
      <w:spacing w:before="80" w:line="240" w:lineRule="auto"/>
    </w:pPr>
    <w:rPr>
      <w:b/>
    </w:rPr>
  </w:style>
  <w:style w:type="paragraph" w:customStyle="1" w:styleId="102">
    <w:name w:val="Author"/>
    <w:basedOn w:val="1"/>
    <w:next w:val="1"/>
    <w:qFormat/>
    <w:uiPriority w:val="0"/>
    <w:pPr>
      <w:spacing w:before="80" w:line="240" w:lineRule="auto"/>
    </w:pPr>
  </w:style>
  <w:style w:type="paragraph" w:customStyle="1" w:styleId="103">
    <w:name w:val="AuthoredBy"/>
    <w:basedOn w:val="1"/>
    <w:qFormat/>
    <w:uiPriority w:val="0"/>
    <w:pPr>
      <w:spacing w:line="240" w:lineRule="auto"/>
    </w:pPr>
  </w:style>
  <w:style w:type="paragraph" w:customStyle="1" w:styleId="104">
    <w:name w:val="Banner"/>
    <w:basedOn w:val="1"/>
    <w:qFormat/>
    <w:uiPriority w:val="0"/>
    <w:pPr>
      <w:spacing w:before="120" w:line="280" w:lineRule="exact"/>
    </w:pPr>
    <w:rPr>
      <w:i/>
      <w:sz w:val="28"/>
    </w:rPr>
  </w:style>
  <w:style w:type="paragraph" w:customStyle="1" w:styleId="105">
    <w:name w:val="BoxEnd"/>
    <w:basedOn w:val="1"/>
    <w:qFormat/>
    <w:uiPriority w:val="0"/>
    <w:pPr>
      <w:pBdr>
        <w:bottom w:val="single" w:color="auto" w:sz="12" w:space="1"/>
        <w:right w:val="single" w:color="auto" w:sz="12" w:space="1"/>
      </w:pBdr>
      <w:spacing w:after="120" w:line="240" w:lineRule="auto"/>
    </w:pPr>
  </w:style>
  <w:style w:type="paragraph" w:customStyle="1" w:styleId="106">
    <w:name w:val="BoxStart1"/>
    <w:basedOn w:val="1"/>
    <w:qFormat/>
    <w:uiPriority w:val="0"/>
    <w:pPr>
      <w:pBdr>
        <w:top w:val="single" w:color="auto" w:sz="12" w:space="1"/>
        <w:left w:val="single" w:color="auto" w:sz="12" w:space="1"/>
      </w:pBdr>
      <w:spacing w:line="240" w:lineRule="auto"/>
    </w:pPr>
  </w:style>
  <w:style w:type="paragraph" w:customStyle="1" w:styleId="107">
    <w:name w:val="BoxStart2"/>
    <w:basedOn w:val="106"/>
    <w:qFormat/>
    <w:uiPriority w:val="0"/>
  </w:style>
  <w:style w:type="paragraph" w:customStyle="1" w:styleId="108">
    <w:name w:val="BoxStart3"/>
    <w:basedOn w:val="106"/>
    <w:qFormat/>
    <w:uiPriority w:val="0"/>
  </w:style>
  <w:style w:type="paragraph" w:customStyle="1" w:styleId="109">
    <w:name w:val="Conflict"/>
    <w:basedOn w:val="1"/>
    <w:qFormat/>
    <w:uiPriority w:val="0"/>
    <w:pPr>
      <w:spacing w:before="120" w:after="120" w:line="240" w:lineRule="auto"/>
    </w:pPr>
  </w:style>
  <w:style w:type="paragraph" w:customStyle="1" w:styleId="110">
    <w:name w:val="Correspdent"/>
    <w:basedOn w:val="1"/>
    <w:qFormat/>
    <w:uiPriority w:val="0"/>
    <w:pPr>
      <w:spacing w:line="240" w:lineRule="auto"/>
    </w:pPr>
  </w:style>
  <w:style w:type="paragraph" w:customStyle="1" w:styleId="111">
    <w:name w:val="Credit"/>
    <w:basedOn w:val="20"/>
    <w:qFormat/>
    <w:uiPriority w:val="0"/>
    <w:rPr>
      <w:sz w:val="18"/>
    </w:rPr>
  </w:style>
  <w:style w:type="paragraph" w:customStyle="1" w:styleId="112">
    <w:name w:val="Article"/>
    <w:basedOn w:val="1"/>
    <w:qFormat/>
    <w:uiPriority w:val="0"/>
    <w:pPr>
      <w:keepNext/>
      <w:suppressAutoHyphens/>
      <w:spacing w:before="120" w:after="60" w:line="240" w:lineRule="auto"/>
    </w:pPr>
    <w:rPr>
      <w:rFonts w:ascii="Arial" w:hAnsi="Arial"/>
      <w:b/>
      <w:sz w:val="18"/>
    </w:rPr>
  </w:style>
  <w:style w:type="paragraph" w:customStyle="1" w:styleId="113">
    <w:name w:val="Para"/>
    <w:basedOn w:val="1"/>
    <w:qFormat/>
    <w:uiPriority w:val="0"/>
    <w:pPr>
      <w:spacing w:line="360" w:lineRule="auto"/>
      <w:ind w:firstLine="288"/>
    </w:pPr>
  </w:style>
  <w:style w:type="paragraph" w:customStyle="1" w:styleId="114">
    <w:name w:val="EdFtNote"/>
    <w:basedOn w:val="113"/>
    <w:qFormat/>
    <w:uiPriority w:val="0"/>
    <w:pPr>
      <w:spacing w:before="60"/>
      <w:ind w:firstLine="0"/>
    </w:pPr>
  </w:style>
  <w:style w:type="paragraph" w:customStyle="1" w:styleId="115">
    <w:name w:val="IndentQuote"/>
    <w:basedOn w:val="1"/>
    <w:qFormat/>
    <w:uiPriority w:val="0"/>
    <w:pPr>
      <w:spacing w:before="60" w:line="240" w:lineRule="exact"/>
      <w:ind w:left="288" w:right="288"/>
    </w:pPr>
  </w:style>
  <w:style w:type="paragraph" w:customStyle="1" w:styleId="116">
    <w:name w:val="Epigraph"/>
    <w:basedOn w:val="115"/>
    <w:qFormat/>
    <w:uiPriority w:val="0"/>
  </w:style>
  <w:style w:type="paragraph" w:customStyle="1" w:styleId="117">
    <w:name w:val="Equation"/>
    <w:basedOn w:val="1"/>
    <w:qFormat/>
    <w:uiPriority w:val="0"/>
    <w:pPr>
      <w:spacing w:line="240" w:lineRule="auto"/>
    </w:pPr>
    <w:rPr>
      <w:b/>
      <w:i/>
    </w:rPr>
  </w:style>
  <w:style w:type="paragraph" w:customStyle="1" w:styleId="118">
    <w:name w:val="FigLeg"/>
    <w:basedOn w:val="1"/>
    <w:qFormat/>
    <w:uiPriority w:val="0"/>
    <w:pPr>
      <w:spacing w:line="240" w:lineRule="auto"/>
    </w:pPr>
  </w:style>
  <w:style w:type="paragraph" w:customStyle="1" w:styleId="119">
    <w:name w:val="Figure"/>
    <w:basedOn w:val="1"/>
    <w:qFormat/>
    <w:uiPriority w:val="0"/>
    <w:pPr>
      <w:numPr>
        <w:ilvl w:val="0"/>
        <w:numId w:val="12"/>
      </w:numPr>
      <w:tabs>
        <w:tab w:val="left" w:pos="720"/>
        <w:tab w:val="clear" w:pos="2160"/>
      </w:tabs>
      <w:ind w:left="0" w:firstLine="0"/>
    </w:pPr>
    <w:rPr>
      <w:b/>
    </w:rPr>
  </w:style>
  <w:style w:type="character" w:customStyle="1" w:styleId="120">
    <w:name w:val="FigureRef"/>
    <w:basedOn w:val="76"/>
    <w:qFormat/>
    <w:uiPriority w:val="0"/>
    <w:rPr>
      <w:color w:val="0000FF"/>
      <w:vertAlign w:val="superscript"/>
    </w:rPr>
  </w:style>
  <w:style w:type="character" w:customStyle="1" w:styleId="121">
    <w:name w:val="FnoteRef"/>
    <w:basedOn w:val="76"/>
    <w:qFormat/>
    <w:uiPriority w:val="0"/>
    <w:rPr>
      <w:color w:val="FF0000"/>
      <w:vertAlign w:val="superscript"/>
    </w:rPr>
  </w:style>
  <w:style w:type="paragraph" w:customStyle="1" w:styleId="122">
    <w:name w:val="Footnote"/>
    <w:basedOn w:val="1"/>
    <w:qFormat/>
    <w:uiPriority w:val="0"/>
    <w:pPr>
      <w:spacing w:line="240" w:lineRule="auto"/>
    </w:pPr>
  </w:style>
  <w:style w:type="paragraph" w:customStyle="1" w:styleId="123">
    <w:name w:val="Funding"/>
    <w:basedOn w:val="1"/>
    <w:qFormat/>
    <w:uiPriority w:val="0"/>
    <w:pPr>
      <w:spacing w:after="120" w:line="240" w:lineRule="auto"/>
    </w:pPr>
  </w:style>
  <w:style w:type="paragraph" w:customStyle="1" w:styleId="124">
    <w:name w:val="GroupTitle"/>
    <w:basedOn w:val="71"/>
    <w:next w:val="71"/>
    <w:qFormat/>
    <w:uiPriority w:val="0"/>
  </w:style>
  <w:style w:type="paragraph" w:customStyle="1" w:styleId="125">
    <w:name w:val="HeadA"/>
    <w:basedOn w:val="1"/>
    <w:qFormat/>
    <w:uiPriority w:val="0"/>
    <w:pPr>
      <w:keepNext/>
      <w:suppressAutoHyphens/>
      <w:spacing w:before="120" w:line="280" w:lineRule="exact"/>
      <w:outlineLvl w:val="1"/>
    </w:pPr>
    <w:rPr>
      <w:b/>
    </w:rPr>
  </w:style>
  <w:style w:type="paragraph" w:customStyle="1" w:styleId="126">
    <w:name w:val="HeadB"/>
    <w:basedOn w:val="1"/>
    <w:qFormat/>
    <w:uiPriority w:val="0"/>
    <w:pPr>
      <w:keepNext/>
      <w:suppressAutoHyphens/>
      <w:spacing w:before="60" w:line="280" w:lineRule="exact"/>
      <w:outlineLvl w:val="2"/>
    </w:pPr>
    <w:rPr>
      <w:b/>
      <w:sz w:val="20"/>
    </w:rPr>
  </w:style>
  <w:style w:type="paragraph" w:customStyle="1" w:styleId="127">
    <w:name w:val="HeadC"/>
    <w:basedOn w:val="1"/>
    <w:qFormat/>
    <w:uiPriority w:val="0"/>
    <w:pPr>
      <w:keepNext/>
      <w:suppressAutoHyphens/>
      <w:spacing w:before="60" w:line="280" w:lineRule="exact"/>
      <w:outlineLvl w:val="3"/>
    </w:pPr>
    <w:rPr>
      <w:i/>
      <w:sz w:val="20"/>
    </w:rPr>
  </w:style>
  <w:style w:type="paragraph" w:customStyle="1" w:styleId="128">
    <w:name w:val="Keywords"/>
    <w:basedOn w:val="1"/>
    <w:qFormat/>
    <w:uiPriority w:val="0"/>
    <w:pPr>
      <w:spacing w:line="240" w:lineRule="auto"/>
    </w:pPr>
  </w:style>
  <w:style w:type="paragraph" w:customStyle="1" w:styleId="129">
    <w:name w:val="List1"/>
    <w:basedOn w:val="1"/>
    <w:qFormat/>
    <w:uiPriority w:val="0"/>
    <w:pPr>
      <w:spacing w:before="40" w:after="120" w:line="240" w:lineRule="exact"/>
    </w:pPr>
  </w:style>
  <w:style w:type="paragraph" w:customStyle="1" w:styleId="130">
    <w:name w:val="List2"/>
    <w:basedOn w:val="1"/>
    <w:qFormat/>
    <w:uiPriority w:val="0"/>
    <w:pPr>
      <w:spacing w:before="40" w:line="240" w:lineRule="exact"/>
      <w:ind w:left="720"/>
    </w:pPr>
  </w:style>
  <w:style w:type="paragraph" w:customStyle="1" w:styleId="131">
    <w:name w:val="ListPara"/>
    <w:basedOn w:val="1"/>
    <w:qFormat/>
    <w:uiPriority w:val="0"/>
    <w:pPr>
      <w:spacing w:line="240" w:lineRule="auto"/>
      <w:ind w:left="720"/>
    </w:pPr>
  </w:style>
  <w:style w:type="paragraph" w:customStyle="1" w:styleId="132">
    <w:name w:val="Miscellaneous"/>
    <w:basedOn w:val="1"/>
    <w:qFormat/>
    <w:uiPriority w:val="0"/>
    <w:pPr>
      <w:spacing w:before="120" w:line="240" w:lineRule="exact"/>
    </w:pPr>
  </w:style>
  <w:style w:type="paragraph" w:customStyle="1" w:styleId="133">
    <w:name w:val="MoreInfoWeb"/>
    <w:basedOn w:val="1"/>
    <w:qFormat/>
    <w:uiPriority w:val="0"/>
    <w:pPr>
      <w:spacing w:before="120" w:line="240" w:lineRule="exact"/>
    </w:pPr>
  </w:style>
  <w:style w:type="character" w:customStyle="1" w:styleId="134">
    <w:name w:val="Noindex"/>
    <w:qFormat/>
    <w:uiPriority w:val="0"/>
    <w:rPr>
      <w:color w:val="FF6600"/>
    </w:rPr>
  </w:style>
  <w:style w:type="paragraph" w:customStyle="1" w:styleId="135">
    <w:name w:val="ParaCont"/>
    <w:basedOn w:val="1"/>
    <w:qFormat/>
    <w:uiPriority w:val="0"/>
    <w:pPr>
      <w:spacing w:line="360" w:lineRule="auto"/>
    </w:pPr>
  </w:style>
  <w:style w:type="paragraph" w:customStyle="1" w:styleId="136">
    <w:name w:val="HeadE"/>
    <w:basedOn w:val="137"/>
    <w:qFormat/>
    <w:uiPriority w:val="0"/>
    <w:rPr>
      <w:b w:val="0"/>
      <w:i/>
    </w:rPr>
  </w:style>
  <w:style w:type="paragraph" w:customStyle="1" w:styleId="137">
    <w:name w:val="HeadD"/>
    <w:basedOn w:val="126"/>
    <w:next w:val="1"/>
    <w:qFormat/>
    <w:uiPriority w:val="0"/>
    <w:pPr>
      <w:outlineLvl w:val="4"/>
    </w:pPr>
    <w:rPr>
      <w:sz w:val="16"/>
    </w:rPr>
  </w:style>
  <w:style w:type="paragraph" w:customStyle="1" w:styleId="138">
    <w:name w:val="Participators"/>
    <w:basedOn w:val="1"/>
    <w:qFormat/>
    <w:uiPriority w:val="0"/>
    <w:pPr>
      <w:spacing w:before="120" w:after="120"/>
    </w:pPr>
  </w:style>
  <w:style w:type="paragraph" w:customStyle="1" w:styleId="139">
    <w:name w:val="GroupAuthor"/>
    <w:basedOn w:val="102"/>
    <w:qFormat/>
    <w:uiPriority w:val="0"/>
    <w:rPr>
      <w:b/>
      <w:i/>
    </w:rPr>
  </w:style>
  <w:style w:type="paragraph" w:customStyle="1" w:styleId="140">
    <w:name w:val="Position"/>
    <w:basedOn w:val="1"/>
    <w:next w:val="1"/>
    <w:qFormat/>
    <w:uiPriority w:val="0"/>
    <w:pPr>
      <w:spacing w:line="240" w:lineRule="auto"/>
    </w:pPr>
    <w:rPr>
      <w:i/>
    </w:rPr>
  </w:style>
  <w:style w:type="paragraph" w:customStyle="1" w:styleId="141">
    <w:name w:val="ProductAuth"/>
    <w:basedOn w:val="101"/>
    <w:qFormat/>
    <w:uiPriority w:val="0"/>
  </w:style>
  <w:style w:type="paragraph" w:customStyle="1" w:styleId="142">
    <w:name w:val="ProductDetails"/>
    <w:basedOn w:val="113"/>
    <w:qFormat/>
    <w:uiPriority w:val="0"/>
  </w:style>
  <w:style w:type="paragraph" w:customStyle="1" w:styleId="143">
    <w:name w:val="QuoteRef"/>
    <w:basedOn w:val="1"/>
    <w:qFormat/>
    <w:uiPriority w:val="0"/>
    <w:pPr>
      <w:spacing w:after="60"/>
    </w:pPr>
  </w:style>
  <w:style w:type="paragraph" w:customStyle="1" w:styleId="144">
    <w:name w:val="Rating"/>
    <w:basedOn w:val="113"/>
    <w:qFormat/>
    <w:uiPriority w:val="0"/>
    <w:pPr>
      <w:ind w:firstLine="0"/>
    </w:pPr>
  </w:style>
  <w:style w:type="paragraph" w:customStyle="1" w:styleId="145">
    <w:name w:val="Reference"/>
    <w:basedOn w:val="1"/>
    <w:qFormat/>
    <w:uiPriority w:val="0"/>
    <w:pPr>
      <w:numPr>
        <w:ilvl w:val="0"/>
        <w:numId w:val="13"/>
      </w:numPr>
      <w:spacing w:before="40" w:line="360" w:lineRule="auto"/>
      <w:ind w:left="461" w:hanging="173"/>
    </w:pPr>
  </w:style>
  <w:style w:type="paragraph" w:customStyle="1" w:styleId="146">
    <w:name w:val="RelatedTo"/>
    <w:basedOn w:val="1"/>
    <w:qFormat/>
    <w:uiPriority w:val="0"/>
  </w:style>
  <w:style w:type="paragraph" w:customStyle="1" w:styleId="147">
    <w:name w:val="RelatedToWeb"/>
    <w:basedOn w:val="1"/>
    <w:qFormat/>
    <w:uiPriority w:val="0"/>
  </w:style>
  <w:style w:type="paragraph" w:customStyle="1" w:styleId="148">
    <w:name w:val="Reviewed"/>
    <w:basedOn w:val="135"/>
    <w:qFormat/>
    <w:uiPriority w:val="0"/>
  </w:style>
  <w:style w:type="paragraph" w:customStyle="1" w:styleId="149">
    <w:name w:val="ShortAuthor"/>
    <w:basedOn w:val="1"/>
    <w:qFormat/>
    <w:uiPriority w:val="0"/>
    <w:rPr>
      <w:i/>
    </w:rPr>
  </w:style>
  <w:style w:type="paragraph" w:customStyle="1" w:styleId="150">
    <w:name w:val="ShortTitle"/>
    <w:basedOn w:val="1"/>
    <w:qFormat/>
    <w:uiPriority w:val="0"/>
    <w:rPr>
      <w:rFonts w:ascii="Arial" w:hAnsi="Arial"/>
      <w:i/>
      <w:sz w:val="20"/>
    </w:rPr>
  </w:style>
  <w:style w:type="paragraph" w:customStyle="1" w:styleId="151">
    <w:name w:val="SourceRef"/>
    <w:basedOn w:val="113"/>
    <w:qFormat/>
    <w:uiPriority w:val="0"/>
    <w:pPr>
      <w:ind w:firstLine="0"/>
    </w:pPr>
  </w:style>
  <w:style w:type="paragraph" w:customStyle="1" w:styleId="152">
    <w:name w:val="Standfirst"/>
    <w:basedOn w:val="99"/>
    <w:qFormat/>
    <w:uiPriority w:val="0"/>
  </w:style>
  <w:style w:type="paragraph" w:customStyle="1" w:styleId="153">
    <w:name w:val="Subtitle1"/>
    <w:basedOn w:val="55"/>
    <w:qFormat/>
    <w:uiPriority w:val="0"/>
  </w:style>
  <w:style w:type="paragraph" w:customStyle="1" w:styleId="154">
    <w:name w:val="Table"/>
    <w:basedOn w:val="1"/>
    <w:qFormat/>
    <w:uiPriority w:val="0"/>
    <w:pPr>
      <w:numPr>
        <w:ilvl w:val="0"/>
        <w:numId w:val="14"/>
      </w:numPr>
      <w:tabs>
        <w:tab w:val="left" w:pos="1021"/>
        <w:tab w:val="clear" w:pos="1440"/>
      </w:tabs>
    </w:pPr>
    <w:rPr>
      <w:i/>
    </w:rPr>
  </w:style>
  <w:style w:type="paragraph" w:customStyle="1" w:styleId="155">
    <w:name w:val="TableNote"/>
    <w:basedOn w:val="1"/>
    <w:qFormat/>
    <w:uiPriority w:val="0"/>
  </w:style>
  <w:style w:type="character" w:customStyle="1" w:styleId="156">
    <w:name w:val="TableRef"/>
    <w:basedOn w:val="76"/>
    <w:qFormat/>
    <w:uiPriority w:val="0"/>
    <w:rPr>
      <w:color w:val="0000FF"/>
      <w:vertAlign w:val="superscript"/>
    </w:rPr>
  </w:style>
  <w:style w:type="paragraph" w:customStyle="1" w:styleId="157">
    <w:name w:val="TableTitle"/>
    <w:basedOn w:val="1"/>
    <w:qFormat/>
    <w:uiPriority w:val="0"/>
  </w:style>
  <w:style w:type="paragraph" w:customStyle="1" w:styleId="158">
    <w:name w:val="Topic"/>
    <w:basedOn w:val="1"/>
    <w:qFormat/>
    <w:uiPriority w:val="0"/>
    <w:pPr>
      <w:spacing w:before="40" w:line="260" w:lineRule="exact"/>
    </w:pPr>
    <w:rPr>
      <w:i/>
      <w:color w:val="0000FF"/>
    </w:rPr>
  </w:style>
  <w:style w:type="character" w:customStyle="1" w:styleId="159">
    <w:name w:val="URL"/>
    <w:basedOn w:val="76"/>
    <w:qFormat/>
    <w:uiPriority w:val="0"/>
    <w:rPr>
      <w:color w:val="666699"/>
    </w:rPr>
  </w:style>
  <w:style w:type="paragraph" w:customStyle="1" w:styleId="160">
    <w:name w:val="WebRef"/>
    <w:basedOn w:val="1"/>
    <w:qFormat/>
    <w:uiPriority w:val="0"/>
    <w:pPr>
      <w:numPr>
        <w:ilvl w:val="0"/>
        <w:numId w:val="15"/>
      </w:numPr>
      <w:tabs>
        <w:tab w:val="left" w:pos="720"/>
        <w:tab w:val="clear" w:pos="1800"/>
      </w:tabs>
      <w:ind w:left="360"/>
    </w:pPr>
  </w:style>
  <w:style w:type="character" w:customStyle="1" w:styleId="161">
    <w:name w:val="XRef"/>
    <w:basedOn w:val="76"/>
    <w:qFormat/>
    <w:uiPriority w:val="0"/>
    <w:rPr>
      <w:color w:val="0000FF"/>
      <w:vertAlign w:val="superscript"/>
    </w:rPr>
  </w:style>
  <w:style w:type="character" w:customStyle="1" w:styleId="162">
    <w:name w:val="wXRef"/>
    <w:basedOn w:val="161"/>
    <w:qFormat/>
    <w:uiPriority w:val="0"/>
    <w:rPr>
      <w:color w:val="0000FF"/>
      <w:vertAlign w:val="superscript"/>
    </w:rPr>
  </w:style>
  <w:style w:type="character" w:customStyle="1" w:styleId="163">
    <w:name w:val="email"/>
    <w:basedOn w:val="159"/>
    <w:qFormat/>
    <w:uiPriority w:val="0"/>
    <w:rPr>
      <w:color w:val="666699"/>
    </w:rPr>
  </w:style>
  <w:style w:type="paragraph" w:customStyle="1" w:styleId="164">
    <w:name w:val="BoxStartx"/>
    <w:basedOn w:val="106"/>
    <w:qFormat/>
    <w:uiPriority w:val="0"/>
  </w:style>
  <w:style w:type="character" w:customStyle="1" w:styleId="165">
    <w:name w:val="ParaHead"/>
    <w:basedOn w:val="76"/>
    <w:qFormat/>
    <w:uiPriority w:val="0"/>
    <w:rPr>
      <w:color w:val="999999"/>
      <w:shd w:val="clear" w:color="auto" w:fill="auto"/>
    </w:rPr>
  </w:style>
  <w:style w:type="paragraph" w:customStyle="1" w:styleId="166">
    <w:name w:val="ObitBiog"/>
    <w:basedOn w:val="113"/>
    <w:qFormat/>
    <w:uiPriority w:val="0"/>
    <w:pPr>
      <w:spacing w:before="120" w:line="260" w:lineRule="exact"/>
      <w:ind w:firstLine="0"/>
    </w:pPr>
    <w:rPr>
      <w:b/>
      <w:i/>
      <w:sz w:val="22"/>
    </w:rPr>
  </w:style>
  <w:style w:type="paragraph" w:customStyle="1" w:styleId="167">
    <w:name w:val="TableHeader"/>
    <w:basedOn w:val="113"/>
    <w:qFormat/>
    <w:uiPriority w:val="0"/>
    <w:pPr>
      <w:spacing w:before="120" w:line="240" w:lineRule="auto"/>
      <w:ind w:firstLine="0"/>
    </w:pPr>
    <w:rPr>
      <w:b/>
    </w:rPr>
  </w:style>
  <w:style w:type="character" w:customStyle="1" w:styleId="168">
    <w:name w:val="Image"/>
    <w:basedOn w:val="134"/>
    <w:uiPriority w:val="0"/>
    <w:rPr>
      <w:b/>
      <w:color w:val="00FF00"/>
    </w:rPr>
  </w:style>
  <w:style w:type="paragraph" w:customStyle="1" w:styleId="169">
    <w:name w:val="TableSubHead"/>
    <w:basedOn w:val="167"/>
    <w:uiPriority w:val="0"/>
  </w:style>
  <w:style w:type="paragraph" w:customStyle="1" w:styleId="170">
    <w:name w:val="ArtGroup"/>
    <w:basedOn w:val="112"/>
    <w:uiPriority w:val="0"/>
    <w:rPr>
      <w:sz w:val="22"/>
    </w:rPr>
  </w:style>
  <w:style w:type="paragraph" w:customStyle="1" w:styleId="171">
    <w:name w:val="Biog"/>
    <w:basedOn w:val="95"/>
    <w:uiPriority w:val="0"/>
  </w:style>
  <w:style w:type="paragraph" w:customStyle="1" w:styleId="172">
    <w:name w:val="SearchInfo"/>
    <w:basedOn w:val="1"/>
    <w:qFormat/>
    <w:uiPriority w:val="0"/>
    <w:pPr>
      <w:spacing w:before="120" w:line="240" w:lineRule="exact"/>
    </w:pPr>
  </w:style>
  <w:style w:type="paragraph" w:customStyle="1" w:styleId="173">
    <w:name w:val="SeriesInfo"/>
    <w:basedOn w:val="1"/>
    <w:uiPriority w:val="0"/>
    <w:pPr>
      <w:spacing w:before="120" w:line="240" w:lineRule="exact"/>
    </w:pPr>
  </w:style>
  <w:style w:type="paragraph" w:customStyle="1" w:styleId="174">
    <w:name w:val="Remark"/>
    <w:basedOn w:val="1"/>
    <w:uiPriority w:val="0"/>
    <w:rPr>
      <w:color w:val="FF0000"/>
    </w:rPr>
  </w:style>
  <w:style w:type="paragraph" w:customStyle="1" w:styleId="175">
    <w:name w:val="BoxStart4"/>
    <w:basedOn w:val="108"/>
    <w:uiPriority w:val="0"/>
  </w:style>
  <w:style w:type="paragraph" w:customStyle="1" w:styleId="176">
    <w:name w:val="Bibliography"/>
    <w:basedOn w:val="145"/>
    <w:qFormat/>
    <w:uiPriority w:val="0"/>
    <w:pPr>
      <w:numPr>
        <w:ilvl w:val="0"/>
        <w:numId w:val="0"/>
      </w:numPr>
    </w:pPr>
  </w:style>
  <w:style w:type="paragraph" w:customStyle="1" w:styleId="177">
    <w:name w:val="PullQuote"/>
    <w:basedOn w:val="115"/>
    <w:uiPriority w:val="0"/>
  </w:style>
  <w:style w:type="paragraph" w:customStyle="1" w:styleId="178">
    <w:name w:val="AncillHead"/>
    <w:basedOn w:val="126"/>
    <w:uiPriority w:val="0"/>
  </w:style>
  <w:style w:type="paragraph" w:customStyle="1" w:styleId="179">
    <w:name w:val="RefHead"/>
    <w:basedOn w:val="126"/>
    <w:uiPriority w:val="0"/>
  </w:style>
  <w:style w:type="paragraph" w:customStyle="1" w:styleId="180">
    <w:name w:val="FlushQuote"/>
    <w:basedOn w:val="115"/>
    <w:uiPriority w:val="0"/>
    <w:pPr>
      <w:ind w:left="0" w:right="0"/>
    </w:pPr>
    <w:rPr>
      <w:sz w:val="22"/>
    </w:rPr>
  </w:style>
  <w:style w:type="paragraph" w:customStyle="1" w:styleId="181">
    <w:name w:val="ProductTitle"/>
    <w:basedOn w:val="1"/>
    <w:next w:val="141"/>
    <w:uiPriority w:val="0"/>
    <w:rPr>
      <w:b/>
      <w:sz w:val="28"/>
    </w:rPr>
  </w:style>
  <w:style w:type="paragraph" w:customStyle="1" w:styleId="182">
    <w:name w:val="EthicalApproval"/>
    <w:basedOn w:val="138"/>
    <w:uiPriority w:val="0"/>
  </w:style>
  <w:style w:type="paragraph" w:customStyle="1" w:styleId="183">
    <w:name w:val="Abrv-Title"/>
    <w:basedOn w:val="1"/>
    <w:qFormat/>
    <w:uiPriority w:val="0"/>
  </w:style>
  <w:style w:type="paragraph" w:customStyle="1" w:styleId="184">
    <w:name w:val="Web logo"/>
    <w:basedOn w:val="1"/>
    <w:uiPriority w:val="0"/>
  </w:style>
  <w:style w:type="character" w:customStyle="1" w:styleId="185">
    <w:name w:val="Preformatted"/>
    <w:basedOn w:val="76"/>
    <w:uiPriority w:val="0"/>
  </w:style>
  <w:style w:type="paragraph" w:customStyle="1" w:styleId="186">
    <w:name w:val="Auxillary Number"/>
    <w:basedOn w:val="1"/>
    <w:uiPriority w:val="0"/>
  </w:style>
  <w:style w:type="paragraph" w:customStyle="1" w:styleId="187">
    <w:name w:val="DOI"/>
    <w:basedOn w:val="1"/>
    <w:qFormat/>
    <w:uiPriority w:val="0"/>
  </w:style>
  <w:style w:type="paragraph" w:customStyle="1" w:styleId="188">
    <w:name w:val="Unit-ID"/>
    <w:basedOn w:val="1"/>
    <w:uiPriority w:val="0"/>
  </w:style>
  <w:style w:type="paragraph" w:customStyle="1" w:styleId="189">
    <w:name w:val="Abbreviation"/>
    <w:basedOn w:val="1"/>
    <w:uiPriority w:val="0"/>
  </w:style>
  <w:style w:type="paragraph" w:customStyle="1" w:styleId="190">
    <w:name w:val="Appendix"/>
    <w:basedOn w:val="1"/>
    <w:uiPriority w:val="0"/>
    <w:rPr>
      <w:b/>
    </w:rPr>
  </w:style>
  <w:style w:type="paragraph" w:customStyle="1" w:styleId="191">
    <w:name w:val="Authored by"/>
    <w:basedOn w:val="1"/>
    <w:uiPriority w:val="0"/>
    <w:rPr>
      <w:b/>
      <w:sz w:val="28"/>
    </w:rPr>
  </w:style>
  <w:style w:type="paragraph" w:customStyle="1" w:styleId="192">
    <w:name w:val="BookDetails"/>
    <w:basedOn w:val="1"/>
    <w:uiPriority w:val="0"/>
  </w:style>
  <w:style w:type="paragraph" w:customStyle="1" w:styleId="193">
    <w:name w:val="BoxStart"/>
    <w:basedOn w:val="1"/>
    <w:uiPriority w:val="0"/>
  </w:style>
  <w:style w:type="paragraph" w:customStyle="1" w:styleId="194">
    <w:name w:val="Citation"/>
    <w:basedOn w:val="1"/>
    <w:qFormat/>
    <w:uiPriority w:val="0"/>
  </w:style>
  <w:style w:type="paragraph" w:customStyle="1" w:styleId="195">
    <w:name w:val="Correspondent"/>
    <w:basedOn w:val="1"/>
    <w:uiPriority w:val="0"/>
  </w:style>
  <w:style w:type="paragraph" w:customStyle="1" w:styleId="196">
    <w:name w:val="EquationText"/>
    <w:basedOn w:val="1"/>
    <w:uiPriority w:val="0"/>
  </w:style>
  <w:style w:type="paragraph" w:customStyle="1" w:styleId="197">
    <w:name w:val="Footnotes"/>
    <w:basedOn w:val="1"/>
    <w:uiPriority w:val="0"/>
  </w:style>
  <w:style w:type="paragraph" w:customStyle="1" w:styleId="198">
    <w:name w:val="KeyWords"/>
    <w:basedOn w:val="1"/>
    <w:qFormat/>
    <w:uiPriority w:val="0"/>
  </w:style>
  <w:style w:type="paragraph" w:customStyle="1" w:styleId="199">
    <w:name w:val="ListParaMore"/>
    <w:basedOn w:val="1"/>
    <w:uiPriority w:val="0"/>
  </w:style>
  <w:style w:type="paragraph" w:customStyle="1" w:styleId="200">
    <w:name w:val="Onlinefirst"/>
    <w:basedOn w:val="1"/>
    <w:uiPriority w:val="0"/>
  </w:style>
  <w:style w:type="paragraph" w:styleId="201">
    <w:name w:val="Quote"/>
    <w:basedOn w:val="1"/>
    <w:qFormat/>
    <w:uiPriority w:val="0"/>
    <w:pPr>
      <w:ind w:left="737"/>
    </w:pPr>
    <w:rPr>
      <w:sz w:val="28"/>
    </w:rPr>
  </w:style>
  <w:style w:type="paragraph" w:customStyle="1" w:styleId="202">
    <w:name w:val="Received"/>
    <w:basedOn w:val="1"/>
    <w:uiPriority w:val="0"/>
  </w:style>
  <w:style w:type="paragraph" w:customStyle="1" w:styleId="203">
    <w:name w:val="Related"/>
    <w:basedOn w:val="1"/>
    <w:qFormat/>
    <w:uiPriority w:val="0"/>
    <w:rPr>
      <w:b/>
      <w:i/>
    </w:rPr>
  </w:style>
  <w:style w:type="paragraph" w:customStyle="1" w:styleId="204">
    <w:name w:val="RespTitle"/>
    <w:basedOn w:val="1"/>
    <w:uiPriority w:val="0"/>
    <w:rPr>
      <w:b/>
    </w:rPr>
  </w:style>
  <w:style w:type="paragraph" w:customStyle="1" w:styleId="205">
    <w:name w:val="ShortAuthors"/>
    <w:basedOn w:val="1"/>
    <w:uiPriority w:val="0"/>
  </w:style>
  <w:style w:type="paragraph" w:customStyle="1" w:styleId="206">
    <w:name w:val="Table Footnote"/>
    <w:basedOn w:val="1"/>
    <w:uiPriority w:val="0"/>
    <w:rPr>
      <w:rFonts w:ascii="Arial" w:hAnsi="Arial"/>
      <w:sz w:val="22"/>
    </w:rPr>
  </w:style>
  <w:style w:type="paragraph" w:customStyle="1" w:styleId="207">
    <w:name w:val="Topic(s)"/>
    <w:basedOn w:val="1"/>
    <w:qFormat/>
    <w:uiPriority w:val="0"/>
    <w:rPr>
      <w:i/>
    </w:rPr>
  </w:style>
  <w:style w:type="paragraph" w:customStyle="1" w:styleId="208">
    <w:name w:val="Revised"/>
    <w:basedOn w:val="1"/>
    <w:uiPriority w:val="0"/>
  </w:style>
  <w:style w:type="paragraph" w:customStyle="1" w:styleId="209">
    <w:name w:val="Table Width"/>
    <w:basedOn w:val="1"/>
    <w:uiPriority w:val="0"/>
  </w:style>
  <w:style w:type="paragraph" w:customStyle="1" w:styleId="210">
    <w:name w:val="Table Font"/>
    <w:basedOn w:val="1"/>
    <w:uiPriority w:val="0"/>
  </w:style>
  <w:style w:type="paragraph" w:customStyle="1" w:styleId="211">
    <w:name w:val="Article Title"/>
    <w:basedOn w:val="1"/>
    <w:uiPriority w:val="0"/>
    <w:rPr>
      <w:rFonts w:ascii="Arial" w:hAnsi="Arial"/>
      <w:b/>
      <w:sz w:val="36"/>
    </w:rPr>
  </w:style>
  <w:style w:type="paragraph" w:customStyle="1" w:styleId="212">
    <w:name w:val="BNF Number"/>
    <w:basedOn w:val="1"/>
    <w:uiPriority w:val="0"/>
    <w:rPr>
      <w:rFonts w:ascii="Arial" w:hAnsi="Arial"/>
      <w:b/>
      <w:sz w:val="22"/>
    </w:rPr>
  </w:style>
  <w:style w:type="paragraph" w:customStyle="1" w:styleId="213">
    <w:name w:val="Introduction"/>
    <w:basedOn w:val="1"/>
    <w:uiPriority w:val="0"/>
    <w:rPr>
      <w:rFonts w:ascii="Arial" w:hAnsi="Arial"/>
      <w:sz w:val="22"/>
    </w:rPr>
  </w:style>
  <w:style w:type="paragraph" w:customStyle="1" w:styleId="214">
    <w:name w:val="Paragraph"/>
    <w:basedOn w:val="1"/>
    <w:uiPriority w:val="0"/>
    <w:rPr>
      <w:rFonts w:ascii="Arial" w:hAnsi="Arial"/>
      <w:sz w:val="22"/>
    </w:rPr>
  </w:style>
  <w:style w:type="paragraph" w:customStyle="1" w:styleId="215">
    <w:name w:val="Table Head"/>
    <w:basedOn w:val="1"/>
    <w:uiPriority w:val="0"/>
    <w:rPr>
      <w:rFonts w:ascii="Arial" w:hAnsi="Arial"/>
      <w:b/>
      <w:sz w:val="22"/>
    </w:rPr>
  </w:style>
  <w:style w:type="paragraph" w:customStyle="1" w:styleId="216">
    <w:name w:val="Table Body"/>
    <w:basedOn w:val="1"/>
    <w:uiPriority w:val="0"/>
    <w:rPr>
      <w:rFonts w:ascii="Arial" w:hAnsi="Arial"/>
      <w:sz w:val="22"/>
    </w:rPr>
  </w:style>
  <w:style w:type="paragraph" w:customStyle="1" w:styleId="217">
    <w:name w:val="Figure Caption"/>
    <w:basedOn w:val="1"/>
    <w:uiPriority w:val="0"/>
    <w:rPr>
      <w:rFonts w:ascii="Arial" w:hAnsi="Arial"/>
      <w:sz w:val="22"/>
    </w:rPr>
  </w:style>
  <w:style w:type="paragraph" w:customStyle="1" w:styleId="218">
    <w:name w:val="References"/>
    <w:basedOn w:val="1"/>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3</Pages>
  <Words>829</Words>
  <Characters>4731</Characters>
  <Lines>39</Lines>
  <Paragraphs>11</Paragraphs>
  <TotalTime>5</TotalTime>
  <ScaleCrop>false</ScaleCrop>
  <LinksUpToDate>false</LinksUpToDate>
  <CharactersWithSpaces>5549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Administrator</cp:lastModifiedBy>
  <cp:lastPrinted>2014-09-01T08:36:00Z</cp:lastPrinted>
  <dcterms:modified xsi:type="dcterms:W3CDTF">2023-12-19T08:04:56Z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2052-12.1.0.15990</vt:lpwstr>
  </property>
  <property fmtid="{D5CDD505-2E9C-101B-9397-08002B2CF9AE}" pid="8" name="ICV">
    <vt:lpwstr>CD7B8871254846D1AB19D2F2D4BCED7D_12</vt:lpwstr>
  </property>
</Properties>
</file>