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445F" w14:textId="77777777" w:rsidR="00154B1C" w:rsidRDefault="00000000">
      <w:pPr>
        <w:pStyle w:val="Heading1"/>
      </w:pPr>
      <w:r>
        <w:t>Computing Infrastructure</w:t>
      </w:r>
    </w:p>
    <w:p w14:paraId="39D4D9C9" w14:textId="0CF6FAD9" w:rsidR="00154B1C" w:rsidRDefault="00000000">
      <w:r>
        <w:br/>
        <w:t xml:space="preserve"> Operating System</w:t>
      </w:r>
      <w:r>
        <w:br/>
        <w:t>- Windows 11</w:t>
      </w:r>
      <w:r>
        <w:br/>
      </w:r>
      <w:r>
        <w:br/>
        <w:t>Hardware</w:t>
      </w:r>
      <w:r>
        <w:br/>
        <w:t>- Processor: Intel Core i7</w:t>
      </w:r>
      <w:r>
        <w:br/>
        <w:t>- RAM: 16GB</w:t>
      </w:r>
      <w:r>
        <w:br/>
      </w:r>
      <w:r>
        <w:br/>
        <w:t xml:space="preserve"> Software Dependencies</w:t>
      </w:r>
      <w:r>
        <w:br/>
        <w:t>- Python 3.8</w:t>
      </w:r>
      <w:r>
        <w:br/>
        <w:t>- pandas</w:t>
      </w:r>
      <w:r>
        <w:br/>
        <w:t>- scikit-learn</w:t>
      </w:r>
      <w:r>
        <w:br/>
        <w:t>- xgboost</w:t>
      </w:r>
      <w:r>
        <w:br/>
        <w:t>- tensorflow</w:t>
      </w:r>
      <w:r>
        <w:br/>
      </w:r>
      <w:r>
        <w:br/>
        <w:t>Installation Instructions</w:t>
      </w:r>
      <w:r>
        <w:br/>
      </w:r>
      <w:r>
        <w:br/>
        <w:t>To install the necessary dependencies, run the following command:</w:t>
      </w:r>
      <w:r>
        <w:br/>
      </w:r>
      <w:r>
        <w:br/>
        <w:t>pip install pandas scikit-learn xgboost tensorflow</w:t>
      </w:r>
      <w:r>
        <w:br/>
      </w:r>
      <w:r>
        <w:br/>
      </w:r>
    </w:p>
    <w:p w14:paraId="35B3D5CD" w14:textId="4DC41A60" w:rsidR="00154B1C" w:rsidRDefault="00000000">
      <w:r>
        <w:br/>
        <w:t xml:space="preserve"> Execution</w:t>
      </w:r>
      <w:r>
        <w:br/>
      </w:r>
      <w:r>
        <w:br/>
        <w:t>To execute the script, use the following command:</w:t>
      </w:r>
      <w:r>
        <w:br/>
      </w:r>
      <w:r>
        <w:br/>
        <w:t xml:space="preserve">python </w:t>
      </w:r>
      <w:r w:rsidR="002523BB">
        <w:t>code</w:t>
      </w:r>
      <w:r>
        <w:t>.py</w:t>
      </w:r>
      <w:r>
        <w:br/>
      </w:r>
      <w:r>
        <w:br/>
      </w:r>
    </w:p>
    <w:sectPr w:rsidR="00154B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5399679">
    <w:abstractNumId w:val="8"/>
  </w:num>
  <w:num w:numId="2" w16cid:durableId="4937940">
    <w:abstractNumId w:val="6"/>
  </w:num>
  <w:num w:numId="3" w16cid:durableId="379323151">
    <w:abstractNumId w:val="5"/>
  </w:num>
  <w:num w:numId="4" w16cid:durableId="1879049366">
    <w:abstractNumId w:val="4"/>
  </w:num>
  <w:num w:numId="5" w16cid:durableId="1726638154">
    <w:abstractNumId w:val="7"/>
  </w:num>
  <w:num w:numId="6" w16cid:durableId="1635406712">
    <w:abstractNumId w:val="3"/>
  </w:num>
  <w:num w:numId="7" w16cid:durableId="502431131">
    <w:abstractNumId w:val="2"/>
  </w:num>
  <w:num w:numId="8" w16cid:durableId="715589440">
    <w:abstractNumId w:val="1"/>
  </w:num>
  <w:num w:numId="9" w16cid:durableId="11233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CAB"/>
    <w:rsid w:val="0015074B"/>
    <w:rsid w:val="00154B1C"/>
    <w:rsid w:val="002523BB"/>
    <w:rsid w:val="0029639D"/>
    <w:rsid w:val="00326F90"/>
    <w:rsid w:val="003345ED"/>
    <w:rsid w:val="004A5A7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15664"/>
  <w14:defaultImageDpi w14:val="300"/>
  <w15:docId w15:val="{5488072D-01F7-4001-81A5-BC39E5C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RUND MAHAFDAH</cp:lastModifiedBy>
  <cp:revision>4</cp:revision>
  <dcterms:created xsi:type="dcterms:W3CDTF">2013-12-23T23:15:00Z</dcterms:created>
  <dcterms:modified xsi:type="dcterms:W3CDTF">2024-07-12T09:33:00Z</dcterms:modified>
  <cp:category/>
</cp:coreProperties>
</file>