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0359" w14:textId="77777777" w:rsidR="00146F23" w:rsidRDefault="00000000">
      <w:pPr>
        <w:pStyle w:val="Heading1"/>
      </w:pPr>
      <w:r>
        <w:t>README</w:t>
      </w:r>
    </w:p>
    <w:p w14:paraId="3DD95A21" w14:textId="04C6CC59" w:rsidR="00146F23" w:rsidRDefault="00000000">
      <w:r>
        <w:br/>
        <w:t xml:space="preserve"> AI Application for Feature Selection and Model Evaluation</w:t>
      </w:r>
      <w:r>
        <w:br/>
      </w:r>
      <w:r>
        <w:br/>
        <w:t>Description</w:t>
      </w:r>
      <w:r>
        <w:br/>
      </w:r>
      <w:r>
        <w:br/>
        <w:t xml:space="preserve">This project evaluates various machine learning and deep learning models using feature selection </w:t>
      </w:r>
      <w:proofErr w:type="gramStart"/>
      <w:r>
        <w:t>methods .</w:t>
      </w:r>
      <w:proofErr w:type="gramEnd"/>
      <w:r>
        <w:t xml:space="preserve"> The models tested include KNN, Decision Tree, Random Forest, XGBoost, CNN, RNN, LSTM, and ANN.</w:t>
      </w:r>
      <w:r>
        <w:br/>
      </w:r>
    </w:p>
    <w:p w14:paraId="49F28727" w14:textId="78F7E57C" w:rsidR="00804EEB" w:rsidRDefault="00000000" w:rsidP="00804EEB">
      <w:r>
        <w:br/>
        <w:t xml:space="preserve"> Dataset</w:t>
      </w:r>
      <w:r>
        <w:br/>
      </w:r>
      <w:r>
        <w:br/>
        <w:t xml:space="preserve">The dataset used in this study can be accessed at the following URL: </w:t>
      </w:r>
      <w:r w:rsidR="00804EEB">
        <w:t xml:space="preserve"> </w:t>
      </w:r>
    </w:p>
    <w:p w14:paraId="062DCCDB" w14:textId="77777777" w:rsidR="00804EEB" w:rsidRDefault="00804EEB" w:rsidP="00804EEB">
      <w:r>
        <w:t>1-</w:t>
      </w:r>
      <w:r w:rsidR="005F341B" w:rsidRPr="005F341B">
        <w:t>https://www.kaggle.com/datasets/prajwalkanade/student-performance-prediction-dataset</w:t>
      </w:r>
    </w:p>
    <w:p w14:paraId="0384E611" w14:textId="77777777" w:rsidR="00804EEB" w:rsidRDefault="00804EEB" w:rsidP="00804EEB">
      <w:r>
        <w:t>2-</w:t>
      </w:r>
      <w:r w:rsidRPr="00804EEB">
        <w:t>https://www.kaggle.com/datasets/mdmahmudulhasansuzan/students-adaptability-level-in-online-education</w:t>
      </w:r>
    </w:p>
    <w:p w14:paraId="48DEE0C6" w14:textId="17D92587" w:rsidR="00804EEB" w:rsidRDefault="00804EEB" w:rsidP="00804EEB">
      <w:r>
        <w:t>3-</w:t>
      </w:r>
      <w:r w:rsidRPr="00804EEB">
        <w:t>https://www.kaggle.com/datasets/aljarah/xAPI-Edu-Data</w:t>
      </w:r>
      <w:r w:rsidR="00000000">
        <w:t xml:space="preserve">. </w:t>
      </w:r>
    </w:p>
    <w:p w14:paraId="566373F0" w14:textId="7C7D35D5" w:rsidR="00146F23" w:rsidRDefault="00000000" w:rsidP="00804EEB">
      <w:r>
        <w:t>It contains features related to</w:t>
      </w:r>
      <w:r w:rsidR="00364CE3" w:rsidRPr="00364CE3">
        <w:t xml:space="preserve"> student performance at the university</w:t>
      </w:r>
      <w:r>
        <w:t>, with the last column being the target variable.</w:t>
      </w:r>
      <w:r>
        <w:br/>
      </w:r>
    </w:p>
    <w:p w14:paraId="406390C2" w14:textId="4DD7E97B" w:rsidR="00146F23" w:rsidRDefault="00000000">
      <w:r>
        <w:br/>
        <w:t xml:space="preserve"> Dependencies</w:t>
      </w:r>
      <w:r>
        <w:br/>
      </w:r>
      <w:r>
        <w:br/>
        <w:t>- Python 3.8</w:t>
      </w:r>
      <w:r>
        <w:br/>
        <w:t>- pandas</w:t>
      </w:r>
      <w:r>
        <w:br/>
        <w:t>- scikit-learn</w:t>
      </w:r>
      <w:r>
        <w:br/>
        <w:t>- xgboost</w:t>
      </w:r>
      <w:r>
        <w:br/>
        <w:t>- tensorflow</w:t>
      </w:r>
      <w:r>
        <w:br/>
      </w:r>
      <w:r>
        <w:br/>
        <w:t>Install the dependencies using the following command:</w:t>
      </w:r>
      <w:r>
        <w:br/>
      </w:r>
      <w:r>
        <w:br/>
        <w:t>pip install pandas scikit-learn xgboost tensorflow</w:t>
      </w:r>
      <w:r>
        <w:br/>
      </w:r>
      <w:r>
        <w:br/>
      </w:r>
    </w:p>
    <w:p w14:paraId="1B77B122" w14:textId="77777777" w:rsidR="00917446" w:rsidRDefault="00917446"/>
    <w:p w14:paraId="07DA7CB2" w14:textId="77777777" w:rsidR="002A2F17" w:rsidRDefault="00000000">
      <w:r>
        <w:lastRenderedPageBreak/>
        <w:br/>
        <w:t xml:space="preserve"> Instructions</w:t>
      </w:r>
      <w:r>
        <w:br/>
      </w:r>
      <w:r>
        <w:br/>
        <w:t>1. Download and Prepare the Dataset:</w:t>
      </w:r>
      <w:r>
        <w:br/>
        <w:t xml:space="preserve">   - Download the dataset from the provided URL.</w:t>
      </w:r>
      <w:r>
        <w:br/>
        <w:t xml:space="preserve">   - Place the dataset in the same directory as the script.</w:t>
      </w:r>
      <w:r>
        <w:br/>
      </w:r>
      <w:r>
        <w:br/>
        <w:t>2. Run the Script:</w:t>
      </w:r>
    </w:p>
    <w:p w14:paraId="46B542C2" w14:textId="599A19BE" w:rsidR="00146F23" w:rsidRDefault="00000000">
      <w:r>
        <w:br/>
        <w:t xml:space="preserve">   - Execute the </w:t>
      </w:r>
      <w:proofErr w:type="gramStart"/>
      <w:r w:rsidR="0009087A">
        <w:t>“</w:t>
      </w:r>
      <w:r w:rsidR="00BE418B">
        <w:t xml:space="preserve"> </w:t>
      </w:r>
      <w:r w:rsidR="00804EEB" w:rsidRPr="00804EEB">
        <w:t>code</w:t>
      </w:r>
      <w:r>
        <w:t>.py</w:t>
      </w:r>
      <w:proofErr w:type="gramEnd"/>
      <w:r w:rsidR="00BE418B">
        <w:t xml:space="preserve"> </w:t>
      </w:r>
      <w:r w:rsidR="0009087A">
        <w:t>”</w:t>
      </w:r>
      <w:r w:rsidR="00BE418B">
        <w:t xml:space="preserve"> </w:t>
      </w:r>
      <w:r>
        <w:t>script using Python 3.8:</w:t>
      </w:r>
      <w:r>
        <w:br/>
        <w:t xml:space="preserve">   </w:t>
      </w:r>
      <w:r>
        <w:br/>
        <w:t xml:space="preserve">   python </w:t>
      </w:r>
      <w:r w:rsidR="00804EEB" w:rsidRPr="00804EEB">
        <w:t>code</w:t>
      </w:r>
      <w:r>
        <w:t>.py</w:t>
      </w:r>
      <w:r>
        <w:br/>
        <w:t xml:space="preserve">   </w:t>
      </w:r>
      <w:r>
        <w:br/>
      </w:r>
      <w:r>
        <w:br/>
        <w:t>3. Feature Selection:</w:t>
      </w:r>
      <w:r>
        <w:br/>
        <w:t xml:space="preserve">   - The script performs feature selection using Chi-Square and Mutual Information methods.</w:t>
      </w:r>
      <w:r>
        <w:br/>
        <w:t xml:space="preserve">   - Selected features are used to train and evaluate the models.</w:t>
      </w:r>
      <w:r>
        <w:br/>
      </w:r>
      <w:r>
        <w:br/>
        <w:t>4. Model Training and Evaluation:</w:t>
      </w:r>
      <w:r>
        <w:br/>
        <w:t xml:space="preserve">   - Models are trained on the training dataset and evaluated on the test dataset.</w:t>
      </w:r>
      <w:r>
        <w:br/>
        <w:t xml:space="preserve">   - Accuracy scores are printed for each model.</w:t>
      </w:r>
      <w:r>
        <w:br/>
      </w:r>
      <w:r>
        <w:br/>
        <w:t xml:space="preserve"> Results</w:t>
      </w:r>
      <w:r>
        <w:br/>
      </w:r>
      <w:r>
        <w:br/>
        <w:t>The results are stored in a dictionary and printed at the end of the script. The dictionary contains the model names, feature selection methods, and their corresponding accuracy scores.</w:t>
      </w:r>
      <w:r>
        <w:br/>
      </w:r>
    </w:p>
    <w:sectPr w:rsidR="00146F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113997">
    <w:abstractNumId w:val="8"/>
  </w:num>
  <w:num w:numId="2" w16cid:durableId="267978116">
    <w:abstractNumId w:val="6"/>
  </w:num>
  <w:num w:numId="3" w16cid:durableId="1743716582">
    <w:abstractNumId w:val="5"/>
  </w:num>
  <w:num w:numId="4" w16cid:durableId="1751341365">
    <w:abstractNumId w:val="4"/>
  </w:num>
  <w:num w:numId="5" w16cid:durableId="348990742">
    <w:abstractNumId w:val="7"/>
  </w:num>
  <w:num w:numId="6" w16cid:durableId="412362533">
    <w:abstractNumId w:val="3"/>
  </w:num>
  <w:num w:numId="7" w16cid:durableId="1046300259">
    <w:abstractNumId w:val="2"/>
  </w:num>
  <w:num w:numId="8" w16cid:durableId="1305505821">
    <w:abstractNumId w:val="1"/>
  </w:num>
  <w:num w:numId="9" w16cid:durableId="4476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BA1"/>
    <w:rsid w:val="00034616"/>
    <w:rsid w:val="0006063C"/>
    <w:rsid w:val="0009087A"/>
    <w:rsid w:val="00146F23"/>
    <w:rsid w:val="0015074B"/>
    <w:rsid w:val="0029639D"/>
    <w:rsid w:val="002A2F17"/>
    <w:rsid w:val="00326F90"/>
    <w:rsid w:val="00364CE3"/>
    <w:rsid w:val="004624E8"/>
    <w:rsid w:val="005B2F88"/>
    <w:rsid w:val="005F341B"/>
    <w:rsid w:val="005F5AF5"/>
    <w:rsid w:val="00804EEB"/>
    <w:rsid w:val="00917446"/>
    <w:rsid w:val="00A62669"/>
    <w:rsid w:val="00AA1D8D"/>
    <w:rsid w:val="00B47730"/>
    <w:rsid w:val="00BE418B"/>
    <w:rsid w:val="00C670CD"/>
    <w:rsid w:val="00C8789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CA29E"/>
  <w14:defaultImageDpi w14:val="300"/>
  <w15:docId w15:val="{F58D4FDF-946B-4360-90D3-CA8E08B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RUND MAHAFDAH</cp:lastModifiedBy>
  <cp:revision>13</cp:revision>
  <dcterms:created xsi:type="dcterms:W3CDTF">2013-12-23T23:15:00Z</dcterms:created>
  <dcterms:modified xsi:type="dcterms:W3CDTF">2024-07-12T09:32:00Z</dcterms:modified>
  <cp:category/>
</cp:coreProperties>
</file>