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3F8A4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Table S1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The Relationships between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lncRNA and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and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miRNA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320"/>
      </w:tblGrid>
      <w:tr w14:paraId="04C2C2C4">
        <w:tc>
          <w:tcPr>
            <w:tcW w:w="4320" w:type="dxa"/>
            <w:tcBorders>
              <w:top w:val="single" w:color="auto" w:sz="12" w:space="0"/>
              <w:bottom w:val="single" w:color="auto" w:sz="12" w:space="0"/>
            </w:tcBorders>
          </w:tcPr>
          <w:p w14:paraId="5789B2C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lncRNA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s</w:t>
            </w:r>
            <w:bookmarkStart w:id="0" w:name="_GoBack"/>
            <w:bookmarkEnd w:id="0"/>
          </w:p>
        </w:tc>
        <w:tc>
          <w:tcPr>
            <w:tcW w:w="4320" w:type="dxa"/>
            <w:tcBorders>
              <w:top w:val="single" w:color="auto" w:sz="12" w:space="0"/>
              <w:bottom w:val="single" w:color="auto" w:sz="12" w:space="0"/>
            </w:tcBorders>
          </w:tcPr>
          <w:p w14:paraId="3D65F80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miRNA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s</w:t>
            </w:r>
          </w:p>
        </w:tc>
      </w:tr>
      <w:tr w14:paraId="2C876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  <w:tcBorders>
              <w:top w:val="single" w:color="auto" w:sz="12" w:space="0"/>
            </w:tcBorders>
          </w:tcPr>
          <w:p w14:paraId="11F6EF60">
            <w:pPr>
              <w:jc w:val="center"/>
            </w:pPr>
            <w:r>
              <w:t>GRIK1-AS1</w:t>
            </w:r>
          </w:p>
        </w:tc>
        <w:tc>
          <w:tcPr>
            <w:tcW w:w="4320" w:type="dxa"/>
            <w:tcBorders>
              <w:top w:val="single" w:color="auto" w:sz="12" w:space="0"/>
            </w:tcBorders>
          </w:tcPr>
          <w:p w14:paraId="6BEE73B0">
            <w:pPr>
              <w:jc w:val="center"/>
            </w:pPr>
            <w:r>
              <w:t>hsa-miR-132</w:t>
            </w:r>
          </w:p>
        </w:tc>
      </w:tr>
      <w:tr w14:paraId="3DE17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2C68E6C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26C0C191">
            <w:pPr>
              <w:jc w:val="center"/>
            </w:pPr>
            <w:r>
              <w:t>hsa-miR-212</w:t>
            </w:r>
          </w:p>
        </w:tc>
      </w:tr>
      <w:tr w14:paraId="3E0D2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A1BC02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1811148A">
            <w:pPr>
              <w:jc w:val="center"/>
            </w:pPr>
            <w:r>
              <w:t>hsa-miR-212-3p</w:t>
            </w:r>
          </w:p>
        </w:tc>
      </w:tr>
      <w:tr w14:paraId="724A9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48378A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2ABE3DA1">
            <w:pPr>
              <w:jc w:val="center"/>
            </w:pPr>
            <w:r>
              <w:t>hsa-miR-138</w:t>
            </w:r>
          </w:p>
        </w:tc>
      </w:tr>
      <w:tr w14:paraId="49D78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DC6E95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6543F6C0">
            <w:pPr>
              <w:jc w:val="center"/>
            </w:pPr>
            <w:r>
              <w:t>hsa-miR-138ab</w:t>
            </w:r>
          </w:p>
        </w:tc>
      </w:tr>
      <w:tr w14:paraId="09451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F84583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0B3C27EC">
            <w:pPr>
              <w:jc w:val="center"/>
            </w:pPr>
            <w:r>
              <w:t>hsa-miR-145</w:t>
            </w:r>
          </w:p>
        </w:tc>
      </w:tr>
      <w:tr w14:paraId="38B51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AF82005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27B8B810">
            <w:pPr>
              <w:jc w:val="center"/>
            </w:pPr>
            <w:r>
              <w:t>hsa-miR-199ab-5p</w:t>
            </w:r>
          </w:p>
        </w:tc>
      </w:tr>
      <w:tr w14:paraId="28010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3AA120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7C48A032">
            <w:pPr>
              <w:jc w:val="center"/>
            </w:pPr>
            <w:r>
              <w:t>hsa-miR-204</w:t>
            </w:r>
          </w:p>
        </w:tc>
      </w:tr>
      <w:tr w14:paraId="450D6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D948641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6AA83974">
            <w:pPr>
              <w:jc w:val="center"/>
            </w:pPr>
            <w:r>
              <w:t>hsa-miR-204b</w:t>
            </w:r>
          </w:p>
        </w:tc>
      </w:tr>
      <w:tr w14:paraId="48CD3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41FF406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21CC3DC2">
            <w:pPr>
              <w:jc w:val="center"/>
            </w:pPr>
            <w:r>
              <w:t>hsa-miR-211</w:t>
            </w:r>
          </w:p>
        </w:tc>
      </w:tr>
      <w:tr w14:paraId="7B920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4662441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37605184">
            <w:pPr>
              <w:jc w:val="center"/>
            </w:pPr>
            <w:r>
              <w:t>hsa-miR-205</w:t>
            </w:r>
          </w:p>
        </w:tc>
      </w:tr>
      <w:tr w14:paraId="5D296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060426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2680B6AE">
            <w:pPr>
              <w:jc w:val="center"/>
            </w:pPr>
            <w:r>
              <w:t>hsa-miR-205ab</w:t>
            </w:r>
          </w:p>
        </w:tc>
      </w:tr>
      <w:tr w14:paraId="496F8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85ACE62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3BCEC737">
            <w:pPr>
              <w:jc w:val="center"/>
            </w:pPr>
            <w:r>
              <w:t>hsa-miR-214</w:t>
            </w:r>
          </w:p>
        </w:tc>
      </w:tr>
      <w:tr w14:paraId="610D4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EEA15A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44CFAD0A">
            <w:pPr>
              <w:jc w:val="center"/>
            </w:pPr>
            <w:r>
              <w:t>hsa-miR-761</w:t>
            </w:r>
          </w:p>
        </w:tc>
      </w:tr>
      <w:tr w14:paraId="7498D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E4B71C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41E2B578">
            <w:pPr>
              <w:jc w:val="center"/>
            </w:pPr>
            <w:r>
              <w:t>hsa-miR-3619-5p</w:t>
            </w:r>
          </w:p>
        </w:tc>
      </w:tr>
      <w:tr w14:paraId="5EAAB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DEE0FA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3D4CC1B0">
            <w:pPr>
              <w:jc w:val="center"/>
            </w:pPr>
            <w:r>
              <w:t>hsa-miR-221</w:t>
            </w:r>
          </w:p>
        </w:tc>
      </w:tr>
      <w:tr w14:paraId="7D73A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3CC204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40E0B29D">
            <w:pPr>
              <w:jc w:val="center"/>
            </w:pPr>
            <w:r>
              <w:t>hsa-miR-222</w:t>
            </w:r>
          </w:p>
        </w:tc>
      </w:tr>
      <w:tr w14:paraId="14B12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36BFEF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63E57C82">
            <w:pPr>
              <w:jc w:val="center"/>
            </w:pPr>
            <w:r>
              <w:t>hsa-miR-222ab</w:t>
            </w:r>
          </w:p>
        </w:tc>
      </w:tr>
      <w:tr w14:paraId="7F7A7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42358A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2EE791E6">
            <w:pPr>
              <w:jc w:val="center"/>
            </w:pPr>
            <w:r>
              <w:t>hsa-miR-1928</w:t>
            </w:r>
          </w:p>
        </w:tc>
      </w:tr>
      <w:tr w14:paraId="658BD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276F3F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02DAD0A3">
            <w:pPr>
              <w:jc w:val="center"/>
            </w:pPr>
            <w:r>
              <w:t>hsa-miR-124</w:t>
            </w:r>
          </w:p>
        </w:tc>
      </w:tr>
      <w:tr w14:paraId="3CBC1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C734A7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6C805F55">
            <w:pPr>
              <w:jc w:val="center"/>
            </w:pPr>
            <w:r>
              <w:t>hsa-miR-124ab</w:t>
            </w:r>
          </w:p>
        </w:tc>
      </w:tr>
      <w:tr w14:paraId="101F2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9C11BDC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593AD3BE">
            <w:pPr>
              <w:jc w:val="center"/>
            </w:pPr>
            <w:r>
              <w:t>hsa-miR-506</w:t>
            </w:r>
          </w:p>
        </w:tc>
      </w:tr>
      <w:tr w14:paraId="123D3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96F356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40962730">
            <w:pPr>
              <w:jc w:val="center"/>
            </w:pPr>
            <w:r>
              <w:t>hsa-miR-338</w:t>
            </w:r>
          </w:p>
        </w:tc>
      </w:tr>
      <w:tr w14:paraId="4894E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2AD376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15AAE31F">
            <w:pPr>
              <w:jc w:val="center"/>
            </w:pPr>
            <w:r>
              <w:t>hsa-miR-338-3p</w:t>
            </w:r>
          </w:p>
        </w:tc>
      </w:tr>
      <w:tr w14:paraId="44396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0E6AE3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606C1B41">
            <w:pPr>
              <w:jc w:val="center"/>
            </w:pPr>
            <w:r>
              <w:t>hsa-miR-375</w:t>
            </w:r>
          </w:p>
        </w:tc>
      </w:tr>
      <w:tr w14:paraId="4AB8B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36C545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78362143">
            <w:pPr>
              <w:jc w:val="center"/>
            </w:pPr>
            <w:r>
              <w:t>hsa-miR-383</w:t>
            </w:r>
          </w:p>
        </w:tc>
      </w:tr>
      <w:tr w14:paraId="1FF2E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1AD287">
            <w:pPr>
              <w:jc w:val="center"/>
            </w:pPr>
            <w:r>
              <w:t>GRIK1-AS1</w:t>
            </w:r>
          </w:p>
        </w:tc>
        <w:tc>
          <w:tcPr>
            <w:tcW w:w="4320" w:type="dxa"/>
          </w:tcPr>
          <w:p w14:paraId="550E0FEE">
            <w:pPr>
              <w:jc w:val="center"/>
            </w:pPr>
            <w:r>
              <w:t>hsa-miR-490-3p</w:t>
            </w:r>
          </w:p>
        </w:tc>
      </w:tr>
      <w:tr w14:paraId="4982A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FE5F1CD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4227CC0B">
            <w:pPr>
              <w:jc w:val="center"/>
            </w:pPr>
            <w:r>
              <w:t>hsa-miR-7</w:t>
            </w:r>
          </w:p>
        </w:tc>
      </w:tr>
      <w:tr w14:paraId="59773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1FB8A8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54CD4607">
            <w:pPr>
              <w:jc w:val="center"/>
            </w:pPr>
            <w:r>
              <w:t>hsa-miR-7ab</w:t>
            </w:r>
          </w:p>
        </w:tc>
      </w:tr>
      <w:tr w14:paraId="7DB5E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DA7FC2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6C185A1B">
            <w:pPr>
              <w:jc w:val="center"/>
            </w:pPr>
            <w:r>
              <w:t>hsa-miR-9</w:t>
            </w:r>
          </w:p>
        </w:tc>
      </w:tr>
      <w:tr w14:paraId="59447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FC817E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1B5404A0">
            <w:pPr>
              <w:jc w:val="center"/>
            </w:pPr>
            <w:r>
              <w:t>hsa-miR-9ab</w:t>
            </w:r>
          </w:p>
        </w:tc>
      </w:tr>
      <w:tr w14:paraId="34916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F360E1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169BCC85">
            <w:pPr>
              <w:jc w:val="center"/>
            </w:pPr>
            <w:r>
              <w:t>hsa-miR-96</w:t>
            </w:r>
          </w:p>
        </w:tc>
      </w:tr>
      <w:tr w14:paraId="42D83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1FD4ED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768E3B2C">
            <w:pPr>
              <w:jc w:val="center"/>
            </w:pPr>
            <w:r>
              <w:t>hsa-miR-507</w:t>
            </w:r>
          </w:p>
        </w:tc>
      </w:tr>
      <w:tr w14:paraId="739E8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DD1D15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1E42DBFD">
            <w:pPr>
              <w:jc w:val="center"/>
            </w:pPr>
            <w:r>
              <w:t>hsa-miR-1271</w:t>
            </w:r>
          </w:p>
        </w:tc>
      </w:tr>
      <w:tr w14:paraId="37CAF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25C688B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1F3B9834">
            <w:pPr>
              <w:jc w:val="center"/>
            </w:pPr>
            <w:r>
              <w:t>hsa-miR-135ab</w:t>
            </w:r>
          </w:p>
        </w:tc>
      </w:tr>
      <w:tr w14:paraId="6F75F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54211E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2DB881FF">
            <w:pPr>
              <w:jc w:val="center"/>
            </w:pPr>
            <w:r>
              <w:t>hsa-miR-135a-5p</w:t>
            </w:r>
          </w:p>
        </w:tc>
      </w:tr>
      <w:tr w14:paraId="7D598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F595AE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09E5BF02">
            <w:pPr>
              <w:jc w:val="center"/>
            </w:pPr>
            <w:r>
              <w:t>hsa-miR-138</w:t>
            </w:r>
          </w:p>
        </w:tc>
      </w:tr>
      <w:tr w14:paraId="11A34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1A986D9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528352CE">
            <w:pPr>
              <w:jc w:val="center"/>
            </w:pPr>
            <w:r>
              <w:t>hsa-miR-138ab</w:t>
            </w:r>
          </w:p>
        </w:tc>
      </w:tr>
      <w:tr w14:paraId="07336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342EE4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68EA4E1A">
            <w:pPr>
              <w:jc w:val="center"/>
            </w:pPr>
            <w:r>
              <w:t>hsa-miR-139-5p</w:t>
            </w:r>
          </w:p>
        </w:tc>
      </w:tr>
      <w:tr w14:paraId="23201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435094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6327D9D6">
            <w:pPr>
              <w:jc w:val="center"/>
            </w:pPr>
            <w:r>
              <w:t>hsa-miR-141</w:t>
            </w:r>
          </w:p>
        </w:tc>
      </w:tr>
      <w:tr w14:paraId="38944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7E51E8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307A278E">
            <w:pPr>
              <w:jc w:val="center"/>
            </w:pPr>
            <w:r>
              <w:t>hsa-miR-200a</w:t>
            </w:r>
          </w:p>
        </w:tc>
      </w:tr>
      <w:tr w14:paraId="46928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667AAA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23C28B1E">
            <w:pPr>
              <w:jc w:val="center"/>
            </w:pPr>
            <w:r>
              <w:t>hsa-miR-142-3p</w:t>
            </w:r>
          </w:p>
        </w:tc>
      </w:tr>
      <w:tr w14:paraId="6DDE1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61753B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35D173BA">
            <w:pPr>
              <w:jc w:val="center"/>
            </w:pPr>
            <w:r>
              <w:t>hsa-miR-144</w:t>
            </w:r>
          </w:p>
        </w:tc>
      </w:tr>
      <w:tr w14:paraId="4C6A0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E9B7CF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1B680AB5">
            <w:pPr>
              <w:jc w:val="center"/>
            </w:pPr>
            <w:r>
              <w:t>hsa-miR-145</w:t>
            </w:r>
          </w:p>
        </w:tc>
      </w:tr>
      <w:tr w14:paraId="5DA2A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B93EDC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455E7B20">
            <w:pPr>
              <w:jc w:val="center"/>
            </w:pPr>
            <w:r>
              <w:t>hsa-miR-153</w:t>
            </w:r>
          </w:p>
        </w:tc>
      </w:tr>
      <w:tr w14:paraId="54A1B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8C81DD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03068265">
            <w:pPr>
              <w:jc w:val="center"/>
            </w:pPr>
            <w:r>
              <w:t>hsa-miR-155</w:t>
            </w:r>
          </w:p>
        </w:tc>
      </w:tr>
      <w:tr w14:paraId="4980E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525E124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15B31034">
            <w:pPr>
              <w:jc w:val="center"/>
            </w:pPr>
            <w:r>
              <w:t>hsa-miR-181abcd</w:t>
            </w:r>
          </w:p>
        </w:tc>
      </w:tr>
      <w:tr w14:paraId="50487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E93916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32376C66">
            <w:pPr>
              <w:jc w:val="center"/>
            </w:pPr>
            <w:r>
              <w:t>hsa-miR-4262</w:t>
            </w:r>
          </w:p>
        </w:tc>
      </w:tr>
      <w:tr w14:paraId="187D3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D3D2B99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44D64C24">
            <w:pPr>
              <w:jc w:val="center"/>
            </w:pPr>
            <w:r>
              <w:t>hsa-miR-182</w:t>
            </w:r>
          </w:p>
        </w:tc>
      </w:tr>
      <w:tr w14:paraId="51D2B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7C3D2CC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05284BD6">
            <w:pPr>
              <w:jc w:val="center"/>
            </w:pPr>
            <w:r>
              <w:t>hsa-miR-183</w:t>
            </w:r>
          </w:p>
        </w:tc>
      </w:tr>
      <w:tr w14:paraId="0BB94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B8D540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4015923C">
            <w:pPr>
              <w:jc w:val="center"/>
            </w:pPr>
            <w:r>
              <w:t>hsa-miR-let-7</w:t>
            </w:r>
          </w:p>
        </w:tc>
      </w:tr>
      <w:tr w14:paraId="3BAA1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E8E09D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0019E0B0">
            <w:pPr>
              <w:jc w:val="center"/>
            </w:pPr>
            <w:r>
              <w:t>hsa-miR-98</w:t>
            </w:r>
          </w:p>
        </w:tc>
      </w:tr>
      <w:tr w14:paraId="626DD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0856C3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238B7BAE">
            <w:pPr>
              <w:jc w:val="center"/>
            </w:pPr>
            <w:r>
              <w:t>hsa-miR-4458</w:t>
            </w:r>
          </w:p>
        </w:tc>
      </w:tr>
      <w:tr w14:paraId="09419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4FB939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5F96F471">
            <w:pPr>
              <w:jc w:val="center"/>
            </w:pPr>
            <w:r>
              <w:t>hsa-miR-4500</w:t>
            </w:r>
          </w:p>
        </w:tc>
      </w:tr>
      <w:tr w14:paraId="3C4B6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EC81B94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6C0FB846">
            <w:pPr>
              <w:jc w:val="center"/>
            </w:pPr>
            <w:r>
              <w:t>hsa-miR-18ab</w:t>
            </w:r>
          </w:p>
        </w:tc>
      </w:tr>
      <w:tr w14:paraId="2EB27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CD1E35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53091291">
            <w:pPr>
              <w:jc w:val="center"/>
            </w:pPr>
            <w:r>
              <w:t>hsa-miR-4735-3p</w:t>
            </w:r>
          </w:p>
        </w:tc>
      </w:tr>
      <w:tr w14:paraId="53E32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4936079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2EC3F10A">
            <w:pPr>
              <w:jc w:val="center"/>
            </w:pPr>
            <w:r>
              <w:t>hsa-miR-190</w:t>
            </w:r>
          </w:p>
        </w:tc>
      </w:tr>
      <w:tr w14:paraId="3544D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62011F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693944BF">
            <w:pPr>
              <w:jc w:val="center"/>
            </w:pPr>
            <w:r>
              <w:t>hsa-miR-190ab</w:t>
            </w:r>
          </w:p>
        </w:tc>
      </w:tr>
      <w:tr w14:paraId="239B0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59BAD50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1CBB197F">
            <w:pPr>
              <w:jc w:val="center"/>
            </w:pPr>
            <w:r>
              <w:t>hsa-miR-192</w:t>
            </w:r>
          </w:p>
        </w:tc>
      </w:tr>
      <w:tr w14:paraId="6E9A5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77FEF9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2E12CBBA">
            <w:pPr>
              <w:jc w:val="center"/>
            </w:pPr>
            <w:r>
              <w:t>hsa-miR-215</w:t>
            </w:r>
          </w:p>
        </w:tc>
      </w:tr>
      <w:tr w14:paraId="48174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122233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3753AE14">
            <w:pPr>
              <w:jc w:val="center"/>
            </w:pPr>
            <w:r>
              <w:t>hsa-miR-199ab-5p</w:t>
            </w:r>
          </w:p>
        </w:tc>
      </w:tr>
      <w:tr w14:paraId="4FFE2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35B8D6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27F3FB57">
            <w:pPr>
              <w:jc w:val="center"/>
            </w:pPr>
            <w:r>
              <w:t>hsa-miR-19ab</w:t>
            </w:r>
          </w:p>
        </w:tc>
      </w:tr>
      <w:tr w14:paraId="0730A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AC34BC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3CA6BFB2">
            <w:pPr>
              <w:jc w:val="center"/>
            </w:pPr>
            <w:r>
              <w:t>hsa-miR-1ab</w:t>
            </w:r>
          </w:p>
        </w:tc>
      </w:tr>
      <w:tr w14:paraId="18E2C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23132EC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59E4443E">
            <w:pPr>
              <w:jc w:val="center"/>
            </w:pPr>
            <w:r>
              <w:t>hsa-miR-206</w:t>
            </w:r>
          </w:p>
        </w:tc>
      </w:tr>
      <w:tr w14:paraId="50826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8EA7A3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527E961B">
            <w:pPr>
              <w:jc w:val="center"/>
            </w:pPr>
            <w:r>
              <w:t>hsa-miR-613</w:t>
            </w:r>
          </w:p>
        </w:tc>
      </w:tr>
      <w:tr w14:paraId="484C8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5014CA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7C8C0299">
            <w:pPr>
              <w:jc w:val="center"/>
            </w:pPr>
            <w:r>
              <w:t>hsa-miR-200bc</w:t>
            </w:r>
          </w:p>
        </w:tc>
      </w:tr>
      <w:tr w14:paraId="7E83D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9D0AA4D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1DF61D4E">
            <w:pPr>
              <w:jc w:val="center"/>
            </w:pPr>
            <w:r>
              <w:t>hsa-miR-429</w:t>
            </w:r>
          </w:p>
        </w:tc>
      </w:tr>
      <w:tr w14:paraId="76FC2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C65B89B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7C1870AA">
            <w:pPr>
              <w:jc w:val="center"/>
            </w:pPr>
            <w:r>
              <w:t>hsa-miR-548a</w:t>
            </w:r>
          </w:p>
        </w:tc>
      </w:tr>
      <w:tr w14:paraId="753D8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461DAB6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5B6FC179">
            <w:pPr>
              <w:jc w:val="center"/>
            </w:pPr>
            <w:r>
              <w:t>hsa-miR-21</w:t>
            </w:r>
          </w:p>
        </w:tc>
      </w:tr>
      <w:tr w14:paraId="00A93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3745E5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620799FE">
            <w:pPr>
              <w:jc w:val="center"/>
            </w:pPr>
            <w:r>
              <w:t>hsa-miR-590-5p</w:t>
            </w:r>
          </w:p>
        </w:tc>
      </w:tr>
      <w:tr w14:paraId="0E595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5C5AB8B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54028769">
            <w:pPr>
              <w:jc w:val="center"/>
            </w:pPr>
            <w:r>
              <w:t>hsa-miR-217</w:t>
            </w:r>
          </w:p>
        </w:tc>
      </w:tr>
      <w:tr w14:paraId="13A19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D8B153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4ECC3CF7">
            <w:pPr>
              <w:jc w:val="center"/>
            </w:pPr>
            <w:r>
              <w:t>hsa-miR-218</w:t>
            </w:r>
          </w:p>
        </w:tc>
      </w:tr>
      <w:tr w14:paraId="70161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495840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124C8FC6">
            <w:pPr>
              <w:jc w:val="center"/>
            </w:pPr>
            <w:r>
              <w:t>hsa-miR-218a</w:t>
            </w:r>
          </w:p>
        </w:tc>
      </w:tr>
      <w:tr w14:paraId="31FAF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CC67F8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106110B3">
            <w:pPr>
              <w:jc w:val="center"/>
            </w:pPr>
            <w:r>
              <w:t>hsa-miR-221</w:t>
            </w:r>
          </w:p>
        </w:tc>
      </w:tr>
      <w:tr w14:paraId="6662C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E04391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759DE77F">
            <w:pPr>
              <w:jc w:val="center"/>
            </w:pPr>
            <w:r>
              <w:t>hsa-miR-222</w:t>
            </w:r>
          </w:p>
        </w:tc>
      </w:tr>
      <w:tr w14:paraId="4B786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C150F1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12F235ED">
            <w:pPr>
              <w:jc w:val="center"/>
            </w:pPr>
            <w:r>
              <w:t>hsa-miR-222ab</w:t>
            </w:r>
          </w:p>
        </w:tc>
      </w:tr>
      <w:tr w14:paraId="5CBE5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60AF15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47E649A2">
            <w:pPr>
              <w:jc w:val="center"/>
            </w:pPr>
            <w:r>
              <w:t>hsa-miR-1928</w:t>
            </w:r>
          </w:p>
        </w:tc>
      </w:tr>
      <w:tr w14:paraId="0A5F2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AA8BD4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16C66785">
            <w:pPr>
              <w:jc w:val="center"/>
            </w:pPr>
            <w:r>
              <w:t>hsa-miR-223</w:t>
            </w:r>
          </w:p>
        </w:tc>
      </w:tr>
      <w:tr w14:paraId="5E42F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2D3397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1C77C556">
            <w:pPr>
              <w:jc w:val="center"/>
            </w:pPr>
            <w:r>
              <w:t>hsa-miR-23abc</w:t>
            </w:r>
          </w:p>
        </w:tc>
      </w:tr>
      <w:tr w14:paraId="01625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351ABC3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2BCE870E">
            <w:pPr>
              <w:jc w:val="center"/>
            </w:pPr>
            <w:r>
              <w:t>hsa-miR-23b-3p</w:t>
            </w:r>
          </w:p>
        </w:tc>
      </w:tr>
      <w:tr w14:paraId="7B5A7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2E3638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27DF808C">
            <w:pPr>
              <w:jc w:val="center"/>
            </w:pPr>
            <w:r>
              <w:t>hsa-miR-24</w:t>
            </w:r>
          </w:p>
        </w:tc>
      </w:tr>
      <w:tr w14:paraId="1DF9B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CB63967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4E253DA1">
            <w:pPr>
              <w:jc w:val="center"/>
            </w:pPr>
            <w:r>
              <w:t>hsa-miR-24ab</w:t>
            </w:r>
          </w:p>
        </w:tc>
      </w:tr>
      <w:tr w14:paraId="48266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AC8EB6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65B59F3C">
            <w:pPr>
              <w:jc w:val="center"/>
            </w:pPr>
            <w:r>
              <w:t>hsa-miR-24-3p</w:t>
            </w:r>
          </w:p>
        </w:tc>
      </w:tr>
      <w:tr w14:paraId="45D53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110D44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68D77AAB">
            <w:pPr>
              <w:jc w:val="center"/>
            </w:pPr>
            <w:r>
              <w:t>hsa-miR-26ab</w:t>
            </w:r>
          </w:p>
        </w:tc>
      </w:tr>
      <w:tr w14:paraId="447FD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D31197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3859B6FD">
            <w:pPr>
              <w:jc w:val="center"/>
            </w:pPr>
            <w:r>
              <w:t>hsa-miR-1297</w:t>
            </w:r>
          </w:p>
        </w:tc>
      </w:tr>
      <w:tr w14:paraId="45328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6B7C6B4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1EACC81A">
            <w:pPr>
              <w:jc w:val="center"/>
            </w:pPr>
            <w:r>
              <w:t>hsa-miR-4465</w:t>
            </w:r>
          </w:p>
        </w:tc>
      </w:tr>
      <w:tr w14:paraId="1F950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41C55BC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223841D8">
            <w:pPr>
              <w:jc w:val="center"/>
            </w:pPr>
            <w:r>
              <w:t>hsa-miR-27abc</w:t>
            </w:r>
          </w:p>
        </w:tc>
      </w:tr>
      <w:tr w14:paraId="65532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388570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5000C818">
            <w:pPr>
              <w:jc w:val="center"/>
            </w:pPr>
            <w:r>
              <w:t>hsa-miR-27a-3p</w:t>
            </w:r>
          </w:p>
        </w:tc>
      </w:tr>
      <w:tr w14:paraId="4DABB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2E9C4C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28169406">
            <w:pPr>
              <w:jc w:val="center"/>
            </w:pPr>
            <w:r>
              <w:t>hsa-miR-101</w:t>
            </w:r>
          </w:p>
        </w:tc>
      </w:tr>
      <w:tr w14:paraId="3B72A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80BB61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3E363586">
            <w:pPr>
              <w:jc w:val="center"/>
            </w:pPr>
            <w:r>
              <w:t>hsa-miR-101ab</w:t>
            </w:r>
          </w:p>
        </w:tc>
      </w:tr>
      <w:tr w14:paraId="0046A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31B711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4443DF9D">
            <w:pPr>
              <w:jc w:val="center"/>
            </w:pPr>
            <w:r>
              <w:t>hsa-miR-29abcd</w:t>
            </w:r>
          </w:p>
        </w:tc>
      </w:tr>
      <w:tr w14:paraId="22133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54F420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69C36DA2">
            <w:pPr>
              <w:jc w:val="center"/>
            </w:pPr>
            <w:r>
              <w:t>hsa-miR-31</w:t>
            </w:r>
          </w:p>
        </w:tc>
      </w:tr>
      <w:tr w14:paraId="23D7E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E89100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399C7C7E">
            <w:pPr>
              <w:jc w:val="center"/>
            </w:pPr>
            <w:r>
              <w:t>hsa-miR-103a</w:t>
            </w:r>
          </w:p>
        </w:tc>
      </w:tr>
      <w:tr w14:paraId="512E4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73D06A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2E86840F">
            <w:pPr>
              <w:jc w:val="center"/>
            </w:pPr>
            <w:r>
              <w:t>hsa-miR-107</w:t>
            </w:r>
          </w:p>
        </w:tc>
      </w:tr>
      <w:tr w14:paraId="1A582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69F65E0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28B25855">
            <w:pPr>
              <w:jc w:val="center"/>
            </w:pPr>
            <w:r>
              <w:t>hsa-miR-107ab</w:t>
            </w:r>
          </w:p>
        </w:tc>
      </w:tr>
      <w:tr w14:paraId="6DA95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BF9793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45350CEC">
            <w:pPr>
              <w:jc w:val="center"/>
            </w:pPr>
            <w:r>
              <w:t>hsa-miR-338</w:t>
            </w:r>
          </w:p>
        </w:tc>
      </w:tr>
      <w:tr w14:paraId="3B7D7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EBF919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551A2059">
            <w:pPr>
              <w:jc w:val="center"/>
            </w:pPr>
            <w:r>
              <w:t>hsa-miR-338-3p</w:t>
            </w:r>
          </w:p>
        </w:tc>
      </w:tr>
      <w:tr w14:paraId="30C63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606D3E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06417D31">
            <w:pPr>
              <w:jc w:val="center"/>
            </w:pPr>
            <w:r>
              <w:t>hsa-miR-33a-3p</w:t>
            </w:r>
          </w:p>
        </w:tc>
      </w:tr>
      <w:tr w14:paraId="456F1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B53841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7A9B4E49">
            <w:pPr>
              <w:jc w:val="center"/>
            </w:pPr>
            <w:r>
              <w:t>hsa-miR-365</w:t>
            </w:r>
          </w:p>
        </w:tc>
      </w:tr>
      <w:tr w14:paraId="27A70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3CB70C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4B91F4F1">
            <w:pPr>
              <w:jc w:val="center"/>
            </w:pPr>
            <w:r>
              <w:t>hsa-miR-365-3p</w:t>
            </w:r>
          </w:p>
        </w:tc>
      </w:tr>
      <w:tr w14:paraId="5A49A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D9A704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5D10459E">
            <w:pPr>
              <w:jc w:val="center"/>
            </w:pPr>
            <w:r>
              <w:t>hsa-miR-33ab</w:t>
            </w:r>
          </w:p>
        </w:tc>
      </w:tr>
      <w:tr w14:paraId="7BDB6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1E529D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34DDD5FE">
            <w:pPr>
              <w:jc w:val="center"/>
            </w:pPr>
            <w:r>
              <w:t>hsa-miR-33-5p</w:t>
            </w:r>
          </w:p>
        </w:tc>
      </w:tr>
      <w:tr w14:paraId="6F388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9ADFAD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7973BAD4">
            <w:pPr>
              <w:jc w:val="center"/>
            </w:pPr>
            <w:r>
              <w:t>hsa-miR-34ac</w:t>
            </w:r>
          </w:p>
        </w:tc>
      </w:tr>
      <w:tr w14:paraId="4B273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634774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331B0D49">
            <w:pPr>
              <w:jc w:val="center"/>
            </w:pPr>
            <w:r>
              <w:t>hsa-miR-34bc-5p</w:t>
            </w:r>
          </w:p>
        </w:tc>
      </w:tr>
      <w:tr w14:paraId="76167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7F0F3C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0A97EAD2">
            <w:pPr>
              <w:jc w:val="center"/>
            </w:pPr>
            <w:r>
              <w:t>hsa-miR-449abc</w:t>
            </w:r>
          </w:p>
        </w:tc>
      </w:tr>
      <w:tr w14:paraId="2E1D7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F9CFB8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5DAD2B70">
            <w:pPr>
              <w:jc w:val="center"/>
            </w:pPr>
            <w:r>
              <w:t>hsa-miR-449c-5p</w:t>
            </w:r>
          </w:p>
        </w:tc>
      </w:tr>
      <w:tr w14:paraId="7613F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25A44AF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2D10EEE1">
            <w:pPr>
              <w:jc w:val="center"/>
            </w:pPr>
            <w:r>
              <w:t>hsa-miR-375</w:t>
            </w:r>
          </w:p>
        </w:tc>
      </w:tr>
      <w:tr w14:paraId="40486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A6A3F5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42F825CB">
            <w:pPr>
              <w:jc w:val="center"/>
            </w:pPr>
            <w:r>
              <w:t>hsa-miR-425</w:t>
            </w:r>
          </w:p>
        </w:tc>
      </w:tr>
      <w:tr w14:paraId="3E73C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402F83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0BF48F48">
            <w:pPr>
              <w:jc w:val="center"/>
            </w:pPr>
            <w:r>
              <w:t>hsa-miR-425-5p</w:t>
            </w:r>
          </w:p>
        </w:tc>
      </w:tr>
      <w:tr w14:paraId="67E6C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4E7012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25A3C61A">
            <w:pPr>
              <w:jc w:val="center"/>
            </w:pPr>
            <w:r>
              <w:t>hsa-miR-489</w:t>
            </w:r>
          </w:p>
        </w:tc>
      </w:tr>
      <w:tr w14:paraId="7A6BE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AE74BD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5F4CD900">
            <w:pPr>
              <w:jc w:val="center"/>
            </w:pPr>
            <w:r>
              <w:t>hsa-miR-455-5p</w:t>
            </w:r>
          </w:p>
        </w:tc>
      </w:tr>
      <w:tr w14:paraId="5860B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2011A61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4CD8D028">
            <w:pPr>
              <w:jc w:val="center"/>
            </w:pPr>
            <w:r>
              <w:t>hsa-miR-128</w:t>
            </w:r>
          </w:p>
        </w:tc>
      </w:tr>
      <w:tr w14:paraId="7356D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D5571C1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21B74E7E">
            <w:pPr>
              <w:jc w:val="center"/>
            </w:pPr>
            <w:r>
              <w:t>hsa-miR-128ab</w:t>
            </w:r>
          </w:p>
        </w:tc>
      </w:tr>
      <w:tr w14:paraId="1193B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3E85EE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29EB08E6">
            <w:pPr>
              <w:jc w:val="center"/>
            </w:pPr>
            <w:r>
              <w:t>hsa-miR-129-5p</w:t>
            </w:r>
          </w:p>
        </w:tc>
      </w:tr>
      <w:tr w14:paraId="78E8F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F8EC29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123E83EA">
            <w:pPr>
              <w:jc w:val="center"/>
            </w:pPr>
            <w:r>
              <w:t>hsa-miR-129ab-5p</w:t>
            </w:r>
          </w:p>
        </w:tc>
      </w:tr>
      <w:tr w14:paraId="77A00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D96F4D">
            <w:pPr>
              <w:jc w:val="center"/>
            </w:pPr>
            <w:r>
              <w:t>WDFY3-AS2</w:t>
            </w:r>
          </w:p>
        </w:tc>
        <w:tc>
          <w:tcPr>
            <w:tcW w:w="4320" w:type="dxa"/>
          </w:tcPr>
          <w:p w14:paraId="0270CBB0">
            <w:pPr>
              <w:jc w:val="center"/>
            </w:pPr>
            <w:r>
              <w:t>hsa-miR-490-3p</w:t>
            </w:r>
          </w:p>
        </w:tc>
      </w:tr>
      <w:tr w14:paraId="166EA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355430">
            <w:pPr>
              <w:jc w:val="center"/>
            </w:pPr>
            <w:r>
              <w:t>MIR22HG</w:t>
            </w:r>
          </w:p>
        </w:tc>
        <w:tc>
          <w:tcPr>
            <w:tcW w:w="4320" w:type="dxa"/>
          </w:tcPr>
          <w:p w14:paraId="0F072ECA">
            <w:pPr>
              <w:jc w:val="center"/>
            </w:pPr>
            <w:r>
              <w:t>hsa-miR-133abc</w:t>
            </w:r>
          </w:p>
        </w:tc>
      </w:tr>
      <w:tr w14:paraId="4F631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0A846EB">
            <w:pPr>
              <w:jc w:val="center"/>
            </w:pPr>
            <w:r>
              <w:t>MIR22HG</w:t>
            </w:r>
          </w:p>
        </w:tc>
        <w:tc>
          <w:tcPr>
            <w:tcW w:w="4320" w:type="dxa"/>
          </w:tcPr>
          <w:p w14:paraId="0F272E3F">
            <w:pPr>
              <w:jc w:val="center"/>
            </w:pPr>
            <w:r>
              <w:t>hsa-miR-199ab-5p</w:t>
            </w:r>
          </w:p>
        </w:tc>
      </w:tr>
      <w:tr w14:paraId="51B06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D3BC81">
            <w:pPr>
              <w:jc w:val="center"/>
            </w:pPr>
            <w:r>
              <w:t>MIR22HG</w:t>
            </w:r>
          </w:p>
        </w:tc>
        <w:tc>
          <w:tcPr>
            <w:tcW w:w="4320" w:type="dxa"/>
          </w:tcPr>
          <w:p w14:paraId="13B6C195">
            <w:pPr>
              <w:jc w:val="center"/>
            </w:pPr>
            <w:r>
              <w:t>hsa-miR-1ab</w:t>
            </w:r>
          </w:p>
        </w:tc>
      </w:tr>
      <w:tr w14:paraId="7A7B3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6F73AB4">
            <w:pPr>
              <w:jc w:val="center"/>
            </w:pPr>
            <w:r>
              <w:t>MIR22HG</w:t>
            </w:r>
          </w:p>
        </w:tc>
        <w:tc>
          <w:tcPr>
            <w:tcW w:w="4320" w:type="dxa"/>
          </w:tcPr>
          <w:p w14:paraId="1D095810">
            <w:pPr>
              <w:jc w:val="center"/>
            </w:pPr>
            <w:r>
              <w:t>hsa-miR-206</w:t>
            </w:r>
          </w:p>
        </w:tc>
      </w:tr>
      <w:tr w14:paraId="03809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0073BE7">
            <w:pPr>
              <w:jc w:val="center"/>
            </w:pPr>
            <w:r>
              <w:t>MIR22HG</w:t>
            </w:r>
          </w:p>
        </w:tc>
        <w:tc>
          <w:tcPr>
            <w:tcW w:w="4320" w:type="dxa"/>
          </w:tcPr>
          <w:p w14:paraId="30929214">
            <w:pPr>
              <w:jc w:val="center"/>
            </w:pPr>
            <w:r>
              <w:t>hsa-miR-613</w:t>
            </w:r>
          </w:p>
        </w:tc>
      </w:tr>
      <w:tr w14:paraId="47DE7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249F40F">
            <w:pPr>
              <w:jc w:val="center"/>
            </w:pPr>
            <w:r>
              <w:t>MIR22HG</w:t>
            </w:r>
          </w:p>
        </w:tc>
        <w:tc>
          <w:tcPr>
            <w:tcW w:w="4320" w:type="dxa"/>
          </w:tcPr>
          <w:p w14:paraId="3B79695F">
            <w:pPr>
              <w:jc w:val="center"/>
            </w:pPr>
            <w:r>
              <w:t>hsa-miR-203</w:t>
            </w:r>
          </w:p>
        </w:tc>
      </w:tr>
      <w:tr w14:paraId="6E86E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D7A8B8">
            <w:pPr>
              <w:jc w:val="center"/>
            </w:pPr>
            <w:r>
              <w:t>MIR22HG</w:t>
            </w:r>
          </w:p>
        </w:tc>
        <w:tc>
          <w:tcPr>
            <w:tcW w:w="4320" w:type="dxa"/>
          </w:tcPr>
          <w:p w14:paraId="21604F96">
            <w:pPr>
              <w:jc w:val="center"/>
            </w:pPr>
            <w:r>
              <w:t>hsa-miR-24</w:t>
            </w:r>
          </w:p>
        </w:tc>
      </w:tr>
      <w:tr w14:paraId="2D4B1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19F68B">
            <w:pPr>
              <w:jc w:val="center"/>
            </w:pPr>
            <w:r>
              <w:t>MIR22HG</w:t>
            </w:r>
          </w:p>
        </w:tc>
        <w:tc>
          <w:tcPr>
            <w:tcW w:w="4320" w:type="dxa"/>
          </w:tcPr>
          <w:p w14:paraId="583C3673">
            <w:pPr>
              <w:jc w:val="center"/>
            </w:pPr>
            <w:r>
              <w:t>hsa-miR-24ab</w:t>
            </w:r>
          </w:p>
        </w:tc>
      </w:tr>
      <w:tr w14:paraId="52B38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1D6FEFE">
            <w:pPr>
              <w:jc w:val="center"/>
            </w:pPr>
            <w:r>
              <w:t>MIR22HG</w:t>
            </w:r>
          </w:p>
        </w:tc>
        <w:tc>
          <w:tcPr>
            <w:tcW w:w="4320" w:type="dxa"/>
          </w:tcPr>
          <w:p w14:paraId="444DEC75">
            <w:pPr>
              <w:jc w:val="center"/>
            </w:pPr>
            <w:r>
              <w:t>hsa-miR-24-3p</w:t>
            </w:r>
          </w:p>
        </w:tc>
      </w:tr>
      <w:tr w14:paraId="3DC55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C24412">
            <w:pPr>
              <w:jc w:val="center"/>
            </w:pPr>
            <w:r>
              <w:t>MIR22HG</w:t>
            </w:r>
          </w:p>
        </w:tc>
        <w:tc>
          <w:tcPr>
            <w:tcW w:w="4320" w:type="dxa"/>
          </w:tcPr>
          <w:p w14:paraId="230DCF91">
            <w:pPr>
              <w:jc w:val="center"/>
            </w:pPr>
            <w:r>
              <w:t>hsa-miR-25</w:t>
            </w:r>
          </w:p>
        </w:tc>
      </w:tr>
      <w:tr w14:paraId="33A97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42A921">
            <w:pPr>
              <w:jc w:val="center"/>
            </w:pPr>
            <w:r>
              <w:t>MIR22HG</w:t>
            </w:r>
          </w:p>
        </w:tc>
        <w:tc>
          <w:tcPr>
            <w:tcW w:w="4320" w:type="dxa"/>
          </w:tcPr>
          <w:p w14:paraId="2FE6979F">
            <w:pPr>
              <w:jc w:val="center"/>
            </w:pPr>
            <w:r>
              <w:t>hsa-miR-32</w:t>
            </w:r>
          </w:p>
        </w:tc>
      </w:tr>
      <w:tr w14:paraId="1D262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53BCCF">
            <w:pPr>
              <w:jc w:val="center"/>
            </w:pPr>
            <w:r>
              <w:t>MIR22HG</w:t>
            </w:r>
          </w:p>
        </w:tc>
        <w:tc>
          <w:tcPr>
            <w:tcW w:w="4320" w:type="dxa"/>
          </w:tcPr>
          <w:p w14:paraId="4070A356">
            <w:pPr>
              <w:jc w:val="center"/>
            </w:pPr>
            <w:r>
              <w:t>hsa-miR-92abc</w:t>
            </w:r>
          </w:p>
        </w:tc>
      </w:tr>
      <w:tr w14:paraId="2AFC3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2FD3F3">
            <w:pPr>
              <w:jc w:val="center"/>
            </w:pPr>
            <w:r>
              <w:t>MIR22HG</w:t>
            </w:r>
          </w:p>
        </w:tc>
        <w:tc>
          <w:tcPr>
            <w:tcW w:w="4320" w:type="dxa"/>
          </w:tcPr>
          <w:p w14:paraId="1C96E51A">
            <w:pPr>
              <w:jc w:val="center"/>
            </w:pPr>
            <w:r>
              <w:t>hsa-miR-363</w:t>
            </w:r>
          </w:p>
        </w:tc>
      </w:tr>
      <w:tr w14:paraId="2154F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994F86">
            <w:pPr>
              <w:jc w:val="center"/>
            </w:pPr>
            <w:r>
              <w:t>MIR22HG</w:t>
            </w:r>
          </w:p>
        </w:tc>
        <w:tc>
          <w:tcPr>
            <w:tcW w:w="4320" w:type="dxa"/>
          </w:tcPr>
          <w:p w14:paraId="1DAF127A">
            <w:pPr>
              <w:jc w:val="center"/>
            </w:pPr>
            <w:r>
              <w:t>hsa-miR-363-3p</w:t>
            </w:r>
          </w:p>
        </w:tc>
      </w:tr>
      <w:tr w14:paraId="6B083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10AFC0">
            <w:pPr>
              <w:jc w:val="center"/>
            </w:pPr>
            <w:r>
              <w:t>MIR22HG</w:t>
            </w:r>
          </w:p>
        </w:tc>
        <w:tc>
          <w:tcPr>
            <w:tcW w:w="4320" w:type="dxa"/>
          </w:tcPr>
          <w:p w14:paraId="432B1986">
            <w:pPr>
              <w:jc w:val="center"/>
            </w:pPr>
            <w:r>
              <w:t>hsa-miR-367</w:t>
            </w:r>
          </w:p>
        </w:tc>
      </w:tr>
      <w:tr w14:paraId="32C11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F8D1E6">
            <w:pPr>
              <w:jc w:val="center"/>
            </w:pPr>
            <w:r>
              <w:t>MIR22HG</w:t>
            </w:r>
          </w:p>
        </w:tc>
        <w:tc>
          <w:tcPr>
            <w:tcW w:w="4320" w:type="dxa"/>
          </w:tcPr>
          <w:p w14:paraId="5993EEA6">
            <w:pPr>
              <w:jc w:val="center"/>
            </w:pPr>
            <w:r>
              <w:t>hsa-miR-375</w:t>
            </w:r>
          </w:p>
        </w:tc>
      </w:tr>
      <w:tr w14:paraId="742D3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599BDB">
            <w:pPr>
              <w:jc w:val="center"/>
            </w:pPr>
            <w:r>
              <w:t>MIR22HG</w:t>
            </w:r>
          </w:p>
        </w:tc>
        <w:tc>
          <w:tcPr>
            <w:tcW w:w="4320" w:type="dxa"/>
          </w:tcPr>
          <w:p w14:paraId="5BCBC13E">
            <w:pPr>
              <w:jc w:val="center"/>
            </w:pPr>
            <w:r>
              <w:t>hsa-miR-383</w:t>
            </w:r>
          </w:p>
        </w:tc>
      </w:tr>
      <w:tr w14:paraId="117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DE02934">
            <w:pPr>
              <w:jc w:val="center"/>
            </w:pPr>
            <w:r>
              <w:t>MIR22HG</w:t>
            </w:r>
          </w:p>
        </w:tc>
        <w:tc>
          <w:tcPr>
            <w:tcW w:w="4320" w:type="dxa"/>
          </w:tcPr>
          <w:p w14:paraId="428DD442">
            <w:pPr>
              <w:jc w:val="center"/>
            </w:pPr>
            <w:r>
              <w:t>hsa-miR-425</w:t>
            </w:r>
          </w:p>
        </w:tc>
      </w:tr>
      <w:tr w14:paraId="591C6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DAA75A">
            <w:pPr>
              <w:jc w:val="center"/>
            </w:pPr>
            <w:r>
              <w:t>MIR22HG</w:t>
            </w:r>
          </w:p>
        </w:tc>
        <w:tc>
          <w:tcPr>
            <w:tcW w:w="4320" w:type="dxa"/>
          </w:tcPr>
          <w:p w14:paraId="697EE782">
            <w:pPr>
              <w:jc w:val="center"/>
            </w:pPr>
            <w:r>
              <w:t>hsa-miR-425-5p</w:t>
            </w:r>
          </w:p>
        </w:tc>
      </w:tr>
      <w:tr w14:paraId="7E268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341B93">
            <w:pPr>
              <w:jc w:val="center"/>
            </w:pPr>
            <w:r>
              <w:t>MIR22HG</w:t>
            </w:r>
          </w:p>
        </w:tc>
        <w:tc>
          <w:tcPr>
            <w:tcW w:w="4320" w:type="dxa"/>
          </w:tcPr>
          <w:p w14:paraId="53E9F28E">
            <w:pPr>
              <w:jc w:val="center"/>
            </w:pPr>
            <w:r>
              <w:t>hsa-miR-489</w:t>
            </w:r>
          </w:p>
        </w:tc>
      </w:tr>
      <w:tr w14:paraId="24339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136D57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45AF6014">
            <w:pPr>
              <w:jc w:val="center"/>
            </w:pPr>
            <w:r>
              <w:t>hsa-miR-503</w:t>
            </w:r>
          </w:p>
        </w:tc>
      </w:tr>
      <w:tr w14:paraId="1CC15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4EFBD52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20E7468C">
            <w:pPr>
              <w:jc w:val="center"/>
            </w:pPr>
            <w:r>
              <w:t>hsa-miR-133abc</w:t>
            </w:r>
          </w:p>
        </w:tc>
      </w:tr>
      <w:tr w14:paraId="041C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B7E35E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313713BF">
            <w:pPr>
              <w:jc w:val="center"/>
            </w:pPr>
            <w:r>
              <w:t>hsa-miR-9</w:t>
            </w:r>
          </w:p>
        </w:tc>
      </w:tr>
      <w:tr w14:paraId="59571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A657EBE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1888C9E1">
            <w:pPr>
              <w:jc w:val="center"/>
            </w:pPr>
            <w:r>
              <w:t>hsa-miR-9ab</w:t>
            </w:r>
          </w:p>
        </w:tc>
      </w:tr>
      <w:tr w14:paraId="3DC31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8F4FED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502394F0">
            <w:pPr>
              <w:jc w:val="center"/>
            </w:pPr>
            <w:r>
              <w:t>hsa-miR-138</w:t>
            </w:r>
          </w:p>
        </w:tc>
      </w:tr>
      <w:tr w14:paraId="41B87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3A8E9E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56B9C181">
            <w:pPr>
              <w:jc w:val="center"/>
            </w:pPr>
            <w:r>
              <w:t>hsa-miR-138ab</w:t>
            </w:r>
          </w:p>
        </w:tc>
      </w:tr>
      <w:tr w14:paraId="2AE16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F960659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36994FC3">
            <w:pPr>
              <w:jc w:val="center"/>
            </w:pPr>
            <w:r>
              <w:t>hsa-miR-140</w:t>
            </w:r>
          </w:p>
        </w:tc>
      </w:tr>
      <w:tr w14:paraId="203D8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08B0EE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020427EF">
            <w:pPr>
              <w:jc w:val="center"/>
            </w:pPr>
            <w:r>
              <w:t>hsa-miR-140-5p</w:t>
            </w:r>
          </w:p>
        </w:tc>
      </w:tr>
      <w:tr w14:paraId="7949F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DB4942C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5BA1A37F">
            <w:pPr>
              <w:jc w:val="center"/>
            </w:pPr>
            <w:r>
              <w:t>hsa-miR-876-3p</w:t>
            </w:r>
          </w:p>
        </w:tc>
      </w:tr>
      <w:tr w14:paraId="383C5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89A327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1EAED970">
            <w:pPr>
              <w:jc w:val="center"/>
            </w:pPr>
            <w:r>
              <w:t>hsa-miR-1244</w:t>
            </w:r>
          </w:p>
        </w:tc>
      </w:tr>
      <w:tr w14:paraId="4DB8B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9474E29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25B3C684">
            <w:pPr>
              <w:jc w:val="center"/>
            </w:pPr>
            <w:r>
              <w:t>hsa-miR-146ac</w:t>
            </w:r>
          </w:p>
        </w:tc>
      </w:tr>
      <w:tr w14:paraId="25AAC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48E4BB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04F15C40">
            <w:pPr>
              <w:jc w:val="center"/>
            </w:pPr>
            <w:r>
              <w:t>hsa-miR-146b-5p</w:t>
            </w:r>
          </w:p>
        </w:tc>
      </w:tr>
      <w:tr w14:paraId="411B5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C1FE15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47EEAF51">
            <w:pPr>
              <w:jc w:val="center"/>
            </w:pPr>
            <w:r>
              <w:t>hsa-miR-148ab-3p</w:t>
            </w:r>
          </w:p>
        </w:tc>
      </w:tr>
      <w:tr w14:paraId="0E430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956DA3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12ADF2B7">
            <w:pPr>
              <w:jc w:val="center"/>
            </w:pPr>
            <w:r>
              <w:t>hsa-miR-152</w:t>
            </w:r>
          </w:p>
        </w:tc>
      </w:tr>
      <w:tr w14:paraId="2CB37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6B9EE8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62F589DF">
            <w:pPr>
              <w:jc w:val="center"/>
            </w:pPr>
            <w:r>
              <w:t>hsa-miR-150</w:t>
            </w:r>
          </w:p>
        </w:tc>
      </w:tr>
      <w:tr w14:paraId="1C9B4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942E8F7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431A5A04">
            <w:pPr>
              <w:jc w:val="center"/>
            </w:pPr>
            <w:r>
              <w:t>hsa-miR-5127</w:t>
            </w:r>
          </w:p>
        </w:tc>
      </w:tr>
      <w:tr w14:paraId="51919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FC1EC0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6804D106">
            <w:pPr>
              <w:jc w:val="center"/>
            </w:pPr>
            <w:r>
              <w:t>hsa-miR-15abc</w:t>
            </w:r>
          </w:p>
        </w:tc>
      </w:tr>
      <w:tr w14:paraId="17A66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A92020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0C537744">
            <w:pPr>
              <w:jc w:val="center"/>
            </w:pPr>
            <w:r>
              <w:t>hsa-miR-16</w:t>
            </w:r>
          </w:p>
        </w:tc>
      </w:tr>
      <w:tr w14:paraId="6BB4C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CD51A0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7A87EABA">
            <w:pPr>
              <w:jc w:val="center"/>
            </w:pPr>
            <w:r>
              <w:t>hsa-miR-16abc</w:t>
            </w:r>
          </w:p>
        </w:tc>
      </w:tr>
      <w:tr w14:paraId="183C6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CDCFBC0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1168C6DA">
            <w:pPr>
              <w:jc w:val="center"/>
            </w:pPr>
            <w:r>
              <w:t>hsa-miR-195</w:t>
            </w:r>
          </w:p>
        </w:tc>
      </w:tr>
      <w:tr w14:paraId="0BD3B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0FA007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190333B3">
            <w:pPr>
              <w:jc w:val="center"/>
            </w:pPr>
            <w:r>
              <w:t>hsa-miR-322</w:t>
            </w:r>
          </w:p>
        </w:tc>
      </w:tr>
      <w:tr w14:paraId="45CA3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332966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3B02AFDB">
            <w:pPr>
              <w:jc w:val="center"/>
            </w:pPr>
            <w:r>
              <w:t>hsa-miR-424</w:t>
            </w:r>
          </w:p>
        </w:tc>
      </w:tr>
      <w:tr w14:paraId="4D0CC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39605E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4B4FEF41">
            <w:pPr>
              <w:jc w:val="center"/>
            </w:pPr>
            <w:r>
              <w:t>hsa-miR-497</w:t>
            </w:r>
          </w:p>
        </w:tc>
      </w:tr>
      <w:tr w14:paraId="42128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5C9861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322B5ED6">
            <w:pPr>
              <w:jc w:val="center"/>
            </w:pPr>
            <w:r>
              <w:t>hsa-miR-1907</w:t>
            </w:r>
          </w:p>
        </w:tc>
      </w:tr>
      <w:tr w14:paraId="2B046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EAC1A9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0545044E">
            <w:pPr>
              <w:jc w:val="center"/>
            </w:pPr>
            <w:r>
              <w:t>hsa-miR-181abcd</w:t>
            </w:r>
          </w:p>
        </w:tc>
      </w:tr>
      <w:tr w14:paraId="0B0C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A183FB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6B6A477D">
            <w:pPr>
              <w:jc w:val="center"/>
            </w:pPr>
            <w:r>
              <w:t>hsa-miR-4262</w:t>
            </w:r>
          </w:p>
        </w:tc>
      </w:tr>
      <w:tr w14:paraId="17AE2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F0F767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551E8171">
            <w:pPr>
              <w:jc w:val="center"/>
            </w:pPr>
            <w:r>
              <w:t>hsa-miR-let-7</w:t>
            </w:r>
          </w:p>
        </w:tc>
      </w:tr>
      <w:tr w14:paraId="02D67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B77FA7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2A60C945">
            <w:pPr>
              <w:jc w:val="center"/>
            </w:pPr>
            <w:r>
              <w:t>hsa-miR-98</w:t>
            </w:r>
          </w:p>
        </w:tc>
      </w:tr>
      <w:tr w14:paraId="22D8C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06D8DA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536FCD97">
            <w:pPr>
              <w:jc w:val="center"/>
            </w:pPr>
            <w:r>
              <w:t>hsa-miR-4458</w:t>
            </w:r>
          </w:p>
        </w:tc>
      </w:tr>
      <w:tr w14:paraId="6807A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771918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70FEEB15">
            <w:pPr>
              <w:jc w:val="center"/>
            </w:pPr>
            <w:r>
              <w:t>hsa-miR-4500</w:t>
            </w:r>
          </w:p>
        </w:tc>
      </w:tr>
      <w:tr w14:paraId="6B716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7F34AA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25EBBB52">
            <w:pPr>
              <w:jc w:val="center"/>
            </w:pPr>
            <w:r>
              <w:t>hsa-miR-187</w:t>
            </w:r>
          </w:p>
        </w:tc>
      </w:tr>
      <w:tr w14:paraId="726DF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497C04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1E1E1B6A">
            <w:pPr>
              <w:jc w:val="center"/>
            </w:pPr>
            <w:r>
              <w:t>hsa-miR-193</w:t>
            </w:r>
          </w:p>
        </w:tc>
      </w:tr>
      <w:tr w14:paraId="6019A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421C10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08AFD6A1">
            <w:pPr>
              <w:jc w:val="center"/>
            </w:pPr>
            <w:r>
              <w:t>hsa-miR-193b</w:t>
            </w:r>
          </w:p>
        </w:tc>
      </w:tr>
      <w:tr w14:paraId="4B69E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51DE6B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367DAAB6">
            <w:pPr>
              <w:jc w:val="center"/>
            </w:pPr>
            <w:r>
              <w:t>hsa-miR-193a-3p</w:t>
            </w:r>
          </w:p>
        </w:tc>
      </w:tr>
      <w:tr w14:paraId="5F528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C36FED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6B4DF982">
            <w:pPr>
              <w:jc w:val="center"/>
            </w:pPr>
            <w:r>
              <w:t>hsa-miR-194</w:t>
            </w:r>
          </w:p>
        </w:tc>
      </w:tr>
      <w:tr w14:paraId="46E4E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317038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4464599D">
            <w:pPr>
              <w:jc w:val="center"/>
            </w:pPr>
            <w:r>
              <w:t>hsa-miR-199ab-5p</w:t>
            </w:r>
          </w:p>
        </w:tc>
      </w:tr>
      <w:tr w14:paraId="4CA94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866EC3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56578F7E">
            <w:pPr>
              <w:jc w:val="center"/>
            </w:pPr>
            <w:r>
              <w:t>hsa-miR-1ab</w:t>
            </w:r>
          </w:p>
        </w:tc>
      </w:tr>
      <w:tr w14:paraId="4093C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0D00FD2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06F2E37A">
            <w:pPr>
              <w:jc w:val="center"/>
            </w:pPr>
            <w:r>
              <w:t>hsa-miR-206</w:t>
            </w:r>
          </w:p>
        </w:tc>
      </w:tr>
      <w:tr w14:paraId="09FDF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4B80380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19AA177E">
            <w:pPr>
              <w:jc w:val="center"/>
            </w:pPr>
            <w:r>
              <w:t>hsa-miR-613</w:t>
            </w:r>
          </w:p>
        </w:tc>
      </w:tr>
      <w:tr w14:paraId="0D625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CBB7DF1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2BBB2DBD">
            <w:pPr>
              <w:jc w:val="center"/>
            </w:pPr>
            <w:r>
              <w:t>hsa-miR-200bc</w:t>
            </w:r>
          </w:p>
        </w:tc>
      </w:tr>
      <w:tr w14:paraId="325F6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8C59F7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1A531A38">
            <w:pPr>
              <w:jc w:val="center"/>
            </w:pPr>
            <w:r>
              <w:t>hsa-miR-429</w:t>
            </w:r>
          </w:p>
        </w:tc>
      </w:tr>
      <w:tr w14:paraId="12819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9E9E5F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752FEDF7">
            <w:pPr>
              <w:jc w:val="center"/>
            </w:pPr>
            <w:r>
              <w:t>hsa-miR-548a</w:t>
            </w:r>
          </w:p>
        </w:tc>
      </w:tr>
      <w:tr w14:paraId="51C14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E9BB1AA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4FE271DF">
            <w:pPr>
              <w:jc w:val="center"/>
            </w:pPr>
            <w:r>
              <w:t>hsa-miR-204</w:t>
            </w:r>
          </w:p>
        </w:tc>
      </w:tr>
      <w:tr w14:paraId="78AB1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5237449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60D75EA1">
            <w:pPr>
              <w:jc w:val="center"/>
            </w:pPr>
            <w:r>
              <w:t>hsa-miR-204b</w:t>
            </w:r>
          </w:p>
        </w:tc>
      </w:tr>
      <w:tr w14:paraId="71EBC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1AF7E5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3F92C14F">
            <w:pPr>
              <w:jc w:val="center"/>
            </w:pPr>
            <w:r>
              <w:t>hsa-miR-211</w:t>
            </w:r>
          </w:p>
        </w:tc>
      </w:tr>
      <w:tr w14:paraId="52D1E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931383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0ED59CD6">
            <w:pPr>
              <w:jc w:val="center"/>
            </w:pPr>
            <w:r>
              <w:t>hsa-miR-208ab</w:t>
            </w:r>
          </w:p>
        </w:tc>
      </w:tr>
      <w:tr w14:paraId="0B67E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E2FCAB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2C1097F7">
            <w:pPr>
              <w:jc w:val="center"/>
            </w:pPr>
            <w:r>
              <w:t>hsa-miR-208ab-3p</w:t>
            </w:r>
          </w:p>
        </w:tc>
      </w:tr>
      <w:tr w14:paraId="6507A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107535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2280E319">
            <w:pPr>
              <w:jc w:val="center"/>
            </w:pPr>
            <w:r>
              <w:t>hsa-miR-217</w:t>
            </w:r>
          </w:p>
        </w:tc>
      </w:tr>
      <w:tr w14:paraId="54F2B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3C465C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3973103B">
            <w:pPr>
              <w:jc w:val="center"/>
            </w:pPr>
            <w:r>
              <w:t>hsa-miR-218</w:t>
            </w:r>
          </w:p>
        </w:tc>
      </w:tr>
      <w:tr w14:paraId="55AB0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67348E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4B73BB8D">
            <w:pPr>
              <w:jc w:val="center"/>
            </w:pPr>
            <w:r>
              <w:t>hsa-miR-218a</w:t>
            </w:r>
          </w:p>
        </w:tc>
      </w:tr>
      <w:tr w14:paraId="3209D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AF729B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784872E1">
            <w:pPr>
              <w:jc w:val="center"/>
            </w:pPr>
            <w:r>
              <w:t>hsa-miR-219-5p</w:t>
            </w:r>
          </w:p>
        </w:tc>
      </w:tr>
      <w:tr w14:paraId="32107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604322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708B7786">
            <w:pPr>
              <w:jc w:val="center"/>
            </w:pPr>
            <w:r>
              <w:t>hsa-miR-508</w:t>
            </w:r>
          </w:p>
        </w:tc>
      </w:tr>
      <w:tr w14:paraId="31675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B2E9E3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3C864366">
            <w:pPr>
              <w:jc w:val="center"/>
            </w:pPr>
            <w:r>
              <w:t>hsa-miR-508-3p</w:t>
            </w:r>
          </w:p>
        </w:tc>
      </w:tr>
      <w:tr w14:paraId="1B7FE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901806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10ECBFA2">
            <w:pPr>
              <w:jc w:val="center"/>
            </w:pPr>
            <w:r>
              <w:t>hsa-miR-4782-3p</w:t>
            </w:r>
          </w:p>
        </w:tc>
      </w:tr>
      <w:tr w14:paraId="7EBC6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B97D22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3FBEB4EB">
            <w:pPr>
              <w:jc w:val="center"/>
            </w:pPr>
            <w:r>
              <w:t>hsa-miR-122</w:t>
            </w:r>
          </w:p>
        </w:tc>
      </w:tr>
      <w:tr w14:paraId="7DE97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F7954A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1DCAAD43">
            <w:pPr>
              <w:jc w:val="center"/>
            </w:pPr>
            <w:r>
              <w:t>hsa-miR-122a</w:t>
            </w:r>
          </w:p>
        </w:tc>
      </w:tr>
      <w:tr w14:paraId="79604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06D4A56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7B62174E">
            <w:pPr>
              <w:jc w:val="center"/>
            </w:pPr>
            <w:r>
              <w:t>hsa-miR-1352</w:t>
            </w:r>
          </w:p>
        </w:tc>
      </w:tr>
      <w:tr w14:paraId="7BD95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6E1CA49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5EC009D3">
            <w:pPr>
              <w:jc w:val="center"/>
            </w:pPr>
            <w:r>
              <w:t>hsa-miR-24</w:t>
            </w:r>
          </w:p>
        </w:tc>
      </w:tr>
      <w:tr w14:paraId="44307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7271CA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36222B65">
            <w:pPr>
              <w:jc w:val="center"/>
            </w:pPr>
            <w:r>
              <w:t>hsa-miR-24ab</w:t>
            </w:r>
          </w:p>
        </w:tc>
      </w:tr>
      <w:tr w14:paraId="63E34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F86C9E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461A7818">
            <w:pPr>
              <w:jc w:val="center"/>
            </w:pPr>
            <w:r>
              <w:t>hsa-miR-24-3p</w:t>
            </w:r>
          </w:p>
        </w:tc>
      </w:tr>
      <w:tr w14:paraId="1999E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298480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0C6D1F93">
            <w:pPr>
              <w:jc w:val="center"/>
            </w:pPr>
            <w:r>
              <w:t>hsa-miR-338</w:t>
            </w:r>
          </w:p>
        </w:tc>
      </w:tr>
      <w:tr w14:paraId="6A065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E553B82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75EE4087">
            <w:pPr>
              <w:jc w:val="center"/>
            </w:pPr>
            <w:r>
              <w:t>hsa-miR-338-3p</w:t>
            </w:r>
          </w:p>
        </w:tc>
      </w:tr>
      <w:tr w14:paraId="5F09B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485EB0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3E2D7D9F">
            <w:pPr>
              <w:jc w:val="center"/>
            </w:pPr>
            <w:r>
              <w:t>hsa-miR-33ab</w:t>
            </w:r>
          </w:p>
        </w:tc>
      </w:tr>
      <w:tr w14:paraId="3296B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F8EAC9C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18EC9E97">
            <w:pPr>
              <w:jc w:val="center"/>
            </w:pPr>
            <w:r>
              <w:t>hsa-miR-33-5p</w:t>
            </w:r>
          </w:p>
        </w:tc>
      </w:tr>
      <w:tr w14:paraId="00A91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E2786E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661C5B9E">
            <w:pPr>
              <w:jc w:val="center"/>
            </w:pPr>
            <w:r>
              <w:t>hsa-miR-425</w:t>
            </w:r>
          </w:p>
        </w:tc>
      </w:tr>
      <w:tr w14:paraId="3A92B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0CB9FE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337D941C">
            <w:pPr>
              <w:jc w:val="center"/>
            </w:pPr>
            <w:r>
              <w:t>hsa-miR-425-5p</w:t>
            </w:r>
          </w:p>
        </w:tc>
      </w:tr>
      <w:tr w14:paraId="6AD85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81ED54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25278154">
            <w:pPr>
              <w:jc w:val="center"/>
            </w:pPr>
            <w:r>
              <w:t>hsa-miR-489</w:t>
            </w:r>
          </w:p>
        </w:tc>
      </w:tr>
      <w:tr w14:paraId="0969D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CCECCE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25E2A653">
            <w:pPr>
              <w:jc w:val="center"/>
            </w:pPr>
            <w:r>
              <w:t>hsa-miR-10abc</w:t>
            </w:r>
          </w:p>
        </w:tc>
      </w:tr>
      <w:tr w14:paraId="62577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5A8B91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0B4E1749">
            <w:pPr>
              <w:jc w:val="center"/>
            </w:pPr>
            <w:r>
              <w:t>hsa-miR-10a-5p</w:t>
            </w:r>
          </w:p>
        </w:tc>
      </w:tr>
      <w:tr w14:paraId="2B2F5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1293AB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6608FA52">
            <w:pPr>
              <w:jc w:val="center"/>
            </w:pPr>
            <w:r>
              <w:t>hsa-miR-451</w:t>
            </w:r>
          </w:p>
        </w:tc>
      </w:tr>
      <w:tr w14:paraId="11ED9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50F4F8E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5D69A376">
            <w:pPr>
              <w:jc w:val="center"/>
            </w:pPr>
            <w:r>
              <w:t>hsa-miR-129-5p</w:t>
            </w:r>
          </w:p>
        </w:tc>
      </w:tr>
      <w:tr w14:paraId="13E8F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D2BCD28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7472CE8C">
            <w:pPr>
              <w:jc w:val="center"/>
            </w:pPr>
            <w:r>
              <w:t>hsa-miR-129ab-5p</w:t>
            </w:r>
          </w:p>
        </w:tc>
      </w:tr>
      <w:tr w14:paraId="37EAC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DB2FF2">
            <w:pPr>
              <w:jc w:val="center"/>
            </w:pPr>
            <w:r>
              <w:t>SNHG12</w:t>
            </w:r>
          </w:p>
        </w:tc>
        <w:tc>
          <w:tcPr>
            <w:tcW w:w="4320" w:type="dxa"/>
          </w:tcPr>
          <w:p w14:paraId="0A941C6D">
            <w:pPr>
              <w:jc w:val="center"/>
            </w:pPr>
            <w:r>
              <w:t>hsa-miR-499-5p</w:t>
            </w:r>
          </w:p>
        </w:tc>
      </w:tr>
      <w:tr w14:paraId="54363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5C3AEF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2997E2CA">
            <w:pPr>
              <w:jc w:val="center"/>
            </w:pPr>
            <w:r>
              <w:t>hsa-miR-551a</w:t>
            </w:r>
          </w:p>
        </w:tc>
      </w:tr>
      <w:tr w14:paraId="33126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74419A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019F09BC">
            <w:pPr>
              <w:jc w:val="center"/>
            </w:pPr>
            <w:r>
              <w:t>hsa-miR-130ac</w:t>
            </w:r>
          </w:p>
        </w:tc>
      </w:tr>
      <w:tr w14:paraId="145C5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732654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642A10A4">
            <w:pPr>
              <w:jc w:val="center"/>
            </w:pPr>
            <w:r>
              <w:t>hsa-miR-301ab</w:t>
            </w:r>
          </w:p>
        </w:tc>
      </w:tr>
      <w:tr w14:paraId="7D92C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F063B6F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281E8DBD">
            <w:pPr>
              <w:jc w:val="center"/>
            </w:pPr>
            <w:r>
              <w:t>hsa-miR-301b</w:t>
            </w:r>
          </w:p>
        </w:tc>
      </w:tr>
      <w:tr w14:paraId="29F71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4B08871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297337CC">
            <w:pPr>
              <w:jc w:val="center"/>
            </w:pPr>
            <w:r>
              <w:t>hsa-miR-301b-3p</w:t>
            </w:r>
          </w:p>
        </w:tc>
      </w:tr>
      <w:tr w14:paraId="275AA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BA5018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717A49C">
            <w:pPr>
              <w:jc w:val="center"/>
            </w:pPr>
            <w:r>
              <w:t>hsa-miR-454</w:t>
            </w:r>
          </w:p>
        </w:tc>
      </w:tr>
      <w:tr w14:paraId="27BDD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2F6A90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3C8F6F53">
            <w:pPr>
              <w:jc w:val="center"/>
            </w:pPr>
            <w:r>
              <w:t>hsa-miR-721</w:t>
            </w:r>
          </w:p>
        </w:tc>
      </w:tr>
      <w:tr w14:paraId="49DE7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38975F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6416876">
            <w:pPr>
              <w:jc w:val="center"/>
            </w:pPr>
            <w:r>
              <w:t>hsa-miR-4295</w:t>
            </w:r>
          </w:p>
        </w:tc>
      </w:tr>
      <w:tr w14:paraId="01B05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CA8FFA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7989C906">
            <w:pPr>
              <w:jc w:val="center"/>
            </w:pPr>
            <w:r>
              <w:t>hsa-miR-3666</w:t>
            </w:r>
          </w:p>
        </w:tc>
      </w:tr>
      <w:tr w14:paraId="38B20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4B9C18F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6140750D">
            <w:pPr>
              <w:jc w:val="center"/>
            </w:pPr>
            <w:r>
              <w:t>hsa-miR-132</w:t>
            </w:r>
          </w:p>
        </w:tc>
      </w:tr>
      <w:tr w14:paraId="134E8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92465D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795D9A5C">
            <w:pPr>
              <w:jc w:val="center"/>
            </w:pPr>
            <w:r>
              <w:t>hsa-miR-212</w:t>
            </w:r>
          </w:p>
        </w:tc>
      </w:tr>
      <w:tr w14:paraId="4A02F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53AC50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2D3821DB">
            <w:pPr>
              <w:jc w:val="center"/>
            </w:pPr>
            <w:r>
              <w:t>hsa-miR-212-3p</w:t>
            </w:r>
          </w:p>
        </w:tc>
      </w:tr>
      <w:tr w14:paraId="3C5F6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4885925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3CC2DC2">
            <w:pPr>
              <w:jc w:val="center"/>
            </w:pPr>
            <w:r>
              <w:t>hsa-miR-7</w:t>
            </w:r>
          </w:p>
        </w:tc>
      </w:tr>
      <w:tr w14:paraId="39F73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68E94D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40CACCCB">
            <w:pPr>
              <w:jc w:val="center"/>
            </w:pPr>
            <w:r>
              <w:t>hsa-miR-7ab</w:t>
            </w:r>
          </w:p>
        </w:tc>
      </w:tr>
      <w:tr w14:paraId="64BCF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9A0B66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01BA3D5D">
            <w:pPr>
              <w:jc w:val="center"/>
            </w:pPr>
            <w:r>
              <w:t>hsa-miR-133abc</w:t>
            </w:r>
          </w:p>
        </w:tc>
      </w:tr>
      <w:tr w14:paraId="71181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9A54C6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2C337E8C">
            <w:pPr>
              <w:jc w:val="center"/>
            </w:pPr>
            <w:r>
              <w:t>hsa-miR-9</w:t>
            </w:r>
          </w:p>
        </w:tc>
      </w:tr>
      <w:tr w14:paraId="2954D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FEDE80E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E72C1B6">
            <w:pPr>
              <w:jc w:val="center"/>
            </w:pPr>
            <w:r>
              <w:t>hsa-miR-9ab</w:t>
            </w:r>
          </w:p>
        </w:tc>
      </w:tr>
      <w:tr w14:paraId="04655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428C7B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109BDFED">
            <w:pPr>
              <w:jc w:val="center"/>
            </w:pPr>
            <w:r>
              <w:t>hsa-miR-93</w:t>
            </w:r>
          </w:p>
        </w:tc>
      </w:tr>
      <w:tr w14:paraId="61166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64A55B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452D0BD8">
            <w:pPr>
              <w:jc w:val="center"/>
            </w:pPr>
            <w:r>
              <w:t>hsa-miR-93a</w:t>
            </w:r>
          </w:p>
        </w:tc>
      </w:tr>
      <w:tr w14:paraId="432E0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D66901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CAA93F5">
            <w:pPr>
              <w:jc w:val="center"/>
            </w:pPr>
            <w:r>
              <w:t>hsa-miR-105</w:t>
            </w:r>
          </w:p>
        </w:tc>
      </w:tr>
      <w:tr w14:paraId="79E3A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6FF9A54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E1B8447">
            <w:pPr>
              <w:jc w:val="center"/>
            </w:pPr>
            <w:r>
              <w:t>hsa-miR-106a</w:t>
            </w:r>
          </w:p>
        </w:tc>
      </w:tr>
      <w:tr w14:paraId="1E60A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01EFFA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1C740B9E">
            <w:pPr>
              <w:jc w:val="center"/>
            </w:pPr>
            <w:r>
              <w:t>hsa-miR-291a-3p</w:t>
            </w:r>
          </w:p>
        </w:tc>
      </w:tr>
      <w:tr w14:paraId="24A08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8F613D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256E43E">
            <w:pPr>
              <w:jc w:val="center"/>
            </w:pPr>
            <w:r>
              <w:t>hsa-miR-294</w:t>
            </w:r>
          </w:p>
        </w:tc>
      </w:tr>
      <w:tr w14:paraId="5A361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617F888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1E6F2787">
            <w:pPr>
              <w:jc w:val="center"/>
            </w:pPr>
            <w:r>
              <w:t>hsa-miR-295</w:t>
            </w:r>
          </w:p>
        </w:tc>
      </w:tr>
      <w:tr w14:paraId="097EA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71C52C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7623083E">
            <w:pPr>
              <w:jc w:val="center"/>
            </w:pPr>
            <w:r>
              <w:t>hsa-miR-302abcde</w:t>
            </w:r>
          </w:p>
        </w:tc>
      </w:tr>
      <w:tr w14:paraId="0429A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F217022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6A30FD84">
            <w:pPr>
              <w:jc w:val="center"/>
            </w:pPr>
            <w:r>
              <w:t>hsa-miR-372</w:t>
            </w:r>
          </w:p>
        </w:tc>
      </w:tr>
      <w:tr w14:paraId="28F29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A1A499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49C6D7C">
            <w:pPr>
              <w:jc w:val="center"/>
            </w:pPr>
            <w:r>
              <w:t>hsa-miR-373</w:t>
            </w:r>
          </w:p>
        </w:tc>
      </w:tr>
      <w:tr w14:paraId="450CC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C5AA7AF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38B9CE18">
            <w:pPr>
              <w:jc w:val="center"/>
            </w:pPr>
            <w:r>
              <w:t>hsa-miR-428</w:t>
            </w:r>
          </w:p>
        </w:tc>
      </w:tr>
      <w:tr w14:paraId="3A690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3C99DD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20E0B2B0">
            <w:pPr>
              <w:jc w:val="center"/>
            </w:pPr>
            <w:r>
              <w:t>hsa-miR-519a</w:t>
            </w:r>
          </w:p>
        </w:tc>
      </w:tr>
      <w:tr w14:paraId="04E74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AFB959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04A1335A">
            <w:pPr>
              <w:jc w:val="center"/>
            </w:pPr>
            <w:r>
              <w:t>hsa-miR-520be</w:t>
            </w:r>
          </w:p>
        </w:tc>
      </w:tr>
      <w:tr w14:paraId="3E722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285C38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6FFC4A3">
            <w:pPr>
              <w:jc w:val="center"/>
            </w:pPr>
            <w:r>
              <w:t>hsa-miR-520acd-3p</w:t>
            </w:r>
          </w:p>
        </w:tc>
      </w:tr>
      <w:tr w14:paraId="7160C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1D859D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0D5960C5">
            <w:pPr>
              <w:jc w:val="center"/>
            </w:pPr>
            <w:r>
              <w:t>hsa-miR-1378</w:t>
            </w:r>
          </w:p>
        </w:tc>
      </w:tr>
      <w:tr w14:paraId="4EC34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3628D0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33318EEC">
            <w:pPr>
              <w:jc w:val="center"/>
            </w:pPr>
            <w:r>
              <w:t>hsa-miR-1420ac</w:t>
            </w:r>
          </w:p>
        </w:tc>
      </w:tr>
      <w:tr w14:paraId="7A579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BF041D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28243E6">
            <w:pPr>
              <w:jc w:val="center"/>
            </w:pPr>
            <w:r>
              <w:t>hsa-miR-96</w:t>
            </w:r>
          </w:p>
        </w:tc>
      </w:tr>
      <w:tr w14:paraId="4A475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0211CDD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430AA4BE">
            <w:pPr>
              <w:jc w:val="center"/>
            </w:pPr>
            <w:r>
              <w:t>hsa-miR-507</w:t>
            </w:r>
          </w:p>
        </w:tc>
      </w:tr>
      <w:tr w14:paraId="77F2D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917503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074DDA1C">
            <w:pPr>
              <w:jc w:val="center"/>
            </w:pPr>
            <w:r>
              <w:t>hsa-miR-1271</w:t>
            </w:r>
          </w:p>
        </w:tc>
      </w:tr>
      <w:tr w14:paraId="15799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E5A381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31D8E5F5">
            <w:pPr>
              <w:jc w:val="center"/>
            </w:pPr>
            <w:r>
              <w:t>hsa-miR-135ab</w:t>
            </w:r>
          </w:p>
        </w:tc>
      </w:tr>
      <w:tr w14:paraId="514F8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EDF4BE7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72163313">
            <w:pPr>
              <w:jc w:val="center"/>
            </w:pPr>
            <w:r>
              <w:t>hsa-miR-135a-5p</w:t>
            </w:r>
          </w:p>
        </w:tc>
      </w:tr>
      <w:tr w14:paraId="50CC7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EA7C8D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1AFAD2CD">
            <w:pPr>
              <w:jc w:val="center"/>
            </w:pPr>
            <w:r>
              <w:t>hsa-miR-138</w:t>
            </w:r>
          </w:p>
        </w:tc>
      </w:tr>
      <w:tr w14:paraId="4BCDF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F4AA81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30D51916">
            <w:pPr>
              <w:jc w:val="center"/>
            </w:pPr>
            <w:r>
              <w:t>hsa-miR-138ab</w:t>
            </w:r>
          </w:p>
        </w:tc>
      </w:tr>
      <w:tr w14:paraId="7FC17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77075B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6493145C">
            <w:pPr>
              <w:jc w:val="center"/>
            </w:pPr>
            <w:r>
              <w:t>hsa-miR-140</w:t>
            </w:r>
          </w:p>
        </w:tc>
      </w:tr>
      <w:tr w14:paraId="1AFC7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E20523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23D4903E">
            <w:pPr>
              <w:jc w:val="center"/>
            </w:pPr>
            <w:r>
              <w:t>hsa-miR-140-5p</w:t>
            </w:r>
          </w:p>
        </w:tc>
      </w:tr>
      <w:tr w14:paraId="2C420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39ADD4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4A8ED914">
            <w:pPr>
              <w:jc w:val="center"/>
            </w:pPr>
            <w:r>
              <w:t>hsa-miR-876-3p</w:t>
            </w:r>
          </w:p>
        </w:tc>
      </w:tr>
      <w:tr w14:paraId="37E4A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467055D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73549C27">
            <w:pPr>
              <w:jc w:val="center"/>
            </w:pPr>
            <w:r>
              <w:t>hsa-miR-1244</w:t>
            </w:r>
          </w:p>
        </w:tc>
      </w:tr>
      <w:tr w14:paraId="09A68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922F20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120DE507">
            <w:pPr>
              <w:jc w:val="center"/>
            </w:pPr>
            <w:r>
              <w:t>hsa-miR-141</w:t>
            </w:r>
          </w:p>
        </w:tc>
      </w:tr>
      <w:tr w14:paraId="30CC2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971FC1C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3AEF233C">
            <w:pPr>
              <w:jc w:val="center"/>
            </w:pPr>
            <w:r>
              <w:t>hsa-miR-200a</w:t>
            </w:r>
          </w:p>
        </w:tc>
      </w:tr>
      <w:tr w14:paraId="07E6A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7B86DA7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744F0BC4">
            <w:pPr>
              <w:jc w:val="center"/>
            </w:pPr>
            <w:r>
              <w:t>hsa-miR-142-3p</w:t>
            </w:r>
          </w:p>
        </w:tc>
      </w:tr>
      <w:tr w14:paraId="15C62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350563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3F317398">
            <w:pPr>
              <w:jc w:val="center"/>
            </w:pPr>
            <w:r>
              <w:t>hsa-miR-143</w:t>
            </w:r>
          </w:p>
        </w:tc>
      </w:tr>
      <w:tr w14:paraId="09730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72F9C8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2A3CBD42">
            <w:pPr>
              <w:jc w:val="center"/>
            </w:pPr>
            <w:r>
              <w:t>hsa-miR-1721</w:t>
            </w:r>
          </w:p>
        </w:tc>
      </w:tr>
      <w:tr w14:paraId="02DF7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26B008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4C5E55D6">
            <w:pPr>
              <w:jc w:val="center"/>
            </w:pPr>
            <w:r>
              <w:t>hsa-miR-4770</w:t>
            </w:r>
          </w:p>
        </w:tc>
      </w:tr>
      <w:tr w14:paraId="00BD0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9B4C16B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6E1E6217">
            <w:pPr>
              <w:jc w:val="center"/>
            </w:pPr>
            <w:r>
              <w:t>hsa-miR-144</w:t>
            </w:r>
          </w:p>
        </w:tc>
      </w:tr>
      <w:tr w14:paraId="48FFF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DED433D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147596E1">
            <w:pPr>
              <w:jc w:val="center"/>
            </w:pPr>
            <w:r>
              <w:t>hsa-miR-145</w:t>
            </w:r>
          </w:p>
        </w:tc>
      </w:tr>
      <w:tr w14:paraId="7D24F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225ABFB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39C0A36B">
            <w:pPr>
              <w:jc w:val="center"/>
            </w:pPr>
            <w:r>
              <w:t>hsa-miR-150</w:t>
            </w:r>
          </w:p>
        </w:tc>
      </w:tr>
      <w:tr w14:paraId="56ED8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4E0FAE7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48F1B672">
            <w:pPr>
              <w:jc w:val="center"/>
            </w:pPr>
            <w:r>
              <w:t>hsa-miR-5127</w:t>
            </w:r>
          </w:p>
        </w:tc>
      </w:tr>
      <w:tr w14:paraId="0006F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B7E031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064B88F1">
            <w:pPr>
              <w:jc w:val="center"/>
            </w:pPr>
            <w:r>
              <w:t>hsa-miR-155</w:t>
            </w:r>
          </w:p>
        </w:tc>
      </w:tr>
      <w:tr w14:paraId="17AD9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096AEF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1011B9C9">
            <w:pPr>
              <w:jc w:val="center"/>
            </w:pPr>
            <w:r>
              <w:t>hsa-miR-15abc</w:t>
            </w:r>
          </w:p>
        </w:tc>
      </w:tr>
      <w:tr w14:paraId="76DB4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C63AB6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3F6374C8">
            <w:pPr>
              <w:jc w:val="center"/>
            </w:pPr>
            <w:r>
              <w:t>hsa-miR-16</w:t>
            </w:r>
          </w:p>
        </w:tc>
      </w:tr>
      <w:tr w14:paraId="3F787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A583A8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3CF1B0CC">
            <w:pPr>
              <w:jc w:val="center"/>
            </w:pPr>
            <w:r>
              <w:t>hsa-miR-16abc</w:t>
            </w:r>
          </w:p>
        </w:tc>
      </w:tr>
      <w:tr w14:paraId="2790C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AC413B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720F7476">
            <w:pPr>
              <w:jc w:val="center"/>
            </w:pPr>
            <w:r>
              <w:t>hsa-miR-195</w:t>
            </w:r>
          </w:p>
        </w:tc>
      </w:tr>
      <w:tr w14:paraId="26A27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46EE91B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1CE681B6">
            <w:pPr>
              <w:jc w:val="center"/>
            </w:pPr>
            <w:r>
              <w:t>hsa-miR-322</w:t>
            </w:r>
          </w:p>
        </w:tc>
      </w:tr>
      <w:tr w14:paraId="71CBF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9F8AFE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771F0C3B">
            <w:pPr>
              <w:jc w:val="center"/>
            </w:pPr>
            <w:r>
              <w:t>hsa-miR-424</w:t>
            </w:r>
          </w:p>
        </w:tc>
      </w:tr>
      <w:tr w14:paraId="54CAD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4E09BA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6D0AA2A">
            <w:pPr>
              <w:jc w:val="center"/>
            </w:pPr>
            <w:r>
              <w:t>hsa-miR-497</w:t>
            </w:r>
          </w:p>
        </w:tc>
      </w:tr>
      <w:tr w14:paraId="59627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1534B6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678B87D1">
            <w:pPr>
              <w:jc w:val="center"/>
            </w:pPr>
            <w:r>
              <w:t>hsa-miR-1907</w:t>
            </w:r>
          </w:p>
        </w:tc>
      </w:tr>
      <w:tr w14:paraId="7308C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3DAB6F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6FBD2B09">
            <w:pPr>
              <w:jc w:val="center"/>
            </w:pPr>
            <w:r>
              <w:t>hsa-miR-17</w:t>
            </w:r>
          </w:p>
        </w:tc>
      </w:tr>
      <w:tr w14:paraId="3AE88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EF5B459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64C3DE38">
            <w:pPr>
              <w:jc w:val="center"/>
            </w:pPr>
            <w:r>
              <w:t>hsa-miR-17-5p</w:t>
            </w:r>
          </w:p>
        </w:tc>
      </w:tr>
      <w:tr w14:paraId="7CE17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C60008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4A02CEC8">
            <w:pPr>
              <w:jc w:val="center"/>
            </w:pPr>
            <w:r>
              <w:t>hsa-miR-20ab</w:t>
            </w:r>
          </w:p>
        </w:tc>
      </w:tr>
      <w:tr w14:paraId="40406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985ECBA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7A0823D">
            <w:pPr>
              <w:jc w:val="center"/>
            </w:pPr>
            <w:r>
              <w:t>hsa-miR-20b-5p</w:t>
            </w:r>
          </w:p>
        </w:tc>
      </w:tr>
      <w:tr w14:paraId="61E08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7E9D27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03F7FEC8">
            <w:pPr>
              <w:jc w:val="center"/>
            </w:pPr>
            <w:r>
              <w:t>hsa-miR-106ab</w:t>
            </w:r>
          </w:p>
        </w:tc>
      </w:tr>
      <w:tr w14:paraId="36541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6F065C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0B776C0A">
            <w:pPr>
              <w:jc w:val="center"/>
            </w:pPr>
            <w:r>
              <w:t>hsa-miR-427</w:t>
            </w:r>
          </w:p>
        </w:tc>
      </w:tr>
      <w:tr w14:paraId="0882F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5EB47A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74A91CAE">
            <w:pPr>
              <w:jc w:val="center"/>
            </w:pPr>
            <w:r>
              <w:t>hsa-miR-518a-3p</w:t>
            </w:r>
          </w:p>
        </w:tc>
      </w:tr>
      <w:tr w14:paraId="3CCFD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FC36A2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65A1947">
            <w:pPr>
              <w:jc w:val="center"/>
            </w:pPr>
            <w:r>
              <w:t>hsa-miR-519d</w:t>
            </w:r>
          </w:p>
        </w:tc>
      </w:tr>
      <w:tr w14:paraId="7FDA7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23F7C2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69E0B92D">
            <w:pPr>
              <w:jc w:val="center"/>
            </w:pPr>
            <w:r>
              <w:t>hsa-miR-181abcd</w:t>
            </w:r>
          </w:p>
        </w:tc>
      </w:tr>
      <w:tr w14:paraId="2993C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3E077B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F5EDBB2">
            <w:pPr>
              <w:jc w:val="center"/>
            </w:pPr>
            <w:r>
              <w:t>hsa-miR-4262</w:t>
            </w:r>
          </w:p>
        </w:tc>
      </w:tr>
      <w:tr w14:paraId="359BE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40163A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2FC3B8B8">
            <w:pPr>
              <w:jc w:val="center"/>
            </w:pPr>
            <w:r>
              <w:t>hsa-miR-182</w:t>
            </w:r>
          </w:p>
        </w:tc>
      </w:tr>
      <w:tr w14:paraId="64DC0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ADD3A3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71E432E8">
            <w:pPr>
              <w:jc w:val="center"/>
            </w:pPr>
            <w:r>
              <w:t>hsa-miR-184</w:t>
            </w:r>
          </w:p>
        </w:tc>
      </w:tr>
      <w:tr w14:paraId="61D93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CB17A3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71CBE5F9">
            <w:pPr>
              <w:jc w:val="center"/>
            </w:pPr>
            <w:r>
              <w:t>hsa-miR-let-7</w:t>
            </w:r>
          </w:p>
        </w:tc>
      </w:tr>
      <w:tr w14:paraId="759E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D44C48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4AD6EE6C">
            <w:pPr>
              <w:jc w:val="center"/>
            </w:pPr>
            <w:r>
              <w:t>hsa-miR-98</w:t>
            </w:r>
          </w:p>
        </w:tc>
      </w:tr>
      <w:tr w14:paraId="73B27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B55577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7D4B5F2E">
            <w:pPr>
              <w:jc w:val="center"/>
            </w:pPr>
            <w:r>
              <w:t>hsa-miR-4458</w:t>
            </w:r>
          </w:p>
        </w:tc>
      </w:tr>
      <w:tr w14:paraId="2429E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1BF7F40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01F3BF7A">
            <w:pPr>
              <w:jc w:val="center"/>
            </w:pPr>
            <w:r>
              <w:t>hsa-miR-4500</w:t>
            </w:r>
          </w:p>
        </w:tc>
      </w:tr>
      <w:tr w14:paraId="4BC6E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2519A8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6E2C90A2">
            <w:pPr>
              <w:jc w:val="center"/>
            </w:pPr>
            <w:r>
              <w:t>hsa-miR-18ab</w:t>
            </w:r>
          </w:p>
        </w:tc>
      </w:tr>
      <w:tr w14:paraId="29067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8DC5B0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16C22693">
            <w:pPr>
              <w:jc w:val="center"/>
            </w:pPr>
            <w:r>
              <w:t>hsa-miR-4735-3p</w:t>
            </w:r>
          </w:p>
        </w:tc>
      </w:tr>
      <w:tr w14:paraId="7C559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86A3F9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4C0CD4BA">
            <w:pPr>
              <w:jc w:val="center"/>
            </w:pPr>
            <w:r>
              <w:t>hsa-miR-192</w:t>
            </w:r>
          </w:p>
        </w:tc>
      </w:tr>
      <w:tr w14:paraId="5A8A1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58F2F4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01CDA7F2">
            <w:pPr>
              <w:jc w:val="center"/>
            </w:pPr>
            <w:r>
              <w:t>hsa-miR-215</w:t>
            </w:r>
          </w:p>
        </w:tc>
      </w:tr>
      <w:tr w14:paraId="6B120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8A782E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39246706">
            <w:pPr>
              <w:jc w:val="center"/>
            </w:pPr>
            <w:r>
              <w:t>hsa-miR-199ab-5p</w:t>
            </w:r>
          </w:p>
        </w:tc>
      </w:tr>
      <w:tr w14:paraId="50DD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D8D4AB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47F43277">
            <w:pPr>
              <w:jc w:val="center"/>
            </w:pPr>
            <w:r>
              <w:t>hsa-miR-19ab</w:t>
            </w:r>
          </w:p>
        </w:tc>
      </w:tr>
      <w:tr w14:paraId="44AAC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145BBD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4AE21F7F">
            <w:pPr>
              <w:jc w:val="center"/>
            </w:pPr>
            <w:r>
              <w:t>hsa-miR-1ab</w:t>
            </w:r>
          </w:p>
        </w:tc>
      </w:tr>
      <w:tr w14:paraId="5B7D9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A1C258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540406C">
            <w:pPr>
              <w:jc w:val="center"/>
            </w:pPr>
            <w:r>
              <w:t>hsa-miR-206</w:t>
            </w:r>
          </w:p>
        </w:tc>
      </w:tr>
      <w:tr w14:paraId="65210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33E7FBE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0A26721A">
            <w:pPr>
              <w:jc w:val="center"/>
            </w:pPr>
            <w:r>
              <w:t>hsa-miR-613</w:t>
            </w:r>
          </w:p>
        </w:tc>
      </w:tr>
      <w:tr w14:paraId="61F4E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0B3E51F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75D6149F">
            <w:pPr>
              <w:jc w:val="center"/>
            </w:pPr>
            <w:r>
              <w:t>hsa-miR-200bc</w:t>
            </w:r>
          </w:p>
        </w:tc>
      </w:tr>
      <w:tr w14:paraId="325E2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5B1BB2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349140B7">
            <w:pPr>
              <w:jc w:val="center"/>
            </w:pPr>
            <w:r>
              <w:t>hsa-miR-429</w:t>
            </w:r>
          </w:p>
        </w:tc>
      </w:tr>
      <w:tr w14:paraId="318B4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F4D4E9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1256FFF">
            <w:pPr>
              <w:jc w:val="center"/>
            </w:pPr>
            <w:r>
              <w:t>hsa-miR-548a</w:t>
            </w:r>
          </w:p>
        </w:tc>
      </w:tr>
      <w:tr w14:paraId="1E23B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56AC633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3A40F6E7">
            <w:pPr>
              <w:jc w:val="center"/>
            </w:pPr>
            <w:r>
              <w:t>hsa-miR-203</w:t>
            </w:r>
          </w:p>
        </w:tc>
      </w:tr>
      <w:tr w14:paraId="3E1CD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AD319D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D956ED4">
            <w:pPr>
              <w:jc w:val="center"/>
            </w:pPr>
            <w:r>
              <w:t>hsa-miR-204</w:t>
            </w:r>
          </w:p>
        </w:tc>
      </w:tr>
      <w:tr w14:paraId="5F498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E60130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264A9E93">
            <w:pPr>
              <w:jc w:val="center"/>
            </w:pPr>
            <w:r>
              <w:t>hsa-miR-204b</w:t>
            </w:r>
          </w:p>
        </w:tc>
      </w:tr>
      <w:tr w14:paraId="59E6D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942534D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3215F956">
            <w:pPr>
              <w:jc w:val="center"/>
            </w:pPr>
            <w:r>
              <w:t>hsa-miR-211</w:t>
            </w:r>
          </w:p>
        </w:tc>
      </w:tr>
      <w:tr w14:paraId="2C23E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A82F46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6024AB55">
            <w:pPr>
              <w:jc w:val="center"/>
            </w:pPr>
            <w:r>
              <w:t>hsa-miR-205</w:t>
            </w:r>
          </w:p>
        </w:tc>
      </w:tr>
      <w:tr w14:paraId="3C7A9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CC403E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7F770693">
            <w:pPr>
              <w:jc w:val="center"/>
            </w:pPr>
            <w:r>
              <w:t>hsa-miR-205ab</w:t>
            </w:r>
          </w:p>
        </w:tc>
      </w:tr>
      <w:tr w14:paraId="7E2E7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893A4D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124D7D81">
            <w:pPr>
              <w:jc w:val="center"/>
            </w:pPr>
            <w:r>
              <w:t>hsa-miR-208ab</w:t>
            </w:r>
          </w:p>
        </w:tc>
      </w:tr>
      <w:tr w14:paraId="6AFF7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2ADC94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320E06D1">
            <w:pPr>
              <w:jc w:val="center"/>
            </w:pPr>
            <w:r>
              <w:t>hsa-miR-208ab-3p</w:t>
            </w:r>
          </w:p>
        </w:tc>
      </w:tr>
      <w:tr w14:paraId="6FAAD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15BC42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36CF1208">
            <w:pPr>
              <w:jc w:val="center"/>
            </w:pPr>
            <w:r>
              <w:t>hsa-miR-21</w:t>
            </w:r>
          </w:p>
        </w:tc>
      </w:tr>
      <w:tr w14:paraId="51D1F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CCF7610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EDD3296">
            <w:pPr>
              <w:jc w:val="center"/>
            </w:pPr>
            <w:r>
              <w:t>hsa-miR-590-5p</w:t>
            </w:r>
          </w:p>
        </w:tc>
      </w:tr>
      <w:tr w14:paraId="7534F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770171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19F2CDCD">
            <w:pPr>
              <w:jc w:val="center"/>
            </w:pPr>
            <w:r>
              <w:t>hsa-miR-214</w:t>
            </w:r>
          </w:p>
        </w:tc>
      </w:tr>
      <w:tr w14:paraId="54E2C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91578B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13F381E6">
            <w:pPr>
              <w:jc w:val="center"/>
            </w:pPr>
            <w:r>
              <w:t>hsa-miR-761</w:t>
            </w:r>
          </w:p>
        </w:tc>
      </w:tr>
      <w:tr w14:paraId="0E946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23B15AA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1D543A6">
            <w:pPr>
              <w:jc w:val="center"/>
            </w:pPr>
            <w:r>
              <w:t>hsa-miR-3619-5p</w:t>
            </w:r>
          </w:p>
        </w:tc>
      </w:tr>
      <w:tr w14:paraId="69537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2421AB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C62C8F0">
            <w:pPr>
              <w:jc w:val="center"/>
            </w:pPr>
            <w:r>
              <w:t>hsa-miR-216a</w:t>
            </w:r>
          </w:p>
        </w:tc>
      </w:tr>
      <w:tr w14:paraId="3915C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8053A3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30D4A6C1">
            <w:pPr>
              <w:jc w:val="center"/>
            </w:pPr>
            <w:r>
              <w:t>hsa-miR-216b</w:t>
            </w:r>
          </w:p>
        </w:tc>
      </w:tr>
      <w:tr w14:paraId="42430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AFBF391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20F85ACB">
            <w:pPr>
              <w:jc w:val="center"/>
            </w:pPr>
            <w:r>
              <w:t>hsa-miR-216b-5p</w:t>
            </w:r>
          </w:p>
        </w:tc>
      </w:tr>
      <w:tr w14:paraId="77F00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F7E8EE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932C28C">
            <w:pPr>
              <w:jc w:val="center"/>
            </w:pPr>
            <w:r>
              <w:t>hsa-miR-217</w:t>
            </w:r>
          </w:p>
        </w:tc>
      </w:tr>
      <w:tr w14:paraId="7F22E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78FAF3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0720B2F2">
            <w:pPr>
              <w:jc w:val="center"/>
            </w:pPr>
            <w:r>
              <w:t>hsa-miR-218</w:t>
            </w:r>
          </w:p>
        </w:tc>
      </w:tr>
      <w:tr w14:paraId="4A064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8B42D8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893CE67">
            <w:pPr>
              <w:jc w:val="center"/>
            </w:pPr>
            <w:r>
              <w:t>hsa-miR-218a</w:t>
            </w:r>
          </w:p>
        </w:tc>
      </w:tr>
      <w:tr w14:paraId="5061E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F447911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7208F331">
            <w:pPr>
              <w:jc w:val="center"/>
            </w:pPr>
            <w:r>
              <w:t>hsa-miR-219-5p</w:t>
            </w:r>
          </w:p>
        </w:tc>
      </w:tr>
      <w:tr w14:paraId="71026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F9B2DD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2A86FA9E">
            <w:pPr>
              <w:jc w:val="center"/>
            </w:pPr>
            <w:r>
              <w:t>hsa-miR-508</w:t>
            </w:r>
          </w:p>
        </w:tc>
      </w:tr>
      <w:tr w14:paraId="01B91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BEA9C8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5474C91">
            <w:pPr>
              <w:jc w:val="center"/>
            </w:pPr>
            <w:r>
              <w:t>hsa-miR-508-3p</w:t>
            </w:r>
          </w:p>
        </w:tc>
      </w:tr>
      <w:tr w14:paraId="5594D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066C3F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3C4A7013">
            <w:pPr>
              <w:jc w:val="center"/>
            </w:pPr>
            <w:r>
              <w:t>hsa-miR-4782-3p</w:t>
            </w:r>
          </w:p>
        </w:tc>
      </w:tr>
      <w:tr w14:paraId="557A6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9B6F7E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614B4477">
            <w:pPr>
              <w:jc w:val="center"/>
            </w:pPr>
            <w:r>
              <w:t>hsa-miR-22</w:t>
            </w:r>
          </w:p>
        </w:tc>
      </w:tr>
      <w:tr w14:paraId="22C83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FF85995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0623CD3D">
            <w:pPr>
              <w:jc w:val="center"/>
            </w:pPr>
            <w:r>
              <w:t>hsa-miR-22-3p</w:t>
            </w:r>
          </w:p>
        </w:tc>
      </w:tr>
      <w:tr w14:paraId="13B61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2C1BA5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0EED9E92">
            <w:pPr>
              <w:jc w:val="center"/>
            </w:pPr>
            <w:r>
              <w:t>hsa-miR-221</w:t>
            </w:r>
          </w:p>
        </w:tc>
      </w:tr>
      <w:tr w14:paraId="0384F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FAFDA7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765BEE31">
            <w:pPr>
              <w:jc w:val="center"/>
            </w:pPr>
            <w:r>
              <w:t>hsa-miR-222</w:t>
            </w:r>
          </w:p>
        </w:tc>
      </w:tr>
      <w:tr w14:paraId="38238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F0E085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020C9E61">
            <w:pPr>
              <w:jc w:val="center"/>
            </w:pPr>
            <w:r>
              <w:t>hsa-miR-222ab</w:t>
            </w:r>
          </w:p>
        </w:tc>
      </w:tr>
      <w:tr w14:paraId="09E0F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CE5579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0A066E2E">
            <w:pPr>
              <w:jc w:val="center"/>
            </w:pPr>
            <w:r>
              <w:t>hsa-miR-1928</w:t>
            </w:r>
          </w:p>
        </w:tc>
      </w:tr>
      <w:tr w14:paraId="41879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D562D4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30489E14">
            <w:pPr>
              <w:jc w:val="center"/>
            </w:pPr>
            <w:r>
              <w:t>hsa-miR-223</w:t>
            </w:r>
          </w:p>
        </w:tc>
      </w:tr>
      <w:tr w14:paraId="5846E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1A4B8C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09EE9D2A">
            <w:pPr>
              <w:jc w:val="center"/>
            </w:pPr>
            <w:r>
              <w:t>hsa-miR-122</w:t>
            </w:r>
          </w:p>
        </w:tc>
      </w:tr>
      <w:tr w14:paraId="7E275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435DD08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C71616D">
            <w:pPr>
              <w:jc w:val="center"/>
            </w:pPr>
            <w:r>
              <w:t>hsa-miR-122a</w:t>
            </w:r>
          </w:p>
        </w:tc>
      </w:tr>
      <w:tr w14:paraId="25A15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D04FE8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612D775B">
            <w:pPr>
              <w:jc w:val="center"/>
            </w:pPr>
            <w:r>
              <w:t>hsa-miR-1352</w:t>
            </w:r>
          </w:p>
        </w:tc>
      </w:tr>
      <w:tr w14:paraId="0DE53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F4454A8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25AD6D7">
            <w:pPr>
              <w:jc w:val="center"/>
            </w:pPr>
            <w:r>
              <w:t>hsa-miR-23abc</w:t>
            </w:r>
          </w:p>
        </w:tc>
      </w:tr>
      <w:tr w14:paraId="721CE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6F1676C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12C0EDAE">
            <w:pPr>
              <w:jc w:val="center"/>
            </w:pPr>
            <w:r>
              <w:t>hsa-miR-23b-3p</w:t>
            </w:r>
          </w:p>
        </w:tc>
      </w:tr>
      <w:tr w14:paraId="68177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B50176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21494574">
            <w:pPr>
              <w:jc w:val="center"/>
            </w:pPr>
            <w:r>
              <w:t>hsa-miR-24</w:t>
            </w:r>
          </w:p>
        </w:tc>
      </w:tr>
      <w:tr w14:paraId="5AE04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3E3A23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7C6491C2">
            <w:pPr>
              <w:jc w:val="center"/>
            </w:pPr>
            <w:r>
              <w:t>hsa-miR-24ab</w:t>
            </w:r>
          </w:p>
        </w:tc>
      </w:tr>
      <w:tr w14:paraId="4B8E4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181BA5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24C92E70">
            <w:pPr>
              <w:jc w:val="center"/>
            </w:pPr>
            <w:r>
              <w:t>hsa-miR-24-3p</w:t>
            </w:r>
          </w:p>
        </w:tc>
      </w:tr>
      <w:tr w14:paraId="7B0AA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3E3EAE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33A3EB45">
            <w:pPr>
              <w:jc w:val="center"/>
            </w:pPr>
            <w:r>
              <w:t>hsa-miR-26ab</w:t>
            </w:r>
          </w:p>
        </w:tc>
      </w:tr>
      <w:tr w14:paraId="7AF27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C912E1D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410EE8A8">
            <w:pPr>
              <w:jc w:val="center"/>
            </w:pPr>
            <w:r>
              <w:t>hsa-miR-1297</w:t>
            </w:r>
          </w:p>
        </w:tc>
      </w:tr>
      <w:tr w14:paraId="2EF48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50A2BA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7BC30F92">
            <w:pPr>
              <w:jc w:val="center"/>
            </w:pPr>
            <w:r>
              <w:t>hsa-miR-4465</w:t>
            </w:r>
          </w:p>
        </w:tc>
      </w:tr>
      <w:tr w14:paraId="26D0E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C57722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B60D212">
            <w:pPr>
              <w:jc w:val="center"/>
            </w:pPr>
            <w:r>
              <w:t>hsa-miR-27abc</w:t>
            </w:r>
          </w:p>
        </w:tc>
      </w:tr>
      <w:tr w14:paraId="6F91A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191CEA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2E080646">
            <w:pPr>
              <w:jc w:val="center"/>
            </w:pPr>
            <w:r>
              <w:t>hsa-miR-27a-3p</w:t>
            </w:r>
          </w:p>
        </w:tc>
      </w:tr>
      <w:tr w14:paraId="54866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E8D81D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67E01752">
            <w:pPr>
              <w:jc w:val="center"/>
            </w:pPr>
            <w:r>
              <w:t>hsa-miR-31</w:t>
            </w:r>
          </w:p>
        </w:tc>
      </w:tr>
      <w:tr w14:paraId="690E2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04F6D4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024B39B3">
            <w:pPr>
              <w:jc w:val="center"/>
            </w:pPr>
            <w:r>
              <w:t>hsa-miR-103a</w:t>
            </w:r>
          </w:p>
        </w:tc>
      </w:tr>
      <w:tr w14:paraId="13D79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20F0FB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2F3883C7">
            <w:pPr>
              <w:jc w:val="center"/>
            </w:pPr>
            <w:r>
              <w:t>hsa-miR-107</w:t>
            </w:r>
          </w:p>
        </w:tc>
      </w:tr>
      <w:tr w14:paraId="226A8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9BD6FF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74AA5B22">
            <w:pPr>
              <w:jc w:val="center"/>
            </w:pPr>
            <w:r>
              <w:t>hsa-miR-107ab</w:t>
            </w:r>
          </w:p>
        </w:tc>
      </w:tr>
      <w:tr w14:paraId="3F13D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D1B3AE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F149AA6">
            <w:pPr>
              <w:jc w:val="center"/>
            </w:pPr>
            <w:r>
              <w:t>hsa-miR-124</w:t>
            </w:r>
          </w:p>
        </w:tc>
      </w:tr>
      <w:tr w14:paraId="76292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F621E4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38A6279E">
            <w:pPr>
              <w:jc w:val="center"/>
            </w:pPr>
            <w:r>
              <w:t>hsa-miR-124ab</w:t>
            </w:r>
          </w:p>
        </w:tc>
      </w:tr>
      <w:tr w14:paraId="4A37F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62A5D35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704C9169">
            <w:pPr>
              <w:jc w:val="center"/>
            </w:pPr>
            <w:r>
              <w:t>hsa-miR-506</w:t>
            </w:r>
          </w:p>
        </w:tc>
      </w:tr>
      <w:tr w14:paraId="0E37B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3DEC73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2E1D666A">
            <w:pPr>
              <w:jc w:val="center"/>
            </w:pPr>
            <w:r>
              <w:t>hsa-miR-338</w:t>
            </w:r>
          </w:p>
        </w:tc>
      </w:tr>
      <w:tr w14:paraId="6E64C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25A1D7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197E9DB8">
            <w:pPr>
              <w:jc w:val="center"/>
            </w:pPr>
            <w:r>
              <w:t>hsa-miR-338-3p</w:t>
            </w:r>
          </w:p>
        </w:tc>
      </w:tr>
      <w:tr w14:paraId="3D9FE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59FE36B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11178650">
            <w:pPr>
              <w:jc w:val="center"/>
            </w:pPr>
            <w:r>
              <w:t>hsa-miR-33a-3p</w:t>
            </w:r>
          </w:p>
        </w:tc>
      </w:tr>
      <w:tr w14:paraId="3A450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12D13E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DFFC6DC">
            <w:pPr>
              <w:jc w:val="center"/>
            </w:pPr>
            <w:r>
              <w:t>hsa-miR-365</w:t>
            </w:r>
          </w:p>
        </w:tc>
      </w:tr>
      <w:tr w14:paraId="5B14C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E739D7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3591BED">
            <w:pPr>
              <w:jc w:val="center"/>
            </w:pPr>
            <w:r>
              <w:t>hsa-miR-365-3p</w:t>
            </w:r>
          </w:p>
        </w:tc>
      </w:tr>
      <w:tr w14:paraId="641E5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9086E9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0DCA07E8">
            <w:pPr>
              <w:jc w:val="center"/>
            </w:pPr>
            <w:r>
              <w:t>hsa-miR-34ac</w:t>
            </w:r>
          </w:p>
        </w:tc>
      </w:tr>
      <w:tr w14:paraId="4E37F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B7E92F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7F8832B0">
            <w:pPr>
              <w:jc w:val="center"/>
            </w:pPr>
            <w:r>
              <w:t>hsa-miR-34bc-5p</w:t>
            </w:r>
          </w:p>
        </w:tc>
      </w:tr>
      <w:tr w14:paraId="078B9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883362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342948F9">
            <w:pPr>
              <w:jc w:val="center"/>
            </w:pPr>
            <w:r>
              <w:t>hsa-miR-449abc</w:t>
            </w:r>
          </w:p>
        </w:tc>
      </w:tr>
      <w:tr w14:paraId="0996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6F2BB7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600A8C0A">
            <w:pPr>
              <w:jc w:val="center"/>
            </w:pPr>
            <w:r>
              <w:t>hsa-miR-449c-5p</w:t>
            </w:r>
          </w:p>
        </w:tc>
      </w:tr>
      <w:tr w14:paraId="4B3F5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9DD0AD5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526FF213">
            <w:pPr>
              <w:jc w:val="center"/>
            </w:pPr>
            <w:r>
              <w:t>hsa-miR-383</w:t>
            </w:r>
          </w:p>
        </w:tc>
      </w:tr>
      <w:tr w14:paraId="0FA4E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88BDB7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0E3EA29F">
            <w:pPr>
              <w:jc w:val="center"/>
            </w:pPr>
            <w:r>
              <w:t>hsa-miR-125a-5p</w:t>
            </w:r>
          </w:p>
        </w:tc>
      </w:tr>
      <w:tr w14:paraId="61CA4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3EA003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64C8101A">
            <w:pPr>
              <w:jc w:val="center"/>
            </w:pPr>
            <w:r>
              <w:t>hsa-miR-125b-5p</w:t>
            </w:r>
          </w:p>
        </w:tc>
      </w:tr>
      <w:tr w14:paraId="64355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2A0BEBB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0AF60100">
            <w:pPr>
              <w:jc w:val="center"/>
            </w:pPr>
            <w:r>
              <w:t>hsa-miR-351</w:t>
            </w:r>
          </w:p>
        </w:tc>
      </w:tr>
      <w:tr w14:paraId="5D96C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8BFF92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0EC664D0">
            <w:pPr>
              <w:jc w:val="center"/>
            </w:pPr>
            <w:r>
              <w:t>hsa-miR-670</w:t>
            </w:r>
          </w:p>
        </w:tc>
      </w:tr>
      <w:tr w14:paraId="046D0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2DEFA5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23A5B584">
            <w:pPr>
              <w:jc w:val="center"/>
            </w:pPr>
            <w:r>
              <w:t>hsa-miR-4319</w:t>
            </w:r>
          </w:p>
        </w:tc>
      </w:tr>
      <w:tr w14:paraId="59F77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49B4E4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77209F15">
            <w:pPr>
              <w:jc w:val="center"/>
            </w:pPr>
            <w:r>
              <w:t>hsa-miR-10abc</w:t>
            </w:r>
          </w:p>
        </w:tc>
      </w:tr>
      <w:tr w14:paraId="505D7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6B8C90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39A76693">
            <w:pPr>
              <w:jc w:val="center"/>
            </w:pPr>
            <w:r>
              <w:t>hsa-miR-10a-5p</w:t>
            </w:r>
          </w:p>
        </w:tc>
      </w:tr>
      <w:tr w14:paraId="42868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DAE3E0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42E59891">
            <w:pPr>
              <w:jc w:val="center"/>
            </w:pPr>
            <w:r>
              <w:t>hsa-miR-451</w:t>
            </w:r>
          </w:p>
        </w:tc>
      </w:tr>
      <w:tr w14:paraId="7E0CC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3B3055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21A2F227">
            <w:pPr>
              <w:jc w:val="center"/>
            </w:pPr>
            <w:r>
              <w:t>hsa-miR-455-5p</w:t>
            </w:r>
          </w:p>
        </w:tc>
      </w:tr>
      <w:tr w14:paraId="5F713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AE8A21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48BC11C3">
            <w:pPr>
              <w:jc w:val="center"/>
            </w:pPr>
            <w:r>
              <w:t>hsa-miR-128</w:t>
            </w:r>
          </w:p>
        </w:tc>
      </w:tr>
      <w:tr w14:paraId="77163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1106D0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28AF21F5">
            <w:pPr>
              <w:jc w:val="center"/>
            </w:pPr>
            <w:r>
              <w:t>hsa-miR-128ab</w:t>
            </w:r>
          </w:p>
        </w:tc>
      </w:tr>
      <w:tr w14:paraId="3BE1A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03E6BB9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095F0913">
            <w:pPr>
              <w:jc w:val="center"/>
            </w:pPr>
            <w:r>
              <w:t>hsa-miR-129-5p</w:t>
            </w:r>
          </w:p>
        </w:tc>
      </w:tr>
      <w:tr w14:paraId="21782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1014E2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6F90DD10">
            <w:pPr>
              <w:jc w:val="center"/>
            </w:pPr>
            <w:r>
              <w:t>hsa-miR-129ab-5p</w:t>
            </w:r>
          </w:p>
        </w:tc>
      </w:tr>
      <w:tr w14:paraId="1D65C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2B2427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3DAD1E40">
            <w:pPr>
              <w:jc w:val="center"/>
            </w:pPr>
            <w:r>
              <w:t>hsa-miR-490-3p</w:t>
            </w:r>
          </w:p>
        </w:tc>
      </w:tr>
      <w:tr w14:paraId="53DF7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CA59C1">
            <w:pPr>
              <w:jc w:val="center"/>
            </w:pPr>
            <w:r>
              <w:t>MEG3</w:t>
            </w:r>
          </w:p>
        </w:tc>
        <w:tc>
          <w:tcPr>
            <w:tcW w:w="4320" w:type="dxa"/>
          </w:tcPr>
          <w:p w14:paraId="257061F7">
            <w:pPr>
              <w:jc w:val="center"/>
            </w:pPr>
            <w:r>
              <w:t>hsa-miR-499-5p</w:t>
            </w:r>
          </w:p>
        </w:tc>
      </w:tr>
      <w:tr w14:paraId="5C0C6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9CBF3E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209055EE">
            <w:pPr>
              <w:jc w:val="center"/>
            </w:pPr>
            <w:r>
              <w:t>hsa-miR-503</w:t>
            </w:r>
          </w:p>
        </w:tc>
      </w:tr>
      <w:tr w14:paraId="044A3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C79B53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2E3A56AF">
            <w:pPr>
              <w:jc w:val="center"/>
            </w:pPr>
            <w:r>
              <w:t>hsa-miR-130ac</w:t>
            </w:r>
          </w:p>
        </w:tc>
      </w:tr>
      <w:tr w14:paraId="14036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DEDCDC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1E314830">
            <w:pPr>
              <w:jc w:val="center"/>
            </w:pPr>
            <w:r>
              <w:t>hsa-miR-301ab</w:t>
            </w:r>
          </w:p>
        </w:tc>
      </w:tr>
      <w:tr w14:paraId="76EB9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8644E3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61ACDE67">
            <w:pPr>
              <w:jc w:val="center"/>
            </w:pPr>
            <w:r>
              <w:t>hsa-miR-301b</w:t>
            </w:r>
          </w:p>
        </w:tc>
      </w:tr>
      <w:tr w14:paraId="7C781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DBB066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2D0A69AD">
            <w:pPr>
              <w:jc w:val="center"/>
            </w:pPr>
            <w:r>
              <w:t>hsa-miR-301b-3p</w:t>
            </w:r>
          </w:p>
        </w:tc>
      </w:tr>
      <w:tr w14:paraId="1A739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2FBAF76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4C35D2F7">
            <w:pPr>
              <w:jc w:val="center"/>
            </w:pPr>
            <w:r>
              <w:t>hsa-miR-454</w:t>
            </w:r>
          </w:p>
        </w:tc>
      </w:tr>
      <w:tr w14:paraId="69BCD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0706E0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0BABC365">
            <w:pPr>
              <w:jc w:val="center"/>
            </w:pPr>
            <w:r>
              <w:t>hsa-miR-721</w:t>
            </w:r>
          </w:p>
        </w:tc>
      </w:tr>
      <w:tr w14:paraId="0F19A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6456D7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153038F1">
            <w:pPr>
              <w:jc w:val="center"/>
            </w:pPr>
            <w:r>
              <w:t>hsa-miR-4295</w:t>
            </w:r>
          </w:p>
        </w:tc>
      </w:tr>
      <w:tr w14:paraId="7F1C7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FC35533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76C3E05B">
            <w:pPr>
              <w:jc w:val="center"/>
            </w:pPr>
            <w:r>
              <w:t>hsa-miR-3666</w:t>
            </w:r>
          </w:p>
        </w:tc>
      </w:tr>
      <w:tr w14:paraId="05F98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BF6223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37FBB69C">
            <w:pPr>
              <w:jc w:val="center"/>
            </w:pPr>
            <w:r>
              <w:t>hsa-miR-132</w:t>
            </w:r>
          </w:p>
        </w:tc>
      </w:tr>
      <w:tr w14:paraId="5588E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727564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4502F754">
            <w:pPr>
              <w:jc w:val="center"/>
            </w:pPr>
            <w:r>
              <w:t>hsa-miR-212</w:t>
            </w:r>
          </w:p>
        </w:tc>
      </w:tr>
      <w:tr w14:paraId="65D55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3DC8C7F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45D0A294">
            <w:pPr>
              <w:jc w:val="center"/>
            </w:pPr>
            <w:r>
              <w:t>hsa-miR-212-3p</w:t>
            </w:r>
          </w:p>
        </w:tc>
      </w:tr>
      <w:tr w14:paraId="44362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D5B60E4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08282A1A">
            <w:pPr>
              <w:jc w:val="center"/>
            </w:pPr>
            <w:r>
              <w:t>hsa-miR-7</w:t>
            </w:r>
          </w:p>
        </w:tc>
      </w:tr>
      <w:tr w14:paraId="6AC0A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5279E96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35727675">
            <w:pPr>
              <w:jc w:val="center"/>
            </w:pPr>
            <w:r>
              <w:t>hsa-miR-7ab</w:t>
            </w:r>
          </w:p>
        </w:tc>
      </w:tr>
      <w:tr w14:paraId="69688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F57DCB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350D1D20">
            <w:pPr>
              <w:jc w:val="center"/>
            </w:pPr>
            <w:r>
              <w:t>hsa-miR-96</w:t>
            </w:r>
          </w:p>
        </w:tc>
      </w:tr>
      <w:tr w14:paraId="68EE9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04A9BD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7590A2BB">
            <w:pPr>
              <w:jc w:val="center"/>
            </w:pPr>
            <w:r>
              <w:t>hsa-miR-507</w:t>
            </w:r>
          </w:p>
        </w:tc>
      </w:tr>
      <w:tr w14:paraId="74BC7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CEF45A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3B8ED40B">
            <w:pPr>
              <w:jc w:val="center"/>
            </w:pPr>
            <w:r>
              <w:t>hsa-miR-1271</w:t>
            </w:r>
          </w:p>
        </w:tc>
      </w:tr>
      <w:tr w14:paraId="5F307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A84FCF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7D087683">
            <w:pPr>
              <w:jc w:val="center"/>
            </w:pPr>
            <w:r>
              <w:t>hsa-miR-137</w:t>
            </w:r>
          </w:p>
        </w:tc>
      </w:tr>
      <w:tr w14:paraId="35339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AC5FB5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47CB783A">
            <w:pPr>
              <w:jc w:val="center"/>
            </w:pPr>
            <w:r>
              <w:t>hsa-miR-137ab</w:t>
            </w:r>
          </w:p>
        </w:tc>
      </w:tr>
      <w:tr w14:paraId="573AF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291108B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4A0DBD07">
            <w:pPr>
              <w:jc w:val="center"/>
            </w:pPr>
            <w:r>
              <w:t>hsa-miR-138</w:t>
            </w:r>
          </w:p>
        </w:tc>
      </w:tr>
      <w:tr w14:paraId="2845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A763A7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6979F775">
            <w:pPr>
              <w:jc w:val="center"/>
            </w:pPr>
            <w:r>
              <w:t>hsa-miR-138ab</w:t>
            </w:r>
          </w:p>
        </w:tc>
      </w:tr>
      <w:tr w14:paraId="06EFA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BDF2EF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0E1C1534">
            <w:pPr>
              <w:jc w:val="center"/>
            </w:pPr>
            <w:r>
              <w:t>hsa-miR-139-5p</w:t>
            </w:r>
          </w:p>
        </w:tc>
      </w:tr>
      <w:tr w14:paraId="08D3D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889A69C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3BBB6236">
            <w:pPr>
              <w:jc w:val="center"/>
            </w:pPr>
            <w:r>
              <w:t>hsa-miR-140</w:t>
            </w:r>
          </w:p>
        </w:tc>
      </w:tr>
      <w:tr w14:paraId="1D69D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50B30F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3D7EC8A5">
            <w:pPr>
              <w:jc w:val="center"/>
            </w:pPr>
            <w:r>
              <w:t>hsa-miR-140-5p</w:t>
            </w:r>
          </w:p>
        </w:tc>
      </w:tr>
      <w:tr w14:paraId="298B3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88BCDE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1A37BFC5">
            <w:pPr>
              <w:jc w:val="center"/>
            </w:pPr>
            <w:r>
              <w:t>hsa-miR-876-3p</w:t>
            </w:r>
          </w:p>
        </w:tc>
      </w:tr>
      <w:tr w14:paraId="23132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2995C7B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291EBD70">
            <w:pPr>
              <w:jc w:val="center"/>
            </w:pPr>
            <w:r>
              <w:t>hsa-miR-1244</w:t>
            </w:r>
          </w:p>
        </w:tc>
      </w:tr>
      <w:tr w14:paraId="2594C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41145A5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580A7F0B">
            <w:pPr>
              <w:jc w:val="center"/>
            </w:pPr>
            <w:r>
              <w:t>hsa-miR-141</w:t>
            </w:r>
          </w:p>
        </w:tc>
      </w:tr>
      <w:tr w14:paraId="6191E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1F48A6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543A1F90">
            <w:pPr>
              <w:jc w:val="center"/>
            </w:pPr>
            <w:r>
              <w:t>hsa-miR-200a</w:t>
            </w:r>
          </w:p>
        </w:tc>
      </w:tr>
      <w:tr w14:paraId="6C4CB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66EA5B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74921073">
            <w:pPr>
              <w:jc w:val="center"/>
            </w:pPr>
            <w:r>
              <w:t>hsa-miR-142-3p</w:t>
            </w:r>
          </w:p>
        </w:tc>
      </w:tr>
      <w:tr w14:paraId="1CEA8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B20C01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0D7A6AEE">
            <w:pPr>
              <w:jc w:val="center"/>
            </w:pPr>
            <w:r>
              <w:t>hsa-miR-143</w:t>
            </w:r>
          </w:p>
        </w:tc>
      </w:tr>
      <w:tr w14:paraId="74031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ECF2EB4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73E564CE">
            <w:pPr>
              <w:jc w:val="center"/>
            </w:pPr>
            <w:r>
              <w:t>hsa-miR-1721</w:t>
            </w:r>
          </w:p>
        </w:tc>
      </w:tr>
      <w:tr w14:paraId="3835C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D62D25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6C9B7FE6">
            <w:pPr>
              <w:jc w:val="center"/>
            </w:pPr>
            <w:r>
              <w:t>hsa-miR-4770</w:t>
            </w:r>
          </w:p>
        </w:tc>
      </w:tr>
      <w:tr w14:paraId="1669C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DF1961B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39923049">
            <w:pPr>
              <w:jc w:val="center"/>
            </w:pPr>
            <w:r>
              <w:t>hsa-miR-144</w:t>
            </w:r>
          </w:p>
        </w:tc>
      </w:tr>
      <w:tr w14:paraId="03053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5DA82B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2990393D">
            <w:pPr>
              <w:jc w:val="center"/>
            </w:pPr>
            <w:r>
              <w:t>hsa-miR-146ac</w:t>
            </w:r>
          </w:p>
        </w:tc>
      </w:tr>
      <w:tr w14:paraId="36699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C5FB43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2423CFF8">
            <w:pPr>
              <w:jc w:val="center"/>
            </w:pPr>
            <w:r>
              <w:t>hsa-miR-146b-5p</w:t>
            </w:r>
          </w:p>
        </w:tc>
      </w:tr>
      <w:tr w14:paraId="7A238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24ACDE8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2D34DBF7">
            <w:pPr>
              <w:jc w:val="center"/>
            </w:pPr>
            <w:r>
              <w:t>hsa-miR-148ab-3p</w:t>
            </w:r>
          </w:p>
        </w:tc>
      </w:tr>
      <w:tr w14:paraId="586C3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49B0A5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483738C2">
            <w:pPr>
              <w:jc w:val="center"/>
            </w:pPr>
            <w:r>
              <w:t>hsa-miR-152</w:t>
            </w:r>
          </w:p>
        </w:tc>
      </w:tr>
      <w:tr w14:paraId="5C6E9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53567F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1C2A0E8B">
            <w:pPr>
              <w:jc w:val="center"/>
            </w:pPr>
            <w:r>
              <w:t>hsa-miR-150</w:t>
            </w:r>
          </w:p>
        </w:tc>
      </w:tr>
      <w:tr w14:paraId="4AFE8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FBE4864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4F4A2BAB">
            <w:pPr>
              <w:jc w:val="center"/>
            </w:pPr>
            <w:r>
              <w:t>hsa-miR-5127</w:t>
            </w:r>
          </w:p>
        </w:tc>
      </w:tr>
      <w:tr w14:paraId="31531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D2E920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5642A021">
            <w:pPr>
              <w:jc w:val="center"/>
            </w:pPr>
            <w:r>
              <w:t>hsa-miR-153</w:t>
            </w:r>
          </w:p>
        </w:tc>
      </w:tr>
      <w:tr w14:paraId="6D49D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560B03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27EBD275">
            <w:pPr>
              <w:jc w:val="center"/>
            </w:pPr>
            <w:r>
              <w:t>hsa-miR-155</w:t>
            </w:r>
          </w:p>
        </w:tc>
      </w:tr>
      <w:tr w14:paraId="4B494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7A5493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16C76C85">
            <w:pPr>
              <w:jc w:val="center"/>
            </w:pPr>
            <w:r>
              <w:t>hsa-miR-15abc</w:t>
            </w:r>
          </w:p>
        </w:tc>
      </w:tr>
      <w:tr w14:paraId="63434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24A478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42637C81">
            <w:pPr>
              <w:jc w:val="center"/>
            </w:pPr>
            <w:r>
              <w:t>hsa-miR-16</w:t>
            </w:r>
          </w:p>
        </w:tc>
      </w:tr>
      <w:tr w14:paraId="76062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195D3E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395CB9D2">
            <w:pPr>
              <w:jc w:val="center"/>
            </w:pPr>
            <w:r>
              <w:t>hsa-miR-16abc</w:t>
            </w:r>
          </w:p>
        </w:tc>
      </w:tr>
      <w:tr w14:paraId="6A0AD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166DDE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0964D08D">
            <w:pPr>
              <w:jc w:val="center"/>
            </w:pPr>
            <w:r>
              <w:t>hsa-miR-195</w:t>
            </w:r>
          </w:p>
        </w:tc>
      </w:tr>
      <w:tr w14:paraId="4D82C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FE8CF2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578660BF">
            <w:pPr>
              <w:jc w:val="center"/>
            </w:pPr>
            <w:r>
              <w:t>hsa-miR-322</w:t>
            </w:r>
          </w:p>
        </w:tc>
      </w:tr>
      <w:tr w14:paraId="3103B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11F7CA1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7ACA85D1">
            <w:pPr>
              <w:jc w:val="center"/>
            </w:pPr>
            <w:r>
              <w:t>hsa-miR-424</w:t>
            </w:r>
          </w:p>
        </w:tc>
      </w:tr>
      <w:tr w14:paraId="208AC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15F9EE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24C6A80C">
            <w:pPr>
              <w:jc w:val="center"/>
            </w:pPr>
            <w:r>
              <w:t>hsa-miR-497</w:t>
            </w:r>
          </w:p>
        </w:tc>
      </w:tr>
      <w:tr w14:paraId="733E8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C085B67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749089EE">
            <w:pPr>
              <w:jc w:val="center"/>
            </w:pPr>
            <w:r>
              <w:t>hsa-miR-1907</w:t>
            </w:r>
          </w:p>
        </w:tc>
      </w:tr>
      <w:tr w14:paraId="6D1AE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28994E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4FC0E270">
            <w:pPr>
              <w:jc w:val="center"/>
            </w:pPr>
            <w:r>
              <w:t>hsa-miR-182</w:t>
            </w:r>
          </w:p>
        </w:tc>
      </w:tr>
      <w:tr w14:paraId="1EA16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9E7B50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14D095A6">
            <w:pPr>
              <w:jc w:val="center"/>
            </w:pPr>
            <w:r>
              <w:t>hsa-miR-let-7</w:t>
            </w:r>
          </w:p>
        </w:tc>
      </w:tr>
      <w:tr w14:paraId="55FB0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7B2133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01A3AD70">
            <w:pPr>
              <w:jc w:val="center"/>
            </w:pPr>
            <w:r>
              <w:t>hsa-miR-98</w:t>
            </w:r>
          </w:p>
        </w:tc>
      </w:tr>
      <w:tr w14:paraId="16A7D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E756FC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7E98AF02">
            <w:pPr>
              <w:jc w:val="center"/>
            </w:pPr>
            <w:r>
              <w:t>hsa-miR-4458</w:t>
            </w:r>
          </w:p>
        </w:tc>
      </w:tr>
      <w:tr w14:paraId="4BDD8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A87246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114737AF">
            <w:pPr>
              <w:jc w:val="center"/>
            </w:pPr>
            <w:r>
              <w:t>hsa-miR-4500</w:t>
            </w:r>
          </w:p>
        </w:tc>
      </w:tr>
      <w:tr w14:paraId="12507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9D95C4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214E3A35">
            <w:pPr>
              <w:jc w:val="center"/>
            </w:pPr>
            <w:r>
              <w:t>hsa-miR-187</w:t>
            </w:r>
          </w:p>
        </w:tc>
      </w:tr>
      <w:tr w14:paraId="75F25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527BB9B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222BB932">
            <w:pPr>
              <w:jc w:val="center"/>
            </w:pPr>
            <w:r>
              <w:t>hsa-miR-18ab</w:t>
            </w:r>
          </w:p>
        </w:tc>
      </w:tr>
      <w:tr w14:paraId="26C93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DD3586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13A5F660">
            <w:pPr>
              <w:jc w:val="center"/>
            </w:pPr>
            <w:r>
              <w:t>hsa-miR-4735-3p</w:t>
            </w:r>
          </w:p>
        </w:tc>
      </w:tr>
      <w:tr w14:paraId="22086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7CB122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12E45A08">
            <w:pPr>
              <w:jc w:val="center"/>
            </w:pPr>
            <w:r>
              <w:t>hsa-miR-190</w:t>
            </w:r>
          </w:p>
        </w:tc>
      </w:tr>
      <w:tr w14:paraId="75411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961AD6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4F08763D">
            <w:pPr>
              <w:jc w:val="center"/>
            </w:pPr>
            <w:r>
              <w:t>hsa-miR-190ab</w:t>
            </w:r>
          </w:p>
        </w:tc>
      </w:tr>
      <w:tr w14:paraId="36C0A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EDAA67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7ADC5CAB">
            <w:pPr>
              <w:jc w:val="center"/>
            </w:pPr>
            <w:r>
              <w:t>hsa-miR-192</w:t>
            </w:r>
          </w:p>
        </w:tc>
      </w:tr>
      <w:tr w14:paraId="1FA42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4F6210A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3EFE3B6F">
            <w:pPr>
              <w:jc w:val="center"/>
            </w:pPr>
            <w:r>
              <w:t>hsa-miR-215</w:t>
            </w:r>
          </w:p>
        </w:tc>
      </w:tr>
      <w:tr w14:paraId="48B6F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65C41F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0912AD89">
            <w:pPr>
              <w:jc w:val="center"/>
            </w:pPr>
            <w:r>
              <w:t>hsa-miR-194</w:t>
            </w:r>
          </w:p>
        </w:tc>
      </w:tr>
      <w:tr w14:paraId="31DC1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92F806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171ADDF3">
            <w:pPr>
              <w:jc w:val="center"/>
            </w:pPr>
            <w:r>
              <w:t>hsa-miR-19ab</w:t>
            </w:r>
          </w:p>
        </w:tc>
      </w:tr>
      <w:tr w14:paraId="22656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4D2C07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4F3EC1A1">
            <w:pPr>
              <w:jc w:val="center"/>
            </w:pPr>
            <w:r>
              <w:t>hsa-miR-1ab</w:t>
            </w:r>
          </w:p>
        </w:tc>
      </w:tr>
      <w:tr w14:paraId="70D87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26842B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6A720419">
            <w:pPr>
              <w:jc w:val="center"/>
            </w:pPr>
            <w:r>
              <w:t>hsa-miR-206</w:t>
            </w:r>
          </w:p>
        </w:tc>
      </w:tr>
      <w:tr w14:paraId="346D3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0397323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761DC09D">
            <w:pPr>
              <w:jc w:val="center"/>
            </w:pPr>
            <w:r>
              <w:t>hsa-miR-613</w:t>
            </w:r>
          </w:p>
        </w:tc>
      </w:tr>
      <w:tr w14:paraId="7F7AE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613C55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7E466A3F">
            <w:pPr>
              <w:jc w:val="center"/>
            </w:pPr>
            <w:r>
              <w:t>hsa-miR-200bc</w:t>
            </w:r>
          </w:p>
        </w:tc>
      </w:tr>
      <w:tr w14:paraId="39DF5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A70F81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07955B1F">
            <w:pPr>
              <w:jc w:val="center"/>
            </w:pPr>
            <w:r>
              <w:t>hsa-miR-429</w:t>
            </w:r>
          </w:p>
        </w:tc>
      </w:tr>
      <w:tr w14:paraId="46AC3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712DB2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2571D9A3">
            <w:pPr>
              <w:jc w:val="center"/>
            </w:pPr>
            <w:r>
              <w:t>hsa-miR-548a</w:t>
            </w:r>
          </w:p>
        </w:tc>
      </w:tr>
      <w:tr w14:paraId="7A42D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A77369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56DDF2BB">
            <w:pPr>
              <w:jc w:val="center"/>
            </w:pPr>
            <w:r>
              <w:t>hsa-miR-203</w:t>
            </w:r>
          </w:p>
        </w:tc>
      </w:tr>
      <w:tr w14:paraId="259C5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D20A538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4D9BCED1">
            <w:pPr>
              <w:jc w:val="center"/>
            </w:pPr>
            <w:r>
              <w:t>hsa-miR-204</w:t>
            </w:r>
          </w:p>
        </w:tc>
      </w:tr>
      <w:tr w14:paraId="04C8F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1CE05F7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729F5047">
            <w:pPr>
              <w:jc w:val="center"/>
            </w:pPr>
            <w:r>
              <w:t>hsa-miR-204b</w:t>
            </w:r>
          </w:p>
        </w:tc>
      </w:tr>
      <w:tr w14:paraId="1D42A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772A56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413DF17D">
            <w:pPr>
              <w:jc w:val="center"/>
            </w:pPr>
            <w:r>
              <w:t>hsa-miR-211</w:t>
            </w:r>
          </w:p>
        </w:tc>
      </w:tr>
      <w:tr w14:paraId="7B57D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BF6B88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055ED39E">
            <w:pPr>
              <w:jc w:val="center"/>
            </w:pPr>
            <w:r>
              <w:t>hsa-miR-205</w:t>
            </w:r>
          </w:p>
        </w:tc>
      </w:tr>
      <w:tr w14:paraId="0A5C6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EC9172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313A63D9">
            <w:pPr>
              <w:jc w:val="center"/>
            </w:pPr>
            <w:r>
              <w:t>hsa-miR-205ab</w:t>
            </w:r>
          </w:p>
        </w:tc>
      </w:tr>
      <w:tr w14:paraId="1E154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AF33ACC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02458C7F">
            <w:pPr>
              <w:jc w:val="center"/>
            </w:pPr>
            <w:r>
              <w:t>hsa-miR-21</w:t>
            </w:r>
          </w:p>
        </w:tc>
      </w:tr>
      <w:tr w14:paraId="3C7F4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80F127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74183381">
            <w:pPr>
              <w:jc w:val="center"/>
            </w:pPr>
            <w:r>
              <w:t>hsa-miR-590-5p</w:t>
            </w:r>
          </w:p>
        </w:tc>
      </w:tr>
      <w:tr w14:paraId="09B13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BB98B3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6B03C0FA">
            <w:pPr>
              <w:jc w:val="center"/>
            </w:pPr>
            <w:r>
              <w:t>hsa-miR-214</w:t>
            </w:r>
          </w:p>
        </w:tc>
      </w:tr>
      <w:tr w14:paraId="018B0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756AA3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2403F8FD">
            <w:pPr>
              <w:jc w:val="center"/>
            </w:pPr>
            <w:r>
              <w:t>hsa-miR-761</w:t>
            </w:r>
          </w:p>
        </w:tc>
      </w:tr>
      <w:tr w14:paraId="5B225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013EE7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5A8F8D1E">
            <w:pPr>
              <w:jc w:val="center"/>
            </w:pPr>
            <w:r>
              <w:t>hsa-miR-3619-5p</w:t>
            </w:r>
          </w:p>
        </w:tc>
      </w:tr>
      <w:tr w14:paraId="778C5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B79F59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6B395A27">
            <w:pPr>
              <w:jc w:val="center"/>
            </w:pPr>
            <w:r>
              <w:t>hsa-miR-217</w:t>
            </w:r>
          </w:p>
        </w:tc>
      </w:tr>
      <w:tr w14:paraId="77DEA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BFB989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489B5947">
            <w:pPr>
              <w:jc w:val="center"/>
            </w:pPr>
            <w:r>
              <w:t>hsa-miR-219-5p</w:t>
            </w:r>
          </w:p>
        </w:tc>
      </w:tr>
      <w:tr w14:paraId="7A322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4242ECE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7A971B06">
            <w:pPr>
              <w:jc w:val="center"/>
            </w:pPr>
            <w:r>
              <w:t>hsa-miR-508</w:t>
            </w:r>
          </w:p>
        </w:tc>
      </w:tr>
      <w:tr w14:paraId="4CD93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C54DC9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4EF9E24A">
            <w:pPr>
              <w:jc w:val="center"/>
            </w:pPr>
            <w:r>
              <w:t>hsa-miR-508-3p</w:t>
            </w:r>
          </w:p>
        </w:tc>
      </w:tr>
      <w:tr w14:paraId="27C41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3735D0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6020AB91">
            <w:pPr>
              <w:jc w:val="center"/>
            </w:pPr>
            <w:r>
              <w:t>hsa-miR-4782-3p</w:t>
            </w:r>
          </w:p>
        </w:tc>
      </w:tr>
      <w:tr w14:paraId="38AA9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D6687A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74188E53">
            <w:pPr>
              <w:jc w:val="center"/>
            </w:pPr>
            <w:r>
              <w:t>hsa-miR-22</w:t>
            </w:r>
          </w:p>
        </w:tc>
      </w:tr>
      <w:tr w14:paraId="11E2C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F5781CC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646DF667">
            <w:pPr>
              <w:jc w:val="center"/>
            </w:pPr>
            <w:r>
              <w:t>hsa-miR-22-3p</w:t>
            </w:r>
          </w:p>
        </w:tc>
      </w:tr>
      <w:tr w14:paraId="0043D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A17125F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56C05F1C">
            <w:pPr>
              <w:jc w:val="center"/>
            </w:pPr>
            <w:r>
              <w:t>hsa-miR-223</w:t>
            </w:r>
          </w:p>
        </w:tc>
      </w:tr>
      <w:tr w14:paraId="1E5E9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18B6B3F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11C912D1">
            <w:pPr>
              <w:jc w:val="center"/>
            </w:pPr>
            <w:r>
              <w:t>hsa-miR-122</w:t>
            </w:r>
          </w:p>
        </w:tc>
      </w:tr>
      <w:tr w14:paraId="7B91C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1FF843B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28AE6B64">
            <w:pPr>
              <w:jc w:val="center"/>
            </w:pPr>
            <w:r>
              <w:t>hsa-miR-122a</w:t>
            </w:r>
          </w:p>
        </w:tc>
      </w:tr>
      <w:tr w14:paraId="1317F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3B5160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6930BD1D">
            <w:pPr>
              <w:jc w:val="center"/>
            </w:pPr>
            <w:r>
              <w:t>hsa-miR-1352</w:t>
            </w:r>
          </w:p>
        </w:tc>
      </w:tr>
      <w:tr w14:paraId="24A28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BC3363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64E3F79D">
            <w:pPr>
              <w:jc w:val="center"/>
            </w:pPr>
            <w:r>
              <w:t>hsa-miR-23abc</w:t>
            </w:r>
          </w:p>
        </w:tc>
      </w:tr>
      <w:tr w14:paraId="7B136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50C323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7B994C6B">
            <w:pPr>
              <w:jc w:val="center"/>
            </w:pPr>
            <w:r>
              <w:t>hsa-miR-23b-3p</w:t>
            </w:r>
          </w:p>
        </w:tc>
      </w:tr>
      <w:tr w14:paraId="0F742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458328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3EBB49FE">
            <w:pPr>
              <w:jc w:val="center"/>
            </w:pPr>
            <w:r>
              <w:t>hsa-miR-24</w:t>
            </w:r>
          </w:p>
        </w:tc>
      </w:tr>
      <w:tr w14:paraId="590F1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0D1DE6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1AA3FF81">
            <w:pPr>
              <w:jc w:val="center"/>
            </w:pPr>
            <w:r>
              <w:t>hsa-miR-24ab</w:t>
            </w:r>
          </w:p>
        </w:tc>
      </w:tr>
      <w:tr w14:paraId="054C6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311384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664DA9BF">
            <w:pPr>
              <w:jc w:val="center"/>
            </w:pPr>
            <w:r>
              <w:t>hsa-miR-24-3p</w:t>
            </w:r>
          </w:p>
        </w:tc>
      </w:tr>
      <w:tr w14:paraId="2D3BC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65220E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64F02296">
            <w:pPr>
              <w:jc w:val="center"/>
            </w:pPr>
            <w:r>
              <w:t>hsa-miR-101</w:t>
            </w:r>
          </w:p>
        </w:tc>
      </w:tr>
      <w:tr w14:paraId="498BB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11BAF4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28A7DEC4">
            <w:pPr>
              <w:jc w:val="center"/>
            </w:pPr>
            <w:r>
              <w:t>hsa-miR-101ab</w:t>
            </w:r>
          </w:p>
        </w:tc>
      </w:tr>
      <w:tr w14:paraId="2615D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3039B5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6C9F6BFD">
            <w:pPr>
              <w:jc w:val="center"/>
            </w:pPr>
            <w:r>
              <w:t>hsa-miR-30abcdef</w:t>
            </w:r>
          </w:p>
        </w:tc>
      </w:tr>
      <w:tr w14:paraId="090F3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03A201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15ACE295">
            <w:pPr>
              <w:jc w:val="center"/>
            </w:pPr>
            <w:r>
              <w:t>hsa-miR-30abe-5p</w:t>
            </w:r>
          </w:p>
        </w:tc>
      </w:tr>
      <w:tr w14:paraId="02037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462934C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646A9B04">
            <w:pPr>
              <w:jc w:val="center"/>
            </w:pPr>
            <w:r>
              <w:t>hsa-miR-384-5p</w:t>
            </w:r>
          </w:p>
        </w:tc>
      </w:tr>
      <w:tr w14:paraId="52262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EBECA8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0B9438AE">
            <w:pPr>
              <w:jc w:val="center"/>
            </w:pPr>
            <w:r>
              <w:t>hsa-miR-338</w:t>
            </w:r>
          </w:p>
        </w:tc>
      </w:tr>
      <w:tr w14:paraId="48B30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D0CEB9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70551922">
            <w:pPr>
              <w:jc w:val="center"/>
            </w:pPr>
            <w:r>
              <w:t>hsa-miR-338-3p</w:t>
            </w:r>
          </w:p>
        </w:tc>
      </w:tr>
      <w:tr w14:paraId="1ADB9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2468C19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23CD6793">
            <w:pPr>
              <w:jc w:val="center"/>
            </w:pPr>
            <w:r>
              <w:t>hsa-miR-33a-3p</w:t>
            </w:r>
          </w:p>
        </w:tc>
      </w:tr>
      <w:tr w14:paraId="6C16B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033EF2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4F5A7B52">
            <w:pPr>
              <w:jc w:val="center"/>
            </w:pPr>
            <w:r>
              <w:t>hsa-miR-365</w:t>
            </w:r>
          </w:p>
        </w:tc>
      </w:tr>
      <w:tr w14:paraId="7B0DA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B57B65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1B4AF748">
            <w:pPr>
              <w:jc w:val="center"/>
            </w:pPr>
            <w:r>
              <w:t>hsa-miR-365-3p</w:t>
            </w:r>
          </w:p>
        </w:tc>
      </w:tr>
      <w:tr w14:paraId="7C940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C4B14D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45EEB13E">
            <w:pPr>
              <w:jc w:val="center"/>
            </w:pPr>
            <w:r>
              <w:t>hsa-miR-383</w:t>
            </w:r>
          </w:p>
        </w:tc>
      </w:tr>
      <w:tr w14:paraId="0708F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EE24937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1087AE01">
            <w:pPr>
              <w:jc w:val="center"/>
            </w:pPr>
            <w:r>
              <w:t>hsa-miR-425</w:t>
            </w:r>
          </w:p>
        </w:tc>
      </w:tr>
      <w:tr w14:paraId="35BCB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143A8CE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2F1726DE">
            <w:pPr>
              <w:jc w:val="center"/>
            </w:pPr>
            <w:r>
              <w:t>hsa-miR-425-5p</w:t>
            </w:r>
          </w:p>
        </w:tc>
      </w:tr>
      <w:tr w14:paraId="0BE86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84D456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33242666">
            <w:pPr>
              <w:jc w:val="center"/>
            </w:pPr>
            <w:r>
              <w:t>hsa-miR-489</w:t>
            </w:r>
          </w:p>
        </w:tc>
      </w:tr>
      <w:tr w14:paraId="11316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BF38ED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71A272E3">
            <w:pPr>
              <w:jc w:val="center"/>
            </w:pPr>
            <w:r>
              <w:t>hsa-miR-125a-5p</w:t>
            </w:r>
          </w:p>
        </w:tc>
      </w:tr>
      <w:tr w14:paraId="0DC40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854167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1680E20A">
            <w:pPr>
              <w:jc w:val="center"/>
            </w:pPr>
            <w:r>
              <w:t>hsa-miR-125b-5p</w:t>
            </w:r>
          </w:p>
        </w:tc>
      </w:tr>
      <w:tr w14:paraId="54B29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DC989C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20675743">
            <w:pPr>
              <w:jc w:val="center"/>
            </w:pPr>
            <w:r>
              <w:t>hsa-miR-351</w:t>
            </w:r>
          </w:p>
        </w:tc>
      </w:tr>
      <w:tr w14:paraId="42932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53AB6D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78C60C07">
            <w:pPr>
              <w:jc w:val="center"/>
            </w:pPr>
            <w:r>
              <w:t>hsa-miR-670</w:t>
            </w:r>
          </w:p>
        </w:tc>
      </w:tr>
      <w:tr w14:paraId="3C380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A7F2F5D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693632C4">
            <w:pPr>
              <w:jc w:val="center"/>
            </w:pPr>
            <w:r>
              <w:t>hsa-miR-4319</w:t>
            </w:r>
          </w:p>
        </w:tc>
      </w:tr>
      <w:tr w14:paraId="0B028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697389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7286C217">
            <w:pPr>
              <w:jc w:val="center"/>
            </w:pPr>
            <w:r>
              <w:t>hsa-miR-455-5p</w:t>
            </w:r>
          </w:p>
        </w:tc>
      </w:tr>
      <w:tr w14:paraId="006F2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1D89DC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19C2B5A1">
            <w:pPr>
              <w:jc w:val="center"/>
            </w:pPr>
            <w:r>
              <w:t>hsa-miR-129-5p</w:t>
            </w:r>
          </w:p>
        </w:tc>
      </w:tr>
      <w:tr w14:paraId="1021E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92395B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5EE8B38A">
            <w:pPr>
              <w:jc w:val="center"/>
            </w:pPr>
            <w:r>
              <w:t>hsa-miR-129ab-5p</w:t>
            </w:r>
          </w:p>
        </w:tc>
      </w:tr>
      <w:tr w14:paraId="51168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B7AFEA">
            <w:pPr>
              <w:jc w:val="center"/>
            </w:pPr>
            <w:r>
              <w:t>MCM3AP-AS1</w:t>
            </w:r>
          </w:p>
        </w:tc>
        <w:tc>
          <w:tcPr>
            <w:tcW w:w="4320" w:type="dxa"/>
          </w:tcPr>
          <w:p w14:paraId="4527FD55">
            <w:pPr>
              <w:jc w:val="center"/>
            </w:pPr>
            <w:r>
              <w:t>hsa-miR-499-5p</w:t>
            </w:r>
          </w:p>
        </w:tc>
      </w:tr>
      <w:tr w14:paraId="02AA5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B44453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0CC0EF04">
            <w:pPr>
              <w:jc w:val="center"/>
            </w:pPr>
            <w:r>
              <w:t>hsa-miR-133abc</w:t>
            </w:r>
          </w:p>
        </w:tc>
      </w:tr>
      <w:tr w14:paraId="4216E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AE5B27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0ABFDD8A">
            <w:pPr>
              <w:jc w:val="center"/>
            </w:pPr>
            <w:r>
              <w:t>hsa-miR-139-5p</w:t>
            </w:r>
          </w:p>
        </w:tc>
      </w:tr>
      <w:tr w14:paraId="3EC3D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161749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6AF30D98">
            <w:pPr>
              <w:jc w:val="center"/>
            </w:pPr>
            <w:r>
              <w:t>hsa-miR-146ac</w:t>
            </w:r>
          </w:p>
        </w:tc>
      </w:tr>
      <w:tr w14:paraId="12C16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CBF9C4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46402892">
            <w:pPr>
              <w:jc w:val="center"/>
            </w:pPr>
            <w:r>
              <w:t>hsa-miR-146b-5p</w:t>
            </w:r>
          </w:p>
        </w:tc>
      </w:tr>
      <w:tr w14:paraId="36FD4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35D7EC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416172CD">
            <w:pPr>
              <w:jc w:val="center"/>
            </w:pPr>
            <w:r>
              <w:t>hsa-miR-148ab-3p</w:t>
            </w:r>
          </w:p>
        </w:tc>
      </w:tr>
      <w:tr w14:paraId="78B63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2E378A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3968B814">
            <w:pPr>
              <w:jc w:val="center"/>
            </w:pPr>
            <w:r>
              <w:t>hsa-miR-152</w:t>
            </w:r>
          </w:p>
        </w:tc>
      </w:tr>
      <w:tr w14:paraId="2A7DC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CB1207">
            <w:pPr>
              <w:jc w:val="center"/>
            </w:pPr>
            <w:r>
              <w:t>lncRNA</w:t>
            </w:r>
          </w:p>
        </w:tc>
        <w:tc>
          <w:tcPr>
            <w:tcW w:w="4320" w:type="dxa"/>
          </w:tcPr>
          <w:p w14:paraId="1CED5E8A">
            <w:pPr>
              <w:jc w:val="center"/>
            </w:pPr>
            <w:r>
              <w:t>miRNA</w:t>
            </w:r>
          </w:p>
        </w:tc>
      </w:tr>
      <w:tr w14:paraId="15746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45F0CB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1DB5BAE7">
            <w:pPr>
              <w:jc w:val="center"/>
            </w:pPr>
            <w:r>
              <w:t>hsa-miR-153</w:t>
            </w:r>
          </w:p>
        </w:tc>
      </w:tr>
      <w:tr w14:paraId="2B46C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B9E5DB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6F18404A">
            <w:pPr>
              <w:jc w:val="center"/>
            </w:pPr>
            <w:r>
              <w:t>hsa-miR-155</w:t>
            </w:r>
          </w:p>
        </w:tc>
      </w:tr>
      <w:tr w14:paraId="76B2A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AB61B9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47AC9772">
            <w:pPr>
              <w:jc w:val="center"/>
            </w:pPr>
            <w:r>
              <w:t>hsa-miR-181abcd</w:t>
            </w:r>
          </w:p>
        </w:tc>
      </w:tr>
      <w:tr w14:paraId="50B99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EB9E32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3AFF3EBE">
            <w:pPr>
              <w:jc w:val="center"/>
            </w:pPr>
            <w:r>
              <w:t>hsa-miR-4262</w:t>
            </w:r>
          </w:p>
        </w:tc>
      </w:tr>
      <w:tr w14:paraId="4C505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30D694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0ACA6D37">
            <w:pPr>
              <w:jc w:val="center"/>
            </w:pPr>
            <w:r>
              <w:t>hsa-miR-let-7</w:t>
            </w:r>
          </w:p>
        </w:tc>
      </w:tr>
      <w:tr w14:paraId="5180B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5E50F9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4F695276">
            <w:pPr>
              <w:jc w:val="center"/>
            </w:pPr>
            <w:r>
              <w:t>hsa-miR-98</w:t>
            </w:r>
          </w:p>
        </w:tc>
      </w:tr>
      <w:tr w14:paraId="39C78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4DAB75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64C15B6C">
            <w:pPr>
              <w:jc w:val="center"/>
            </w:pPr>
            <w:r>
              <w:t>hsa-miR-4458</w:t>
            </w:r>
          </w:p>
        </w:tc>
      </w:tr>
      <w:tr w14:paraId="321E0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5D5D35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78F47CE9">
            <w:pPr>
              <w:jc w:val="center"/>
            </w:pPr>
            <w:r>
              <w:t>hsa-miR-4500</w:t>
            </w:r>
          </w:p>
        </w:tc>
      </w:tr>
      <w:tr w14:paraId="19A75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253B8C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6AA9E717">
            <w:pPr>
              <w:jc w:val="center"/>
            </w:pPr>
            <w:r>
              <w:t>hsa-miR-1ab</w:t>
            </w:r>
          </w:p>
        </w:tc>
      </w:tr>
      <w:tr w14:paraId="326E8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408BB06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2C6034D2">
            <w:pPr>
              <w:jc w:val="center"/>
            </w:pPr>
            <w:r>
              <w:t>hsa-miR-206</w:t>
            </w:r>
          </w:p>
        </w:tc>
      </w:tr>
      <w:tr w14:paraId="5C467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0ED3D2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25A8C0F9">
            <w:pPr>
              <w:jc w:val="center"/>
            </w:pPr>
            <w:r>
              <w:t>hsa-miR-613</w:t>
            </w:r>
          </w:p>
        </w:tc>
      </w:tr>
      <w:tr w14:paraId="0B0BB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4680118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2C4A6DD4">
            <w:pPr>
              <w:jc w:val="center"/>
            </w:pPr>
            <w:r>
              <w:t>hsa-miR-200bc</w:t>
            </w:r>
          </w:p>
        </w:tc>
      </w:tr>
      <w:tr w14:paraId="78DEB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62EE8B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48044521">
            <w:pPr>
              <w:jc w:val="center"/>
            </w:pPr>
            <w:r>
              <w:t>hsa-miR-429</w:t>
            </w:r>
          </w:p>
        </w:tc>
      </w:tr>
      <w:tr w14:paraId="06BE4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75469B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25C1D56C">
            <w:pPr>
              <w:jc w:val="center"/>
            </w:pPr>
            <w:r>
              <w:t>hsa-miR-548a</w:t>
            </w:r>
          </w:p>
        </w:tc>
      </w:tr>
      <w:tr w14:paraId="3919D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806975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01C316A4">
            <w:pPr>
              <w:jc w:val="center"/>
            </w:pPr>
            <w:r>
              <w:t>hsa-miR-203</w:t>
            </w:r>
          </w:p>
        </w:tc>
      </w:tr>
      <w:tr w14:paraId="278F3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73AD94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4CC162CD">
            <w:pPr>
              <w:jc w:val="center"/>
            </w:pPr>
            <w:r>
              <w:t>hsa-miR-204</w:t>
            </w:r>
          </w:p>
        </w:tc>
      </w:tr>
      <w:tr w14:paraId="75040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98561C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56825884">
            <w:pPr>
              <w:jc w:val="center"/>
            </w:pPr>
            <w:r>
              <w:t>hsa-miR-204b</w:t>
            </w:r>
          </w:p>
        </w:tc>
      </w:tr>
      <w:tr w14:paraId="0395C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10E3B3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61CD9F2D">
            <w:pPr>
              <w:jc w:val="center"/>
            </w:pPr>
            <w:r>
              <w:t>hsa-miR-211</w:t>
            </w:r>
          </w:p>
        </w:tc>
      </w:tr>
      <w:tr w14:paraId="5A812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A5B7A8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2BEF146F">
            <w:pPr>
              <w:jc w:val="center"/>
            </w:pPr>
            <w:r>
              <w:t>hsa-miR-216a</w:t>
            </w:r>
          </w:p>
        </w:tc>
      </w:tr>
      <w:tr w14:paraId="1D1AE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E4FC38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4816B68C">
            <w:pPr>
              <w:jc w:val="center"/>
            </w:pPr>
            <w:r>
              <w:t>hsa-miR-216b</w:t>
            </w:r>
          </w:p>
        </w:tc>
      </w:tr>
      <w:tr w14:paraId="27375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887765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4FD383C1">
            <w:pPr>
              <w:jc w:val="center"/>
            </w:pPr>
            <w:r>
              <w:t>hsa-miR-216b-5p</w:t>
            </w:r>
          </w:p>
        </w:tc>
      </w:tr>
      <w:tr w14:paraId="2C475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84A941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22508D42">
            <w:pPr>
              <w:jc w:val="center"/>
            </w:pPr>
            <w:r>
              <w:t>hsa-miR-217</w:t>
            </w:r>
          </w:p>
        </w:tc>
      </w:tr>
      <w:tr w14:paraId="2C4FE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874BAE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3E5181A1">
            <w:pPr>
              <w:jc w:val="center"/>
            </w:pPr>
            <w:r>
              <w:t>hsa-miR-23abc</w:t>
            </w:r>
          </w:p>
        </w:tc>
      </w:tr>
      <w:tr w14:paraId="66392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83A0E5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65493ECD">
            <w:pPr>
              <w:jc w:val="center"/>
            </w:pPr>
            <w:r>
              <w:t>hsa-miR-23b-3p</w:t>
            </w:r>
          </w:p>
        </w:tc>
      </w:tr>
      <w:tr w14:paraId="5F804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4349C6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44A3BB8B">
            <w:pPr>
              <w:jc w:val="center"/>
            </w:pPr>
            <w:r>
              <w:t>hsa-miR-103a</w:t>
            </w:r>
          </w:p>
        </w:tc>
      </w:tr>
      <w:tr w14:paraId="7A6FD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F4A201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7D9788D3">
            <w:pPr>
              <w:jc w:val="center"/>
            </w:pPr>
            <w:r>
              <w:t>hsa-miR-107</w:t>
            </w:r>
          </w:p>
        </w:tc>
      </w:tr>
      <w:tr w14:paraId="2C151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00307A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5DF3948D">
            <w:pPr>
              <w:jc w:val="center"/>
            </w:pPr>
            <w:r>
              <w:t>hsa-miR-107ab</w:t>
            </w:r>
          </w:p>
        </w:tc>
      </w:tr>
      <w:tr w14:paraId="6D1BA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44D04F4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472B1EFE">
            <w:pPr>
              <w:jc w:val="center"/>
            </w:pPr>
            <w:r>
              <w:t>hsa-miR-10abc</w:t>
            </w:r>
          </w:p>
        </w:tc>
      </w:tr>
      <w:tr w14:paraId="2D9D4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20B40D7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0546133A">
            <w:pPr>
              <w:jc w:val="center"/>
            </w:pPr>
            <w:r>
              <w:t>hsa-miR-10a-5p</w:t>
            </w:r>
          </w:p>
        </w:tc>
      </w:tr>
      <w:tr w14:paraId="48D53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E0DDA0">
            <w:pPr>
              <w:jc w:val="center"/>
            </w:pPr>
            <w:r>
              <w:t>THRB-IT1</w:t>
            </w:r>
          </w:p>
        </w:tc>
        <w:tc>
          <w:tcPr>
            <w:tcW w:w="4320" w:type="dxa"/>
          </w:tcPr>
          <w:p w14:paraId="3CDFCD2B">
            <w:pPr>
              <w:jc w:val="center"/>
            </w:pPr>
            <w:r>
              <w:t>hsa-miR-455-5p</w:t>
            </w:r>
          </w:p>
        </w:tc>
      </w:tr>
      <w:tr w14:paraId="64E5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606E5D3">
            <w:pPr>
              <w:jc w:val="center"/>
            </w:pPr>
            <w:r>
              <w:t>LINC00092</w:t>
            </w:r>
          </w:p>
        </w:tc>
        <w:tc>
          <w:tcPr>
            <w:tcW w:w="4320" w:type="dxa"/>
          </w:tcPr>
          <w:p w14:paraId="6E1D6F52">
            <w:pPr>
              <w:jc w:val="center"/>
            </w:pPr>
            <w:r>
              <w:t>hsa-miR-150</w:t>
            </w:r>
          </w:p>
        </w:tc>
      </w:tr>
      <w:tr w14:paraId="48C75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17D54E">
            <w:pPr>
              <w:jc w:val="center"/>
            </w:pPr>
            <w:r>
              <w:t>LINC00092</w:t>
            </w:r>
          </w:p>
        </w:tc>
        <w:tc>
          <w:tcPr>
            <w:tcW w:w="4320" w:type="dxa"/>
          </w:tcPr>
          <w:p w14:paraId="5B3D61E6">
            <w:pPr>
              <w:jc w:val="center"/>
            </w:pPr>
            <w:r>
              <w:t>hsa-miR-5127</w:t>
            </w:r>
          </w:p>
        </w:tc>
      </w:tr>
      <w:tr w14:paraId="4636C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900DD4">
            <w:pPr>
              <w:jc w:val="center"/>
            </w:pPr>
            <w:r>
              <w:t>LINC00092</w:t>
            </w:r>
          </w:p>
        </w:tc>
        <w:tc>
          <w:tcPr>
            <w:tcW w:w="4320" w:type="dxa"/>
          </w:tcPr>
          <w:p w14:paraId="7CEE3382">
            <w:pPr>
              <w:jc w:val="center"/>
            </w:pPr>
            <w:r>
              <w:t>hsa-miR-15abc</w:t>
            </w:r>
          </w:p>
        </w:tc>
      </w:tr>
      <w:tr w14:paraId="594BD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4E8165">
            <w:pPr>
              <w:jc w:val="center"/>
            </w:pPr>
            <w:r>
              <w:t>LINC00092</w:t>
            </w:r>
          </w:p>
        </w:tc>
        <w:tc>
          <w:tcPr>
            <w:tcW w:w="4320" w:type="dxa"/>
          </w:tcPr>
          <w:p w14:paraId="28494D4F">
            <w:pPr>
              <w:jc w:val="center"/>
            </w:pPr>
            <w:r>
              <w:t>hsa-miR-16</w:t>
            </w:r>
          </w:p>
        </w:tc>
      </w:tr>
      <w:tr w14:paraId="6D360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D5428E">
            <w:pPr>
              <w:jc w:val="center"/>
            </w:pPr>
            <w:r>
              <w:t>LINC00092</w:t>
            </w:r>
          </w:p>
        </w:tc>
        <w:tc>
          <w:tcPr>
            <w:tcW w:w="4320" w:type="dxa"/>
          </w:tcPr>
          <w:p w14:paraId="20DC595C">
            <w:pPr>
              <w:jc w:val="center"/>
            </w:pPr>
            <w:r>
              <w:t>hsa-miR-16abc</w:t>
            </w:r>
          </w:p>
        </w:tc>
      </w:tr>
      <w:tr w14:paraId="7BD3B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B94E06">
            <w:pPr>
              <w:jc w:val="center"/>
            </w:pPr>
            <w:r>
              <w:t>LINC00092</w:t>
            </w:r>
          </w:p>
        </w:tc>
        <w:tc>
          <w:tcPr>
            <w:tcW w:w="4320" w:type="dxa"/>
          </w:tcPr>
          <w:p w14:paraId="2A4FCA4F">
            <w:pPr>
              <w:jc w:val="center"/>
            </w:pPr>
            <w:r>
              <w:t>hsa-miR-195</w:t>
            </w:r>
          </w:p>
        </w:tc>
      </w:tr>
      <w:tr w14:paraId="15CDE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8175D9">
            <w:pPr>
              <w:jc w:val="center"/>
            </w:pPr>
            <w:r>
              <w:t>LINC00092</w:t>
            </w:r>
          </w:p>
        </w:tc>
        <w:tc>
          <w:tcPr>
            <w:tcW w:w="4320" w:type="dxa"/>
          </w:tcPr>
          <w:p w14:paraId="0AAA5879">
            <w:pPr>
              <w:jc w:val="center"/>
            </w:pPr>
            <w:r>
              <w:t>hsa-miR-322</w:t>
            </w:r>
          </w:p>
        </w:tc>
      </w:tr>
      <w:tr w14:paraId="53BFB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914907">
            <w:pPr>
              <w:jc w:val="center"/>
            </w:pPr>
            <w:r>
              <w:t>LINC00092</w:t>
            </w:r>
          </w:p>
        </w:tc>
        <w:tc>
          <w:tcPr>
            <w:tcW w:w="4320" w:type="dxa"/>
          </w:tcPr>
          <w:p w14:paraId="62CF33B3">
            <w:pPr>
              <w:jc w:val="center"/>
            </w:pPr>
            <w:r>
              <w:t>hsa-miR-424</w:t>
            </w:r>
          </w:p>
        </w:tc>
      </w:tr>
      <w:tr w14:paraId="516C1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5C4D875">
            <w:pPr>
              <w:jc w:val="center"/>
            </w:pPr>
            <w:r>
              <w:t>LINC00092</w:t>
            </w:r>
          </w:p>
        </w:tc>
        <w:tc>
          <w:tcPr>
            <w:tcW w:w="4320" w:type="dxa"/>
          </w:tcPr>
          <w:p w14:paraId="006F209F">
            <w:pPr>
              <w:jc w:val="center"/>
            </w:pPr>
            <w:r>
              <w:t>hsa-miR-497</w:t>
            </w:r>
          </w:p>
        </w:tc>
      </w:tr>
      <w:tr w14:paraId="434D4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DB7044">
            <w:pPr>
              <w:jc w:val="center"/>
            </w:pPr>
            <w:r>
              <w:t>LINC00092</w:t>
            </w:r>
          </w:p>
        </w:tc>
        <w:tc>
          <w:tcPr>
            <w:tcW w:w="4320" w:type="dxa"/>
          </w:tcPr>
          <w:p w14:paraId="62D8E950">
            <w:pPr>
              <w:jc w:val="center"/>
            </w:pPr>
            <w:r>
              <w:t>hsa-miR-1907</w:t>
            </w:r>
          </w:p>
        </w:tc>
      </w:tr>
      <w:tr w14:paraId="4B06E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90EE9B">
            <w:pPr>
              <w:jc w:val="center"/>
            </w:pPr>
            <w:r>
              <w:t>LINC00092</w:t>
            </w:r>
          </w:p>
        </w:tc>
        <w:tc>
          <w:tcPr>
            <w:tcW w:w="4320" w:type="dxa"/>
          </w:tcPr>
          <w:p w14:paraId="74EDF690">
            <w:pPr>
              <w:jc w:val="center"/>
            </w:pPr>
            <w:r>
              <w:t>hsa-miR-184</w:t>
            </w:r>
          </w:p>
        </w:tc>
      </w:tr>
      <w:tr w14:paraId="43B3A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554DDD5">
            <w:pPr>
              <w:jc w:val="center"/>
            </w:pPr>
            <w:r>
              <w:t>LINC00092</w:t>
            </w:r>
          </w:p>
        </w:tc>
        <w:tc>
          <w:tcPr>
            <w:tcW w:w="4320" w:type="dxa"/>
          </w:tcPr>
          <w:p w14:paraId="4DF5A79F">
            <w:pPr>
              <w:jc w:val="center"/>
            </w:pPr>
            <w:r>
              <w:t>hsa-miR-1ab</w:t>
            </w:r>
          </w:p>
        </w:tc>
      </w:tr>
      <w:tr w14:paraId="1E1CF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44466D">
            <w:pPr>
              <w:jc w:val="center"/>
            </w:pPr>
            <w:r>
              <w:t>LINC00092</w:t>
            </w:r>
          </w:p>
        </w:tc>
        <w:tc>
          <w:tcPr>
            <w:tcW w:w="4320" w:type="dxa"/>
          </w:tcPr>
          <w:p w14:paraId="46ECD557">
            <w:pPr>
              <w:jc w:val="center"/>
            </w:pPr>
            <w:r>
              <w:t>hsa-miR-206</w:t>
            </w:r>
          </w:p>
        </w:tc>
      </w:tr>
      <w:tr w14:paraId="6C4E1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CEA6FB">
            <w:pPr>
              <w:jc w:val="center"/>
            </w:pPr>
            <w:r>
              <w:t>LINC00092</w:t>
            </w:r>
          </w:p>
        </w:tc>
        <w:tc>
          <w:tcPr>
            <w:tcW w:w="4320" w:type="dxa"/>
          </w:tcPr>
          <w:p w14:paraId="69E0B4C5">
            <w:pPr>
              <w:jc w:val="center"/>
            </w:pPr>
            <w:r>
              <w:t>hsa-miR-613</w:t>
            </w:r>
          </w:p>
        </w:tc>
      </w:tr>
      <w:tr w14:paraId="2C1C6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61CFBB">
            <w:pPr>
              <w:jc w:val="center"/>
            </w:pPr>
            <w:r>
              <w:t>LINC00092</w:t>
            </w:r>
          </w:p>
        </w:tc>
        <w:tc>
          <w:tcPr>
            <w:tcW w:w="4320" w:type="dxa"/>
          </w:tcPr>
          <w:p w14:paraId="145839CB">
            <w:pPr>
              <w:jc w:val="center"/>
            </w:pPr>
            <w:r>
              <w:t>hsa-miR-33a-3p</w:t>
            </w:r>
          </w:p>
        </w:tc>
      </w:tr>
      <w:tr w14:paraId="64966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9EFDA68">
            <w:pPr>
              <w:jc w:val="center"/>
            </w:pPr>
            <w:r>
              <w:t>LINC00092</w:t>
            </w:r>
          </w:p>
        </w:tc>
        <w:tc>
          <w:tcPr>
            <w:tcW w:w="4320" w:type="dxa"/>
          </w:tcPr>
          <w:p w14:paraId="441BA1DC">
            <w:pPr>
              <w:jc w:val="center"/>
            </w:pPr>
            <w:r>
              <w:t>hsa-miR-365</w:t>
            </w:r>
          </w:p>
        </w:tc>
      </w:tr>
      <w:tr w14:paraId="1A25D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8968F9">
            <w:pPr>
              <w:jc w:val="center"/>
            </w:pPr>
            <w:r>
              <w:t>LINC00092</w:t>
            </w:r>
          </w:p>
        </w:tc>
        <w:tc>
          <w:tcPr>
            <w:tcW w:w="4320" w:type="dxa"/>
          </w:tcPr>
          <w:p w14:paraId="0CEC9131">
            <w:pPr>
              <w:jc w:val="center"/>
            </w:pPr>
            <w:r>
              <w:t>hsa-miR-365-3p</w:t>
            </w:r>
          </w:p>
        </w:tc>
      </w:tr>
      <w:tr w14:paraId="67E1C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BE8F0E">
            <w:pPr>
              <w:jc w:val="center"/>
            </w:pPr>
            <w:r>
              <w:t>LINC00113</w:t>
            </w:r>
          </w:p>
        </w:tc>
        <w:tc>
          <w:tcPr>
            <w:tcW w:w="4320" w:type="dxa"/>
          </w:tcPr>
          <w:p w14:paraId="0B2B6516">
            <w:pPr>
              <w:jc w:val="center"/>
            </w:pPr>
            <w:r>
              <w:t>hsa-miR-135ab</w:t>
            </w:r>
          </w:p>
        </w:tc>
      </w:tr>
      <w:tr w14:paraId="24F96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DDB069">
            <w:pPr>
              <w:jc w:val="center"/>
            </w:pPr>
            <w:r>
              <w:t>LINC00113</w:t>
            </w:r>
          </w:p>
        </w:tc>
        <w:tc>
          <w:tcPr>
            <w:tcW w:w="4320" w:type="dxa"/>
          </w:tcPr>
          <w:p w14:paraId="2B9A9C86">
            <w:pPr>
              <w:jc w:val="center"/>
            </w:pPr>
            <w:r>
              <w:t>hsa-miR-135a-5p</w:t>
            </w:r>
          </w:p>
        </w:tc>
      </w:tr>
      <w:tr w14:paraId="04556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9F6037">
            <w:pPr>
              <w:jc w:val="center"/>
            </w:pPr>
            <w:r>
              <w:t>LINC00113</w:t>
            </w:r>
          </w:p>
        </w:tc>
        <w:tc>
          <w:tcPr>
            <w:tcW w:w="4320" w:type="dxa"/>
          </w:tcPr>
          <w:p w14:paraId="314FAC68">
            <w:pPr>
              <w:jc w:val="center"/>
            </w:pPr>
            <w:r>
              <w:t>hsa-miR-145</w:t>
            </w:r>
          </w:p>
        </w:tc>
      </w:tr>
      <w:tr w14:paraId="348D6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103129">
            <w:pPr>
              <w:jc w:val="center"/>
            </w:pPr>
            <w:r>
              <w:t>LINC00113</w:t>
            </w:r>
          </w:p>
        </w:tc>
        <w:tc>
          <w:tcPr>
            <w:tcW w:w="4320" w:type="dxa"/>
          </w:tcPr>
          <w:p w14:paraId="1B3A626D">
            <w:pPr>
              <w:jc w:val="center"/>
            </w:pPr>
            <w:r>
              <w:t>hsa-miR-150</w:t>
            </w:r>
          </w:p>
        </w:tc>
      </w:tr>
      <w:tr w14:paraId="2A43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824FA2">
            <w:pPr>
              <w:jc w:val="center"/>
            </w:pPr>
            <w:r>
              <w:t>LINC00113</w:t>
            </w:r>
          </w:p>
        </w:tc>
        <w:tc>
          <w:tcPr>
            <w:tcW w:w="4320" w:type="dxa"/>
          </w:tcPr>
          <w:p w14:paraId="70DFE17D">
            <w:pPr>
              <w:jc w:val="center"/>
            </w:pPr>
            <w:r>
              <w:t>hsa-miR-5127</w:t>
            </w:r>
          </w:p>
        </w:tc>
      </w:tr>
      <w:tr w14:paraId="1A750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E6E74A">
            <w:pPr>
              <w:jc w:val="center"/>
            </w:pPr>
            <w:r>
              <w:t>LINC00113</w:t>
            </w:r>
          </w:p>
        </w:tc>
        <w:tc>
          <w:tcPr>
            <w:tcW w:w="4320" w:type="dxa"/>
          </w:tcPr>
          <w:p w14:paraId="3EDE4790">
            <w:pPr>
              <w:jc w:val="center"/>
            </w:pPr>
            <w:r>
              <w:t>hsa-miR-18ab</w:t>
            </w:r>
          </w:p>
        </w:tc>
      </w:tr>
      <w:tr w14:paraId="2E7F0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880B7A">
            <w:pPr>
              <w:jc w:val="center"/>
            </w:pPr>
            <w:r>
              <w:t>LINC00113</w:t>
            </w:r>
          </w:p>
        </w:tc>
        <w:tc>
          <w:tcPr>
            <w:tcW w:w="4320" w:type="dxa"/>
          </w:tcPr>
          <w:p w14:paraId="00B385F2">
            <w:pPr>
              <w:jc w:val="center"/>
            </w:pPr>
            <w:r>
              <w:t>hsa-miR-4735-3p</w:t>
            </w:r>
          </w:p>
        </w:tc>
      </w:tr>
      <w:tr w14:paraId="0154F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FFAE062">
            <w:pPr>
              <w:jc w:val="center"/>
            </w:pPr>
            <w:r>
              <w:t>LINC00113</w:t>
            </w:r>
          </w:p>
        </w:tc>
        <w:tc>
          <w:tcPr>
            <w:tcW w:w="4320" w:type="dxa"/>
          </w:tcPr>
          <w:p w14:paraId="3765CD77">
            <w:pPr>
              <w:jc w:val="center"/>
            </w:pPr>
            <w:r>
              <w:t>hsa-miR-203</w:t>
            </w:r>
          </w:p>
        </w:tc>
      </w:tr>
      <w:tr w14:paraId="4A590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46A3A78">
            <w:pPr>
              <w:jc w:val="center"/>
            </w:pPr>
            <w:r>
              <w:t>LINC00113</w:t>
            </w:r>
          </w:p>
        </w:tc>
        <w:tc>
          <w:tcPr>
            <w:tcW w:w="4320" w:type="dxa"/>
          </w:tcPr>
          <w:p w14:paraId="68B8DAF4">
            <w:pPr>
              <w:jc w:val="center"/>
            </w:pPr>
            <w:r>
              <w:t>hsa-miR-29abcd</w:t>
            </w:r>
          </w:p>
        </w:tc>
      </w:tr>
      <w:tr w14:paraId="12524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FA0A989">
            <w:pPr>
              <w:jc w:val="center"/>
            </w:pPr>
            <w:r>
              <w:t>LINC00113</w:t>
            </w:r>
          </w:p>
        </w:tc>
        <w:tc>
          <w:tcPr>
            <w:tcW w:w="4320" w:type="dxa"/>
          </w:tcPr>
          <w:p w14:paraId="673D4E01">
            <w:pPr>
              <w:jc w:val="center"/>
            </w:pPr>
            <w:r>
              <w:t>hsa-miR-338</w:t>
            </w:r>
          </w:p>
        </w:tc>
      </w:tr>
      <w:tr w14:paraId="60382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001835">
            <w:pPr>
              <w:jc w:val="center"/>
            </w:pPr>
            <w:r>
              <w:t>LINC00113</w:t>
            </w:r>
          </w:p>
        </w:tc>
        <w:tc>
          <w:tcPr>
            <w:tcW w:w="4320" w:type="dxa"/>
          </w:tcPr>
          <w:p w14:paraId="71F1077E">
            <w:pPr>
              <w:jc w:val="center"/>
            </w:pPr>
            <w:r>
              <w:t>hsa-miR-338-3p</w:t>
            </w:r>
          </w:p>
        </w:tc>
      </w:tr>
      <w:tr w14:paraId="0626B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F751C78">
            <w:pPr>
              <w:jc w:val="center"/>
            </w:pPr>
            <w:r>
              <w:t>MAST4-AS1</w:t>
            </w:r>
          </w:p>
        </w:tc>
        <w:tc>
          <w:tcPr>
            <w:tcW w:w="4320" w:type="dxa"/>
          </w:tcPr>
          <w:p w14:paraId="10832351">
            <w:pPr>
              <w:jc w:val="center"/>
            </w:pPr>
            <w:r>
              <w:t>hsa-miR-9</w:t>
            </w:r>
          </w:p>
        </w:tc>
      </w:tr>
      <w:tr w14:paraId="407B0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F15CDCD">
            <w:pPr>
              <w:jc w:val="center"/>
            </w:pPr>
            <w:r>
              <w:t>MAST4-AS1</w:t>
            </w:r>
          </w:p>
        </w:tc>
        <w:tc>
          <w:tcPr>
            <w:tcW w:w="4320" w:type="dxa"/>
          </w:tcPr>
          <w:p w14:paraId="1CA46A9F">
            <w:pPr>
              <w:jc w:val="center"/>
            </w:pPr>
            <w:r>
              <w:t>hsa-miR-9ab</w:t>
            </w:r>
          </w:p>
        </w:tc>
      </w:tr>
      <w:tr w14:paraId="769B2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AED89D">
            <w:pPr>
              <w:jc w:val="center"/>
            </w:pPr>
            <w:r>
              <w:t>MAST4-AS1</w:t>
            </w:r>
          </w:p>
        </w:tc>
        <w:tc>
          <w:tcPr>
            <w:tcW w:w="4320" w:type="dxa"/>
          </w:tcPr>
          <w:p w14:paraId="1C30D050">
            <w:pPr>
              <w:jc w:val="center"/>
            </w:pPr>
            <w:r>
              <w:t>hsa-miR-205</w:t>
            </w:r>
          </w:p>
        </w:tc>
      </w:tr>
      <w:tr w14:paraId="0DC88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4AFD80">
            <w:pPr>
              <w:jc w:val="center"/>
            </w:pPr>
            <w:r>
              <w:t>MAST4-AS1</w:t>
            </w:r>
          </w:p>
        </w:tc>
        <w:tc>
          <w:tcPr>
            <w:tcW w:w="4320" w:type="dxa"/>
          </w:tcPr>
          <w:p w14:paraId="6CA0669E">
            <w:pPr>
              <w:jc w:val="center"/>
            </w:pPr>
            <w:r>
              <w:t>hsa-miR-205ab</w:t>
            </w:r>
          </w:p>
        </w:tc>
      </w:tr>
      <w:tr w14:paraId="4A905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272D84">
            <w:pPr>
              <w:jc w:val="center"/>
            </w:pPr>
            <w:r>
              <w:t>MAST4-AS1</w:t>
            </w:r>
          </w:p>
        </w:tc>
        <w:tc>
          <w:tcPr>
            <w:tcW w:w="4320" w:type="dxa"/>
          </w:tcPr>
          <w:p w14:paraId="6EFC5361">
            <w:pPr>
              <w:jc w:val="center"/>
            </w:pPr>
            <w:r>
              <w:t>hsa-miR-23abc</w:t>
            </w:r>
          </w:p>
        </w:tc>
      </w:tr>
      <w:tr w14:paraId="14C8B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2BAA6A">
            <w:pPr>
              <w:jc w:val="center"/>
            </w:pPr>
            <w:r>
              <w:t>MAST4-AS1</w:t>
            </w:r>
          </w:p>
        </w:tc>
        <w:tc>
          <w:tcPr>
            <w:tcW w:w="4320" w:type="dxa"/>
          </w:tcPr>
          <w:p w14:paraId="45C24E14">
            <w:pPr>
              <w:jc w:val="center"/>
            </w:pPr>
            <w:r>
              <w:t>hsa-miR-23b-3p</w:t>
            </w:r>
          </w:p>
        </w:tc>
      </w:tr>
      <w:tr w14:paraId="39AE3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5D45DA">
            <w:pPr>
              <w:jc w:val="center"/>
            </w:pPr>
            <w:r>
              <w:t>MAST4-AS1</w:t>
            </w:r>
          </w:p>
        </w:tc>
        <w:tc>
          <w:tcPr>
            <w:tcW w:w="4320" w:type="dxa"/>
          </w:tcPr>
          <w:p w14:paraId="01098663">
            <w:pPr>
              <w:jc w:val="center"/>
            </w:pPr>
            <w:r>
              <w:t>hsa-miR-26ab</w:t>
            </w:r>
          </w:p>
        </w:tc>
      </w:tr>
      <w:tr w14:paraId="23197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A61CAC">
            <w:pPr>
              <w:jc w:val="center"/>
            </w:pPr>
            <w:r>
              <w:t>MAST4-AS1</w:t>
            </w:r>
          </w:p>
        </w:tc>
        <w:tc>
          <w:tcPr>
            <w:tcW w:w="4320" w:type="dxa"/>
          </w:tcPr>
          <w:p w14:paraId="18756B0E">
            <w:pPr>
              <w:jc w:val="center"/>
            </w:pPr>
            <w:r>
              <w:t>hsa-miR-1297</w:t>
            </w:r>
          </w:p>
        </w:tc>
      </w:tr>
      <w:tr w14:paraId="71438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257504">
            <w:pPr>
              <w:jc w:val="center"/>
            </w:pPr>
            <w:r>
              <w:t>MAST4-AS1</w:t>
            </w:r>
          </w:p>
        </w:tc>
        <w:tc>
          <w:tcPr>
            <w:tcW w:w="4320" w:type="dxa"/>
          </w:tcPr>
          <w:p w14:paraId="6E3BF755">
            <w:pPr>
              <w:jc w:val="center"/>
            </w:pPr>
            <w:r>
              <w:t>hsa-miR-4465</w:t>
            </w:r>
          </w:p>
        </w:tc>
      </w:tr>
      <w:tr w14:paraId="657A6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043928">
            <w:pPr>
              <w:jc w:val="center"/>
            </w:pPr>
            <w:r>
              <w:t>MAST4-AS1</w:t>
            </w:r>
          </w:p>
        </w:tc>
        <w:tc>
          <w:tcPr>
            <w:tcW w:w="4320" w:type="dxa"/>
          </w:tcPr>
          <w:p w14:paraId="2A942D05">
            <w:pPr>
              <w:jc w:val="center"/>
            </w:pPr>
            <w:r>
              <w:t>hsa-miR-30abcdef</w:t>
            </w:r>
          </w:p>
        </w:tc>
      </w:tr>
      <w:tr w14:paraId="49ED2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26178CB">
            <w:pPr>
              <w:jc w:val="center"/>
            </w:pPr>
            <w:r>
              <w:t>MAST4-AS1</w:t>
            </w:r>
          </w:p>
        </w:tc>
        <w:tc>
          <w:tcPr>
            <w:tcW w:w="4320" w:type="dxa"/>
          </w:tcPr>
          <w:p w14:paraId="34B1B84F">
            <w:pPr>
              <w:jc w:val="center"/>
            </w:pPr>
            <w:r>
              <w:t>hsa-miR-30abe-5p</w:t>
            </w:r>
          </w:p>
        </w:tc>
      </w:tr>
      <w:tr w14:paraId="517F0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4281C3A">
            <w:pPr>
              <w:jc w:val="center"/>
            </w:pPr>
            <w:r>
              <w:t>MAST4-AS1</w:t>
            </w:r>
          </w:p>
        </w:tc>
        <w:tc>
          <w:tcPr>
            <w:tcW w:w="4320" w:type="dxa"/>
          </w:tcPr>
          <w:p w14:paraId="45285B9E">
            <w:pPr>
              <w:jc w:val="center"/>
            </w:pPr>
            <w:r>
              <w:t>hsa-miR-384-5p</w:t>
            </w:r>
          </w:p>
        </w:tc>
      </w:tr>
      <w:tr w14:paraId="4EFB7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D2ECC12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57B0B182">
            <w:pPr>
              <w:jc w:val="center"/>
            </w:pPr>
            <w:r>
              <w:t>hsa-miR-503</w:t>
            </w:r>
          </w:p>
        </w:tc>
      </w:tr>
      <w:tr w14:paraId="663C4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146C21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3E41EA01">
            <w:pPr>
              <w:jc w:val="center"/>
            </w:pPr>
            <w:r>
              <w:t>hsa-miR-138</w:t>
            </w:r>
          </w:p>
        </w:tc>
      </w:tr>
      <w:tr w14:paraId="6F5CA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A5E850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5A5F466F">
            <w:pPr>
              <w:jc w:val="center"/>
            </w:pPr>
            <w:r>
              <w:t>hsa-miR-138ab</w:t>
            </w:r>
          </w:p>
        </w:tc>
      </w:tr>
      <w:tr w14:paraId="2C4E5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DA59D6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3F9705DF">
            <w:pPr>
              <w:jc w:val="center"/>
            </w:pPr>
            <w:r>
              <w:t>hsa-miR-143</w:t>
            </w:r>
          </w:p>
        </w:tc>
      </w:tr>
      <w:tr w14:paraId="41EA0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0E5ADC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43E2DE03">
            <w:pPr>
              <w:jc w:val="center"/>
            </w:pPr>
            <w:r>
              <w:t>hsa-miR-1721</w:t>
            </w:r>
          </w:p>
        </w:tc>
      </w:tr>
      <w:tr w14:paraId="3FE2E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65A5F2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619CA1C6">
            <w:pPr>
              <w:jc w:val="center"/>
            </w:pPr>
            <w:r>
              <w:t>hsa-miR-4770</w:t>
            </w:r>
          </w:p>
        </w:tc>
      </w:tr>
      <w:tr w14:paraId="197D3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C8A373D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7B679840">
            <w:pPr>
              <w:jc w:val="center"/>
            </w:pPr>
            <w:r>
              <w:t>hsa-miR-148ab-3p</w:t>
            </w:r>
          </w:p>
        </w:tc>
      </w:tr>
      <w:tr w14:paraId="5FE05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5AFB388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6F3D2595">
            <w:pPr>
              <w:jc w:val="center"/>
            </w:pPr>
            <w:r>
              <w:t>hsa-miR-152</w:t>
            </w:r>
          </w:p>
        </w:tc>
      </w:tr>
      <w:tr w14:paraId="6675D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4197C7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7716CC84">
            <w:pPr>
              <w:jc w:val="center"/>
            </w:pPr>
            <w:r>
              <w:t>hsa-miR-150</w:t>
            </w:r>
          </w:p>
        </w:tc>
      </w:tr>
      <w:tr w14:paraId="46213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A7ADA8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63B37A2D">
            <w:pPr>
              <w:jc w:val="center"/>
            </w:pPr>
            <w:r>
              <w:t>hsa-miR-5127</w:t>
            </w:r>
          </w:p>
        </w:tc>
      </w:tr>
      <w:tr w14:paraId="148E3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3750A3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5AA31E38">
            <w:pPr>
              <w:jc w:val="center"/>
            </w:pPr>
            <w:r>
              <w:t>hsa-miR-182</w:t>
            </w:r>
          </w:p>
        </w:tc>
      </w:tr>
      <w:tr w14:paraId="6E6ED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265B8A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79C47ECA">
            <w:pPr>
              <w:jc w:val="center"/>
            </w:pPr>
            <w:r>
              <w:t>hsa-miR-183</w:t>
            </w:r>
          </w:p>
        </w:tc>
      </w:tr>
      <w:tr w14:paraId="453AF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01BE9C9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0039B504">
            <w:pPr>
              <w:jc w:val="center"/>
            </w:pPr>
            <w:r>
              <w:t>hsa-miR-184</w:t>
            </w:r>
          </w:p>
        </w:tc>
      </w:tr>
      <w:tr w14:paraId="34B56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63FF269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65E190FB">
            <w:pPr>
              <w:jc w:val="center"/>
            </w:pPr>
            <w:r>
              <w:t>hsa-miR-205</w:t>
            </w:r>
          </w:p>
        </w:tc>
      </w:tr>
      <w:tr w14:paraId="543D9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E73BD58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34C100AE">
            <w:pPr>
              <w:jc w:val="center"/>
            </w:pPr>
            <w:r>
              <w:t>hsa-miR-205ab</w:t>
            </w:r>
          </w:p>
        </w:tc>
      </w:tr>
      <w:tr w14:paraId="6D517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0D77B4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0D4E8CFE">
            <w:pPr>
              <w:jc w:val="center"/>
            </w:pPr>
            <w:r>
              <w:t>hsa-miR-210</w:t>
            </w:r>
          </w:p>
        </w:tc>
      </w:tr>
      <w:tr w14:paraId="24D38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197E70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2D35777C">
            <w:pPr>
              <w:jc w:val="center"/>
            </w:pPr>
            <w:r>
              <w:t>hsa-miR-216a</w:t>
            </w:r>
          </w:p>
        </w:tc>
      </w:tr>
      <w:tr w14:paraId="582C7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EA766D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4E5C5D5F">
            <w:pPr>
              <w:jc w:val="center"/>
            </w:pPr>
            <w:r>
              <w:t>hsa-miR-22</w:t>
            </w:r>
          </w:p>
        </w:tc>
      </w:tr>
      <w:tr w14:paraId="08CEC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E9455A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0DBEA908">
            <w:pPr>
              <w:jc w:val="center"/>
            </w:pPr>
            <w:r>
              <w:t>hsa-miR-22-3p</w:t>
            </w:r>
          </w:p>
        </w:tc>
      </w:tr>
      <w:tr w14:paraId="6D3F3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266BCE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3CC159A2">
            <w:pPr>
              <w:jc w:val="center"/>
            </w:pPr>
            <w:r>
              <w:t>hsa-miR-24</w:t>
            </w:r>
          </w:p>
        </w:tc>
      </w:tr>
      <w:tr w14:paraId="62AD8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DFBCDA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43E647DC">
            <w:pPr>
              <w:jc w:val="center"/>
            </w:pPr>
            <w:r>
              <w:t>hsa-miR-24ab</w:t>
            </w:r>
          </w:p>
        </w:tc>
      </w:tr>
      <w:tr w14:paraId="7141B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9D6120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7157A4C1">
            <w:pPr>
              <w:jc w:val="center"/>
            </w:pPr>
            <w:r>
              <w:t>hsa-miR-24-3p</w:t>
            </w:r>
          </w:p>
        </w:tc>
      </w:tr>
      <w:tr w14:paraId="0E094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F8B29A2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114038C3">
            <w:pPr>
              <w:jc w:val="center"/>
            </w:pPr>
            <w:r>
              <w:t>hsa-miR-31</w:t>
            </w:r>
          </w:p>
        </w:tc>
      </w:tr>
      <w:tr w14:paraId="34B9C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0056080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71E6C003">
            <w:pPr>
              <w:jc w:val="center"/>
            </w:pPr>
            <w:r>
              <w:t>hsa-miR-124</w:t>
            </w:r>
          </w:p>
        </w:tc>
      </w:tr>
      <w:tr w14:paraId="2089A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854F91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0291BA5F">
            <w:pPr>
              <w:jc w:val="center"/>
            </w:pPr>
            <w:r>
              <w:t>hsa-miR-124ab</w:t>
            </w:r>
          </w:p>
        </w:tc>
      </w:tr>
      <w:tr w14:paraId="7811A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1D4153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2BD3AB05">
            <w:pPr>
              <w:jc w:val="center"/>
            </w:pPr>
            <w:r>
              <w:t>hsa-miR-506</w:t>
            </w:r>
          </w:p>
        </w:tc>
      </w:tr>
      <w:tr w14:paraId="41ECD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8FE733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5747DDF6">
            <w:pPr>
              <w:jc w:val="center"/>
            </w:pPr>
            <w:r>
              <w:t>hsa-miR-34ac</w:t>
            </w:r>
          </w:p>
        </w:tc>
      </w:tr>
      <w:tr w14:paraId="5795E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55E1DB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6189F3D2">
            <w:pPr>
              <w:jc w:val="center"/>
            </w:pPr>
            <w:r>
              <w:t>hsa-miR-34bc-5p</w:t>
            </w:r>
          </w:p>
        </w:tc>
      </w:tr>
      <w:tr w14:paraId="59E0C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467FD4D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51654611">
            <w:pPr>
              <w:jc w:val="center"/>
            </w:pPr>
            <w:r>
              <w:t>hsa-miR-449abc</w:t>
            </w:r>
          </w:p>
        </w:tc>
      </w:tr>
      <w:tr w14:paraId="60C55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DB1A83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28C75882">
            <w:pPr>
              <w:jc w:val="center"/>
            </w:pPr>
            <w:r>
              <w:t>hsa-miR-449c-5p</w:t>
            </w:r>
          </w:p>
        </w:tc>
      </w:tr>
      <w:tr w14:paraId="7ED1B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2D5E153">
            <w:pPr>
              <w:jc w:val="center"/>
            </w:pPr>
            <w:r>
              <w:t>EMX2OS</w:t>
            </w:r>
          </w:p>
        </w:tc>
        <w:tc>
          <w:tcPr>
            <w:tcW w:w="4320" w:type="dxa"/>
          </w:tcPr>
          <w:p w14:paraId="6586C597">
            <w:pPr>
              <w:jc w:val="center"/>
            </w:pPr>
            <w:r>
              <w:t>hsa-miR-455-5p</w:t>
            </w:r>
          </w:p>
        </w:tc>
      </w:tr>
      <w:tr w14:paraId="058FD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060343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7D30FEAC">
            <w:pPr>
              <w:jc w:val="center"/>
            </w:pPr>
            <w:r>
              <w:t>hsa-miR-132</w:t>
            </w:r>
          </w:p>
        </w:tc>
      </w:tr>
      <w:tr w14:paraId="1CFEA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B8BCED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17130875">
            <w:pPr>
              <w:jc w:val="center"/>
            </w:pPr>
            <w:r>
              <w:t>hsa-miR-212</w:t>
            </w:r>
          </w:p>
        </w:tc>
      </w:tr>
      <w:tr w14:paraId="10509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1818341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365A1A26">
            <w:pPr>
              <w:jc w:val="center"/>
            </w:pPr>
            <w:r>
              <w:t>hsa-miR-212-3p</w:t>
            </w:r>
          </w:p>
        </w:tc>
      </w:tr>
      <w:tr w14:paraId="1CD9D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C6FD26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0921A267">
            <w:pPr>
              <w:jc w:val="center"/>
            </w:pPr>
            <w:r>
              <w:t>hsa-miR-7</w:t>
            </w:r>
          </w:p>
        </w:tc>
      </w:tr>
      <w:tr w14:paraId="1CA0F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6F19E6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3FF15A1F">
            <w:pPr>
              <w:jc w:val="center"/>
            </w:pPr>
            <w:r>
              <w:t>hsa-miR-7ab</w:t>
            </w:r>
          </w:p>
        </w:tc>
      </w:tr>
      <w:tr w14:paraId="19F65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3E5D7F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4A7DD5E6">
            <w:pPr>
              <w:jc w:val="center"/>
            </w:pPr>
            <w:r>
              <w:t>hsa-miR-9</w:t>
            </w:r>
          </w:p>
        </w:tc>
      </w:tr>
      <w:tr w14:paraId="60A64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CDC2C8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38F54EE3">
            <w:pPr>
              <w:jc w:val="center"/>
            </w:pPr>
            <w:r>
              <w:t>hsa-miR-9ab</w:t>
            </w:r>
          </w:p>
        </w:tc>
      </w:tr>
      <w:tr w14:paraId="6CD21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F7C1DB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1C263A17">
            <w:pPr>
              <w:jc w:val="center"/>
            </w:pPr>
            <w:r>
              <w:t>hsa-miR-138</w:t>
            </w:r>
          </w:p>
        </w:tc>
      </w:tr>
      <w:tr w14:paraId="628C0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C12901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72FD48F7">
            <w:pPr>
              <w:jc w:val="center"/>
            </w:pPr>
            <w:r>
              <w:t>hsa-miR-138ab</w:t>
            </w:r>
          </w:p>
        </w:tc>
      </w:tr>
      <w:tr w14:paraId="3467A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863F27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6203F325">
            <w:pPr>
              <w:jc w:val="center"/>
            </w:pPr>
            <w:r>
              <w:t>hsa-miR-142-3p</w:t>
            </w:r>
          </w:p>
        </w:tc>
      </w:tr>
      <w:tr w14:paraId="4F5FC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9480F2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40249615">
            <w:pPr>
              <w:jc w:val="center"/>
            </w:pPr>
            <w:r>
              <w:t>hsa-miR-145</w:t>
            </w:r>
          </w:p>
        </w:tc>
      </w:tr>
      <w:tr w14:paraId="2024C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106E3D3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7F581CD6">
            <w:pPr>
              <w:jc w:val="center"/>
            </w:pPr>
            <w:r>
              <w:t>hsa-miR-148ab-3p</w:t>
            </w:r>
          </w:p>
        </w:tc>
      </w:tr>
      <w:tr w14:paraId="79039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4480833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64921437">
            <w:pPr>
              <w:jc w:val="center"/>
            </w:pPr>
            <w:r>
              <w:t>hsa-miR-152</w:t>
            </w:r>
          </w:p>
        </w:tc>
      </w:tr>
      <w:tr w14:paraId="40A38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78A5A3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60F2D2AB">
            <w:pPr>
              <w:jc w:val="center"/>
            </w:pPr>
            <w:r>
              <w:t>hsa-miR-150</w:t>
            </w:r>
          </w:p>
        </w:tc>
      </w:tr>
      <w:tr w14:paraId="2DD2D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735447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7DC0CE9C">
            <w:pPr>
              <w:jc w:val="center"/>
            </w:pPr>
            <w:r>
              <w:t>hsa-miR-5127</w:t>
            </w:r>
          </w:p>
        </w:tc>
      </w:tr>
      <w:tr w14:paraId="11E06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4EDD5C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3CA6977D">
            <w:pPr>
              <w:jc w:val="center"/>
            </w:pPr>
            <w:r>
              <w:t>hsa-miR-15abc</w:t>
            </w:r>
          </w:p>
        </w:tc>
      </w:tr>
      <w:tr w14:paraId="746DE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3D3AC6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7EFF7F58">
            <w:pPr>
              <w:jc w:val="center"/>
            </w:pPr>
            <w:r>
              <w:t>hsa-miR-16</w:t>
            </w:r>
          </w:p>
        </w:tc>
      </w:tr>
      <w:tr w14:paraId="6D623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0621EB4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1FA86C93">
            <w:pPr>
              <w:jc w:val="center"/>
            </w:pPr>
            <w:r>
              <w:t>hsa-miR-16abc</w:t>
            </w:r>
          </w:p>
        </w:tc>
      </w:tr>
      <w:tr w14:paraId="51D1B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EF186D6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4E8593F7">
            <w:pPr>
              <w:jc w:val="center"/>
            </w:pPr>
            <w:r>
              <w:t>hsa-miR-195</w:t>
            </w:r>
          </w:p>
        </w:tc>
      </w:tr>
      <w:tr w14:paraId="289DE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405CD03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440232A5">
            <w:pPr>
              <w:jc w:val="center"/>
            </w:pPr>
            <w:r>
              <w:t>hsa-miR-322</w:t>
            </w:r>
          </w:p>
        </w:tc>
      </w:tr>
      <w:tr w14:paraId="40B88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53A7FB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0D3CBD49">
            <w:pPr>
              <w:jc w:val="center"/>
            </w:pPr>
            <w:r>
              <w:t>hsa-miR-424</w:t>
            </w:r>
          </w:p>
        </w:tc>
      </w:tr>
      <w:tr w14:paraId="1720E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F807602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213BAD78">
            <w:pPr>
              <w:jc w:val="center"/>
            </w:pPr>
            <w:r>
              <w:t>hsa-miR-497</w:t>
            </w:r>
          </w:p>
        </w:tc>
      </w:tr>
      <w:tr w14:paraId="75D9F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D2703B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7C06908A">
            <w:pPr>
              <w:jc w:val="center"/>
            </w:pPr>
            <w:r>
              <w:t>hsa-miR-1907</w:t>
            </w:r>
          </w:p>
        </w:tc>
      </w:tr>
      <w:tr w14:paraId="1EC99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A01A8F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40AB26B0">
            <w:pPr>
              <w:jc w:val="center"/>
            </w:pPr>
            <w:r>
              <w:t>hsa-miR-181abcd</w:t>
            </w:r>
          </w:p>
        </w:tc>
      </w:tr>
      <w:tr w14:paraId="5E8F3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1035C47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108F14E4">
            <w:pPr>
              <w:jc w:val="center"/>
            </w:pPr>
            <w:r>
              <w:t>hsa-miR-4262</w:t>
            </w:r>
          </w:p>
        </w:tc>
      </w:tr>
      <w:tr w14:paraId="77C97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D8A4C0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4AC6AED5">
            <w:pPr>
              <w:jc w:val="center"/>
            </w:pPr>
            <w:r>
              <w:t>hsa-miR-192</w:t>
            </w:r>
          </w:p>
        </w:tc>
      </w:tr>
      <w:tr w14:paraId="763E6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F702185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2E80D4A3">
            <w:pPr>
              <w:jc w:val="center"/>
            </w:pPr>
            <w:r>
              <w:t>hsa-miR-215</w:t>
            </w:r>
          </w:p>
        </w:tc>
      </w:tr>
      <w:tr w14:paraId="3EDB3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3AC7831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114BF90E">
            <w:pPr>
              <w:jc w:val="center"/>
            </w:pPr>
            <w:r>
              <w:t>hsa-miR-193</w:t>
            </w:r>
          </w:p>
        </w:tc>
      </w:tr>
      <w:tr w14:paraId="56D1A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A72092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1C7A1757">
            <w:pPr>
              <w:jc w:val="center"/>
            </w:pPr>
            <w:r>
              <w:t>hsa-miR-193b</w:t>
            </w:r>
          </w:p>
        </w:tc>
      </w:tr>
      <w:tr w14:paraId="4C294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9006EF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6CC83F6B">
            <w:pPr>
              <w:jc w:val="center"/>
            </w:pPr>
            <w:r>
              <w:t>hsa-miR-193a-3p</w:t>
            </w:r>
          </w:p>
        </w:tc>
      </w:tr>
      <w:tr w14:paraId="1F605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AE30CA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1390C2A5">
            <w:pPr>
              <w:jc w:val="center"/>
            </w:pPr>
            <w:r>
              <w:t>hsa-miR-196abc</w:t>
            </w:r>
          </w:p>
        </w:tc>
      </w:tr>
      <w:tr w14:paraId="77E16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0ABF53A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31F3FC6F">
            <w:pPr>
              <w:jc w:val="center"/>
            </w:pPr>
            <w:r>
              <w:t>hsa-miR-19ab</w:t>
            </w:r>
          </w:p>
        </w:tc>
      </w:tr>
      <w:tr w14:paraId="13969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5B9EAE4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51A23686">
            <w:pPr>
              <w:jc w:val="center"/>
            </w:pPr>
            <w:r>
              <w:t>hsa-miR-204</w:t>
            </w:r>
          </w:p>
        </w:tc>
      </w:tr>
      <w:tr w14:paraId="516DD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5EA9DF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7B5CFADC">
            <w:pPr>
              <w:jc w:val="center"/>
            </w:pPr>
            <w:r>
              <w:t>hsa-miR-204b</w:t>
            </w:r>
          </w:p>
        </w:tc>
      </w:tr>
      <w:tr w14:paraId="050A4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25C806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453BCEA0">
            <w:pPr>
              <w:jc w:val="center"/>
            </w:pPr>
            <w:r>
              <w:t>hsa-miR-211</w:t>
            </w:r>
          </w:p>
        </w:tc>
      </w:tr>
      <w:tr w14:paraId="1EFB0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889788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0F4668B0">
            <w:pPr>
              <w:jc w:val="center"/>
            </w:pPr>
            <w:r>
              <w:t>hsa-miR-214</w:t>
            </w:r>
          </w:p>
        </w:tc>
      </w:tr>
      <w:tr w14:paraId="479E2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EE0AF6A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7891538E">
            <w:pPr>
              <w:jc w:val="center"/>
            </w:pPr>
            <w:r>
              <w:t>hsa-miR-761</w:t>
            </w:r>
          </w:p>
        </w:tc>
      </w:tr>
      <w:tr w14:paraId="22B2E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AD6972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065415FF">
            <w:pPr>
              <w:jc w:val="center"/>
            </w:pPr>
            <w:r>
              <w:t>hsa-miR-3619-5p</w:t>
            </w:r>
          </w:p>
        </w:tc>
      </w:tr>
      <w:tr w14:paraId="3C845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204DFE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7E93DC84">
            <w:pPr>
              <w:jc w:val="center"/>
            </w:pPr>
            <w:r>
              <w:t>hsa-miR-218</w:t>
            </w:r>
          </w:p>
        </w:tc>
      </w:tr>
      <w:tr w14:paraId="52613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DCFC1C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2C841C03">
            <w:pPr>
              <w:jc w:val="center"/>
            </w:pPr>
            <w:r>
              <w:t>hsa-miR-218a</w:t>
            </w:r>
          </w:p>
        </w:tc>
      </w:tr>
      <w:tr w14:paraId="492DB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36DC94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29639927">
            <w:pPr>
              <w:jc w:val="center"/>
            </w:pPr>
            <w:r>
              <w:t>hsa-miR-24</w:t>
            </w:r>
          </w:p>
        </w:tc>
      </w:tr>
      <w:tr w14:paraId="355BC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6AB4E3E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573D4BE8">
            <w:pPr>
              <w:jc w:val="center"/>
            </w:pPr>
            <w:r>
              <w:t>hsa-miR-24ab</w:t>
            </w:r>
          </w:p>
        </w:tc>
      </w:tr>
      <w:tr w14:paraId="5E5CC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DD8F63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54DA90E3">
            <w:pPr>
              <w:jc w:val="center"/>
            </w:pPr>
            <w:r>
              <w:t>hsa-miR-24-3p</w:t>
            </w:r>
          </w:p>
        </w:tc>
      </w:tr>
      <w:tr w14:paraId="55C9E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F6248C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6A7DA969">
            <w:pPr>
              <w:jc w:val="center"/>
            </w:pPr>
            <w:r>
              <w:t>hsa-miR-25</w:t>
            </w:r>
          </w:p>
        </w:tc>
      </w:tr>
      <w:tr w14:paraId="48B75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CE18A7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0CE5901E">
            <w:pPr>
              <w:jc w:val="center"/>
            </w:pPr>
            <w:r>
              <w:t>hsa-miR-32</w:t>
            </w:r>
          </w:p>
        </w:tc>
      </w:tr>
      <w:tr w14:paraId="1E1EA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D04101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7FD06E7E">
            <w:pPr>
              <w:jc w:val="center"/>
            </w:pPr>
            <w:r>
              <w:t>hsa-miR-92abc</w:t>
            </w:r>
          </w:p>
        </w:tc>
      </w:tr>
      <w:tr w14:paraId="7C424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1986BF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13FA1110">
            <w:pPr>
              <w:jc w:val="center"/>
            </w:pPr>
            <w:r>
              <w:t>hsa-miR-363</w:t>
            </w:r>
          </w:p>
        </w:tc>
      </w:tr>
      <w:tr w14:paraId="45EFC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2BAD17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569BF978">
            <w:pPr>
              <w:jc w:val="center"/>
            </w:pPr>
            <w:r>
              <w:t>hsa-miR-363-3p</w:t>
            </w:r>
          </w:p>
        </w:tc>
      </w:tr>
      <w:tr w14:paraId="2C588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A11D8D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6FDD5FE1">
            <w:pPr>
              <w:jc w:val="center"/>
            </w:pPr>
            <w:r>
              <w:t>hsa-miR-367</w:t>
            </w:r>
          </w:p>
        </w:tc>
      </w:tr>
      <w:tr w14:paraId="22369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09CD440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6333A509">
            <w:pPr>
              <w:jc w:val="center"/>
            </w:pPr>
            <w:r>
              <w:t>hsa-miR-27abc</w:t>
            </w:r>
          </w:p>
        </w:tc>
      </w:tr>
      <w:tr w14:paraId="2D375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B21535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1C0F8B8C">
            <w:pPr>
              <w:jc w:val="center"/>
            </w:pPr>
            <w:r>
              <w:t>hsa-miR-27a-3p</w:t>
            </w:r>
          </w:p>
        </w:tc>
      </w:tr>
      <w:tr w14:paraId="2A3C9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C6AFAC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7C19A570">
            <w:pPr>
              <w:jc w:val="center"/>
            </w:pPr>
            <w:r>
              <w:t>hsa-miR-103a</w:t>
            </w:r>
          </w:p>
        </w:tc>
      </w:tr>
      <w:tr w14:paraId="52619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F36B8D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0466E153">
            <w:pPr>
              <w:jc w:val="center"/>
            </w:pPr>
            <w:r>
              <w:t>hsa-miR-107</w:t>
            </w:r>
          </w:p>
        </w:tc>
      </w:tr>
      <w:tr w14:paraId="2141B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4B09F79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5283FD81">
            <w:pPr>
              <w:jc w:val="center"/>
            </w:pPr>
            <w:r>
              <w:t>hsa-miR-107ab</w:t>
            </w:r>
          </w:p>
        </w:tc>
      </w:tr>
      <w:tr w14:paraId="39DDD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77A8A8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2985D5F4">
            <w:pPr>
              <w:jc w:val="center"/>
            </w:pPr>
            <w:r>
              <w:t>hsa-miR-338</w:t>
            </w:r>
          </w:p>
        </w:tc>
      </w:tr>
      <w:tr w14:paraId="006E5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603803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0C73E888">
            <w:pPr>
              <w:jc w:val="center"/>
            </w:pPr>
            <w:r>
              <w:t>hsa-miR-338-3p</w:t>
            </w:r>
          </w:p>
        </w:tc>
      </w:tr>
      <w:tr w14:paraId="04EC2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FF9884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5E2B58C9">
            <w:pPr>
              <w:jc w:val="center"/>
            </w:pPr>
            <w:r>
              <w:t>hsa-miR-129-5p</w:t>
            </w:r>
          </w:p>
        </w:tc>
      </w:tr>
      <w:tr w14:paraId="0BDA8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4A42C7">
            <w:pPr>
              <w:jc w:val="center"/>
            </w:pPr>
            <w:r>
              <w:t>KIF25-AS1</w:t>
            </w:r>
          </w:p>
        </w:tc>
        <w:tc>
          <w:tcPr>
            <w:tcW w:w="4320" w:type="dxa"/>
          </w:tcPr>
          <w:p w14:paraId="76E7A41D">
            <w:pPr>
              <w:jc w:val="center"/>
            </w:pPr>
            <w:r>
              <w:t>hsa-miR-129ab-5p</w:t>
            </w:r>
          </w:p>
        </w:tc>
      </w:tr>
      <w:tr w14:paraId="40126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A626BC">
            <w:pPr>
              <w:jc w:val="center"/>
            </w:pPr>
            <w:r>
              <w:t>MIR497HG</w:t>
            </w:r>
          </w:p>
        </w:tc>
        <w:tc>
          <w:tcPr>
            <w:tcW w:w="4320" w:type="dxa"/>
          </w:tcPr>
          <w:p w14:paraId="1F1B13B0">
            <w:pPr>
              <w:jc w:val="center"/>
            </w:pPr>
            <w:r>
              <w:t>hsa-miR-18ab</w:t>
            </w:r>
          </w:p>
        </w:tc>
      </w:tr>
      <w:tr w14:paraId="4D476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DBBD3C">
            <w:pPr>
              <w:jc w:val="center"/>
            </w:pPr>
            <w:r>
              <w:t>MIR497HG</w:t>
            </w:r>
          </w:p>
        </w:tc>
        <w:tc>
          <w:tcPr>
            <w:tcW w:w="4320" w:type="dxa"/>
          </w:tcPr>
          <w:p w14:paraId="7D110CB7">
            <w:pPr>
              <w:jc w:val="center"/>
            </w:pPr>
            <w:r>
              <w:t>hsa-miR-4735-3p</w:t>
            </w:r>
          </w:p>
        </w:tc>
      </w:tr>
      <w:tr w14:paraId="4A0F3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83627E">
            <w:pPr>
              <w:jc w:val="center"/>
            </w:pPr>
            <w:r>
              <w:t>MIR497HG</w:t>
            </w:r>
          </w:p>
        </w:tc>
        <w:tc>
          <w:tcPr>
            <w:tcW w:w="4320" w:type="dxa"/>
          </w:tcPr>
          <w:p w14:paraId="3C46D035">
            <w:pPr>
              <w:jc w:val="center"/>
            </w:pPr>
            <w:r>
              <w:t>hsa-miR-23abc</w:t>
            </w:r>
          </w:p>
        </w:tc>
      </w:tr>
      <w:tr w14:paraId="4E402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D6E71C">
            <w:pPr>
              <w:jc w:val="center"/>
            </w:pPr>
            <w:r>
              <w:t>MIR497HG</w:t>
            </w:r>
          </w:p>
        </w:tc>
        <w:tc>
          <w:tcPr>
            <w:tcW w:w="4320" w:type="dxa"/>
          </w:tcPr>
          <w:p w14:paraId="653E7D2E">
            <w:pPr>
              <w:jc w:val="center"/>
            </w:pPr>
            <w:r>
              <w:t>hsa-miR-23b-3p</w:t>
            </w:r>
          </w:p>
        </w:tc>
      </w:tr>
      <w:tr w14:paraId="4ADCE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5D0A79">
            <w:pPr>
              <w:jc w:val="center"/>
            </w:pPr>
            <w:r>
              <w:t>MIR497HG</w:t>
            </w:r>
          </w:p>
        </w:tc>
        <w:tc>
          <w:tcPr>
            <w:tcW w:w="4320" w:type="dxa"/>
          </w:tcPr>
          <w:p w14:paraId="082F308F">
            <w:pPr>
              <w:jc w:val="center"/>
            </w:pPr>
            <w:r>
              <w:t>hsa-miR-24</w:t>
            </w:r>
          </w:p>
        </w:tc>
      </w:tr>
      <w:tr w14:paraId="50E62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7F6F6CF">
            <w:pPr>
              <w:jc w:val="center"/>
            </w:pPr>
            <w:r>
              <w:t>MIR497HG</w:t>
            </w:r>
          </w:p>
        </w:tc>
        <w:tc>
          <w:tcPr>
            <w:tcW w:w="4320" w:type="dxa"/>
          </w:tcPr>
          <w:p w14:paraId="78BA3D5B">
            <w:pPr>
              <w:jc w:val="center"/>
            </w:pPr>
            <w:r>
              <w:t>hsa-miR-24ab</w:t>
            </w:r>
          </w:p>
        </w:tc>
      </w:tr>
      <w:tr w14:paraId="4B9E5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3F726D">
            <w:pPr>
              <w:jc w:val="center"/>
            </w:pPr>
            <w:r>
              <w:t>MIR497HG</w:t>
            </w:r>
          </w:p>
        </w:tc>
        <w:tc>
          <w:tcPr>
            <w:tcW w:w="4320" w:type="dxa"/>
          </w:tcPr>
          <w:p w14:paraId="3588C25D">
            <w:pPr>
              <w:jc w:val="center"/>
            </w:pPr>
            <w:r>
              <w:t>hsa-miR-24-3p</w:t>
            </w:r>
          </w:p>
        </w:tc>
      </w:tr>
      <w:tr w14:paraId="070B1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F4B542">
            <w:pPr>
              <w:jc w:val="center"/>
            </w:pPr>
            <w:r>
              <w:t>MIR497HG</w:t>
            </w:r>
          </w:p>
        </w:tc>
        <w:tc>
          <w:tcPr>
            <w:tcW w:w="4320" w:type="dxa"/>
          </w:tcPr>
          <w:p w14:paraId="345D6087">
            <w:pPr>
              <w:jc w:val="center"/>
            </w:pPr>
            <w:r>
              <w:t>hsa-miR-125a-5p</w:t>
            </w:r>
          </w:p>
        </w:tc>
      </w:tr>
      <w:tr w14:paraId="6191F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B73964">
            <w:pPr>
              <w:jc w:val="center"/>
            </w:pPr>
            <w:r>
              <w:t>MIR497HG</w:t>
            </w:r>
          </w:p>
        </w:tc>
        <w:tc>
          <w:tcPr>
            <w:tcW w:w="4320" w:type="dxa"/>
          </w:tcPr>
          <w:p w14:paraId="12051890">
            <w:pPr>
              <w:jc w:val="center"/>
            </w:pPr>
            <w:r>
              <w:t>hsa-miR-125b-5p</w:t>
            </w:r>
          </w:p>
        </w:tc>
      </w:tr>
      <w:tr w14:paraId="1E3BF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6258F20">
            <w:pPr>
              <w:jc w:val="center"/>
            </w:pPr>
            <w:r>
              <w:t>MIR497HG</w:t>
            </w:r>
          </w:p>
        </w:tc>
        <w:tc>
          <w:tcPr>
            <w:tcW w:w="4320" w:type="dxa"/>
          </w:tcPr>
          <w:p w14:paraId="40A21175">
            <w:pPr>
              <w:jc w:val="center"/>
            </w:pPr>
            <w:r>
              <w:t>hsa-miR-351</w:t>
            </w:r>
          </w:p>
        </w:tc>
      </w:tr>
      <w:tr w14:paraId="060DB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54D677D">
            <w:pPr>
              <w:jc w:val="center"/>
            </w:pPr>
            <w:r>
              <w:t>MIR497HG</w:t>
            </w:r>
          </w:p>
        </w:tc>
        <w:tc>
          <w:tcPr>
            <w:tcW w:w="4320" w:type="dxa"/>
          </w:tcPr>
          <w:p w14:paraId="03A2B154">
            <w:pPr>
              <w:jc w:val="center"/>
            </w:pPr>
            <w:r>
              <w:t>hsa-miR-670</w:t>
            </w:r>
          </w:p>
        </w:tc>
      </w:tr>
      <w:tr w14:paraId="53337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047BE26">
            <w:pPr>
              <w:jc w:val="center"/>
            </w:pPr>
            <w:r>
              <w:t>MIR497HG</w:t>
            </w:r>
          </w:p>
        </w:tc>
        <w:tc>
          <w:tcPr>
            <w:tcW w:w="4320" w:type="dxa"/>
          </w:tcPr>
          <w:p w14:paraId="45AE68DE">
            <w:pPr>
              <w:jc w:val="center"/>
            </w:pPr>
            <w:r>
              <w:t>hsa-miR-4319</w:t>
            </w:r>
          </w:p>
        </w:tc>
      </w:tr>
      <w:tr w14:paraId="78A38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71D936">
            <w:pPr>
              <w:jc w:val="center"/>
            </w:pPr>
            <w:r>
              <w:t>LINC00028</w:t>
            </w:r>
          </w:p>
        </w:tc>
        <w:tc>
          <w:tcPr>
            <w:tcW w:w="4320" w:type="dxa"/>
          </w:tcPr>
          <w:p w14:paraId="294FE9AB">
            <w:pPr>
              <w:jc w:val="center"/>
            </w:pPr>
            <w:r>
              <w:t>hsa-miR-7</w:t>
            </w:r>
          </w:p>
        </w:tc>
      </w:tr>
      <w:tr w14:paraId="1CA5A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4E00BC">
            <w:pPr>
              <w:jc w:val="center"/>
            </w:pPr>
            <w:r>
              <w:t>LINC00028</w:t>
            </w:r>
          </w:p>
        </w:tc>
        <w:tc>
          <w:tcPr>
            <w:tcW w:w="4320" w:type="dxa"/>
          </w:tcPr>
          <w:p w14:paraId="615F0B9E">
            <w:pPr>
              <w:jc w:val="center"/>
            </w:pPr>
            <w:r>
              <w:t>hsa-miR-7ab</w:t>
            </w:r>
          </w:p>
        </w:tc>
      </w:tr>
      <w:tr w14:paraId="69A76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97327D8">
            <w:pPr>
              <w:jc w:val="center"/>
            </w:pPr>
            <w:r>
              <w:t>LINC00028</w:t>
            </w:r>
          </w:p>
        </w:tc>
        <w:tc>
          <w:tcPr>
            <w:tcW w:w="4320" w:type="dxa"/>
          </w:tcPr>
          <w:p w14:paraId="79685FB9">
            <w:pPr>
              <w:jc w:val="center"/>
            </w:pPr>
            <w:r>
              <w:t>hsa-miR-150</w:t>
            </w:r>
          </w:p>
        </w:tc>
      </w:tr>
      <w:tr w14:paraId="6B9FF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99DDA6">
            <w:pPr>
              <w:jc w:val="center"/>
            </w:pPr>
            <w:r>
              <w:t>LINC00028</w:t>
            </w:r>
          </w:p>
        </w:tc>
        <w:tc>
          <w:tcPr>
            <w:tcW w:w="4320" w:type="dxa"/>
          </w:tcPr>
          <w:p w14:paraId="622C0E2D">
            <w:pPr>
              <w:jc w:val="center"/>
            </w:pPr>
            <w:r>
              <w:t>hsa-miR-5127</w:t>
            </w:r>
          </w:p>
        </w:tc>
      </w:tr>
      <w:tr w14:paraId="70D95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CB31183">
            <w:pPr>
              <w:jc w:val="center"/>
            </w:pPr>
            <w:r>
              <w:t>LINC00028</w:t>
            </w:r>
          </w:p>
        </w:tc>
        <w:tc>
          <w:tcPr>
            <w:tcW w:w="4320" w:type="dxa"/>
          </w:tcPr>
          <w:p w14:paraId="1575D1D3">
            <w:pPr>
              <w:jc w:val="center"/>
            </w:pPr>
            <w:r>
              <w:t>hsa-miR-15abc</w:t>
            </w:r>
          </w:p>
        </w:tc>
      </w:tr>
      <w:tr w14:paraId="7096E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8D522A">
            <w:pPr>
              <w:jc w:val="center"/>
            </w:pPr>
            <w:r>
              <w:t>LINC00028</w:t>
            </w:r>
          </w:p>
        </w:tc>
        <w:tc>
          <w:tcPr>
            <w:tcW w:w="4320" w:type="dxa"/>
          </w:tcPr>
          <w:p w14:paraId="69840FEC">
            <w:pPr>
              <w:jc w:val="center"/>
            </w:pPr>
            <w:r>
              <w:t>hsa-miR-16</w:t>
            </w:r>
          </w:p>
        </w:tc>
      </w:tr>
      <w:tr w14:paraId="211B5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C72610">
            <w:pPr>
              <w:jc w:val="center"/>
            </w:pPr>
            <w:r>
              <w:t>LINC00028</w:t>
            </w:r>
          </w:p>
        </w:tc>
        <w:tc>
          <w:tcPr>
            <w:tcW w:w="4320" w:type="dxa"/>
          </w:tcPr>
          <w:p w14:paraId="0B1AD74C">
            <w:pPr>
              <w:jc w:val="center"/>
            </w:pPr>
            <w:r>
              <w:t>hsa-miR-16abc</w:t>
            </w:r>
          </w:p>
        </w:tc>
      </w:tr>
      <w:tr w14:paraId="7191C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73DD55">
            <w:pPr>
              <w:jc w:val="center"/>
            </w:pPr>
            <w:r>
              <w:t>LINC00028</w:t>
            </w:r>
          </w:p>
        </w:tc>
        <w:tc>
          <w:tcPr>
            <w:tcW w:w="4320" w:type="dxa"/>
          </w:tcPr>
          <w:p w14:paraId="1BD394A8">
            <w:pPr>
              <w:jc w:val="center"/>
            </w:pPr>
            <w:r>
              <w:t>hsa-miR-195</w:t>
            </w:r>
          </w:p>
        </w:tc>
      </w:tr>
      <w:tr w14:paraId="407D0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F61D90">
            <w:pPr>
              <w:jc w:val="center"/>
            </w:pPr>
            <w:r>
              <w:t>LINC00028</w:t>
            </w:r>
          </w:p>
        </w:tc>
        <w:tc>
          <w:tcPr>
            <w:tcW w:w="4320" w:type="dxa"/>
          </w:tcPr>
          <w:p w14:paraId="2284C36C">
            <w:pPr>
              <w:jc w:val="center"/>
            </w:pPr>
            <w:r>
              <w:t>hsa-miR-322</w:t>
            </w:r>
          </w:p>
        </w:tc>
      </w:tr>
      <w:tr w14:paraId="4F6C5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058FCF">
            <w:pPr>
              <w:jc w:val="center"/>
            </w:pPr>
            <w:r>
              <w:t>LINC00028</w:t>
            </w:r>
          </w:p>
        </w:tc>
        <w:tc>
          <w:tcPr>
            <w:tcW w:w="4320" w:type="dxa"/>
          </w:tcPr>
          <w:p w14:paraId="239DE6BA">
            <w:pPr>
              <w:jc w:val="center"/>
            </w:pPr>
            <w:r>
              <w:t>hsa-miR-424</w:t>
            </w:r>
          </w:p>
        </w:tc>
      </w:tr>
      <w:tr w14:paraId="49EAE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28ECBB">
            <w:pPr>
              <w:jc w:val="center"/>
            </w:pPr>
            <w:r>
              <w:t>LINC00028</w:t>
            </w:r>
          </w:p>
        </w:tc>
        <w:tc>
          <w:tcPr>
            <w:tcW w:w="4320" w:type="dxa"/>
          </w:tcPr>
          <w:p w14:paraId="47410994">
            <w:pPr>
              <w:jc w:val="center"/>
            </w:pPr>
            <w:r>
              <w:t>hsa-miR-497</w:t>
            </w:r>
          </w:p>
        </w:tc>
      </w:tr>
      <w:tr w14:paraId="2A347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7C87E0">
            <w:pPr>
              <w:jc w:val="center"/>
            </w:pPr>
            <w:r>
              <w:t>LINC00028</w:t>
            </w:r>
          </w:p>
        </w:tc>
        <w:tc>
          <w:tcPr>
            <w:tcW w:w="4320" w:type="dxa"/>
          </w:tcPr>
          <w:p w14:paraId="49C99AF0">
            <w:pPr>
              <w:jc w:val="center"/>
            </w:pPr>
            <w:r>
              <w:t>hsa-miR-1907</w:t>
            </w:r>
          </w:p>
        </w:tc>
      </w:tr>
      <w:tr w14:paraId="6A980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A8872B">
            <w:pPr>
              <w:jc w:val="center"/>
            </w:pPr>
            <w:r>
              <w:t>LINC00028</w:t>
            </w:r>
          </w:p>
        </w:tc>
        <w:tc>
          <w:tcPr>
            <w:tcW w:w="4320" w:type="dxa"/>
          </w:tcPr>
          <w:p w14:paraId="08304B59">
            <w:pPr>
              <w:jc w:val="center"/>
            </w:pPr>
            <w:r>
              <w:t>hsa-miR-204</w:t>
            </w:r>
          </w:p>
        </w:tc>
      </w:tr>
      <w:tr w14:paraId="3A574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B84A38">
            <w:pPr>
              <w:jc w:val="center"/>
            </w:pPr>
            <w:r>
              <w:t>LINC00028</w:t>
            </w:r>
          </w:p>
        </w:tc>
        <w:tc>
          <w:tcPr>
            <w:tcW w:w="4320" w:type="dxa"/>
          </w:tcPr>
          <w:p w14:paraId="3BAE05EA">
            <w:pPr>
              <w:jc w:val="center"/>
            </w:pPr>
            <w:r>
              <w:t>hsa-miR-204b</w:t>
            </w:r>
          </w:p>
        </w:tc>
      </w:tr>
      <w:tr w14:paraId="11350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D25220">
            <w:pPr>
              <w:jc w:val="center"/>
            </w:pPr>
            <w:r>
              <w:t>LINC00028</w:t>
            </w:r>
          </w:p>
        </w:tc>
        <w:tc>
          <w:tcPr>
            <w:tcW w:w="4320" w:type="dxa"/>
          </w:tcPr>
          <w:p w14:paraId="5F4CF3F2">
            <w:pPr>
              <w:jc w:val="center"/>
            </w:pPr>
            <w:r>
              <w:t>hsa-miR-211</w:t>
            </w:r>
          </w:p>
        </w:tc>
      </w:tr>
      <w:tr w14:paraId="0CC26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923578">
            <w:pPr>
              <w:jc w:val="center"/>
            </w:pPr>
            <w:r>
              <w:t>LINC00028</w:t>
            </w:r>
          </w:p>
        </w:tc>
        <w:tc>
          <w:tcPr>
            <w:tcW w:w="4320" w:type="dxa"/>
          </w:tcPr>
          <w:p w14:paraId="200E3F5E">
            <w:pPr>
              <w:jc w:val="center"/>
            </w:pPr>
            <w:r>
              <w:t>hsa-miR-216a</w:t>
            </w:r>
          </w:p>
        </w:tc>
      </w:tr>
      <w:tr w14:paraId="00DB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BCBF26">
            <w:pPr>
              <w:jc w:val="center"/>
            </w:pPr>
            <w:r>
              <w:t>LINC00028</w:t>
            </w:r>
          </w:p>
        </w:tc>
        <w:tc>
          <w:tcPr>
            <w:tcW w:w="4320" w:type="dxa"/>
          </w:tcPr>
          <w:p w14:paraId="38A99C65">
            <w:pPr>
              <w:jc w:val="center"/>
            </w:pPr>
            <w:r>
              <w:t>hsa-miR-24</w:t>
            </w:r>
          </w:p>
        </w:tc>
      </w:tr>
      <w:tr w14:paraId="0DF74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B70534">
            <w:pPr>
              <w:jc w:val="center"/>
            </w:pPr>
            <w:r>
              <w:t>LINC00028</w:t>
            </w:r>
          </w:p>
        </w:tc>
        <w:tc>
          <w:tcPr>
            <w:tcW w:w="4320" w:type="dxa"/>
          </w:tcPr>
          <w:p w14:paraId="1ACBC22E">
            <w:pPr>
              <w:jc w:val="center"/>
            </w:pPr>
            <w:r>
              <w:t>hsa-miR-24ab</w:t>
            </w:r>
          </w:p>
        </w:tc>
      </w:tr>
      <w:tr w14:paraId="6E1F9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2206EC">
            <w:pPr>
              <w:jc w:val="center"/>
            </w:pPr>
            <w:r>
              <w:t>LINC00028</w:t>
            </w:r>
          </w:p>
        </w:tc>
        <w:tc>
          <w:tcPr>
            <w:tcW w:w="4320" w:type="dxa"/>
          </w:tcPr>
          <w:p w14:paraId="6EEFDAEE">
            <w:pPr>
              <w:jc w:val="center"/>
            </w:pPr>
            <w:r>
              <w:t>hsa-miR-24-3p</w:t>
            </w:r>
          </w:p>
        </w:tc>
      </w:tr>
      <w:tr w14:paraId="394B5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9F08240">
            <w:pPr>
              <w:jc w:val="center"/>
            </w:pPr>
            <w:r>
              <w:t>LINC00028</w:t>
            </w:r>
          </w:p>
        </w:tc>
        <w:tc>
          <w:tcPr>
            <w:tcW w:w="4320" w:type="dxa"/>
          </w:tcPr>
          <w:p w14:paraId="51BF4695">
            <w:pPr>
              <w:jc w:val="center"/>
            </w:pPr>
            <w:r>
              <w:t>hsa-miR-27abc</w:t>
            </w:r>
          </w:p>
        </w:tc>
      </w:tr>
      <w:tr w14:paraId="631E4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8F82A4">
            <w:pPr>
              <w:jc w:val="center"/>
            </w:pPr>
            <w:r>
              <w:t>LINC00028</w:t>
            </w:r>
          </w:p>
        </w:tc>
        <w:tc>
          <w:tcPr>
            <w:tcW w:w="4320" w:type="dxa"/>
          </w:tcPr>
          <w:p w14:paraId="0DB4B2CA">
            <w:pPr>
              <w:jc w:val="center"/>
            </w:pPr>
            <w:r>
              <w:t>hsa-miR-27a-3p</w:t>
            </w:r>
          </w:p>
        </w:tc>
      </w:tr>
      <w:tr w14:paraId="2423E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A950A9">
            <w:pPr>
              <w:jc w:val="center"/>
            </w:pPr>
            <w:r>
              <w:t>LINC00028</w:t>
            </w:r>
          </w:p>
        </w:tc>
        <w:tc>
          <w:tcPr>
            <w:tcW w:w="4320" w:type="dxa"/>
          </w:tcPr>
          <w:p w14:paraId="1025A12B">
            <w:pPr>
              <w:jc w:val="center"/>
            </w:pPr>
            <w:r>
              <w:t>hsa-miR-383</w:t>
            </w:r>
          </w:p>
        </w:tc>
      </w:tr>
      <w:tr w14:paraId="6D13D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A12A07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360AC3FE">
            <w:pPr>
              <w:jc w:val="center"/>
            </w:pPr>
            <w:r>
              <w:t>hsa-miR-133abc</w:t>
            </w:r>
          </w:p>
        </w:tc>
      </w:tr>
      <w:tr w14:paraId="36BB1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F752E6A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60FC0C60">
            <w:pPr>
              <w:jc w:val="center"/>
            </w:pPr>
            <w:r>
              <w:t>hsa-miR-9</w:t>
            </w:r>
          </w:p>
        </w:tc>
      </w:tr>
      <w:tr w14:paraId="1330D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0CE3583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579AEABE">
            <w:pPr>
              <w:jc w:val="center"/>
            </w:pPr>
            <w:r>
              <w:t>hsa-miR-9ab</w:t>
            </w:r>
          </w:p>
        </w:tc>
      </w:tr>
      <w:tr w14:paraId="1DEDE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0C2A89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68B70A91">
            <w:pPr>
              <w:jc w:val="center"/>
            </w:pPr>
            <w:r>
              <w:t>hsa-miR-93</w:t>
            </w:r>
          </w:p>
        </w:tc>
      </w:tr>
      <w:tr w14:paraId="5E2D1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929783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61C9B0D5">
            <w:pPr>
              <w:jc w:val="center"/>
            </w:pPr>
            <w:r>
              <w:t>hsa-miR-93a</w:t>
            </w:r>
          </w:p>
        </w:tc>
      </w:tr>
      <w:tr w14:paraId="085BC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57C0D3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5D3ACF4D">
            <w:pPr>
              <w:jc w:val="center"/>
            </w:pPr>
            <w:r>
              <w:t>hsa-miR-105</w:t>
            </w:r>
          </w:p>
        </w:tc>
      </w:tr>
      <w:tr w14:paraId="7135B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80922D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56BB64A0">
            <w:pPr>
              <w:jc w:val="center"/>
            </w:pPr>
            <w:r>
              <w:t>hsa-miR-106a</w:t>
            </w:r>
          </w:p>
        </w:tc>
      </w:tr>
      <w:tr w14:paraId="45B0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194DA3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52CE6022">
            <w:pPr>
              <w:jc w:val="center"/>
            </w:pPr>
            <w:r>
              <w:t>hsa-miR-291a-3p</w:t>
            </w:r>
          </w:p>
        </w:tc>
      </w:tr>
      <w:tr w14:paraId="50456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4F6B232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1C41E211">
            <w:pPr>
              <w:jc w:val="center"/>
            </w:pPr>
            <w:r>
              <w:t>hsa-miR-294</w:t>
            </w:r>
          </w:p>
        </w:tc>
      </w:tr>
      <w:tr w14:paraId="122F0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82DAA55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4242811E">
            <w:pPr>
              <w:jc w:val="center"/>
            </w:pPr>
            <w:r>
              <w:t>hsa-miR-295</w:t>
            </w:r>
          </w:p>
        </w:tc>
      </w:tr>
      <w:tr w14:paraId="1B2A2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F57ADF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32B57281">
            <w:pPr>
              <w:jc w:val="center"/>
            </w:pPr>
            <w:r>
              <w:t>hsa-miR-302abcde</w:t>
            </w:r>
          </w:p>
        </w:tc>
      </w:tr>
      <w:tr w14:paraId="6D940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2AB8B91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6FEDD450">
            <w:pPr>
              <w:jc w:val="center"/>
            </w:pPr>
            <w:r>
              <w:t>hsa-miR-372</w:t>
            </w:r>
          </w:p>
        </w:tc>
      </w:tr>
      <w:tr w14:paraId="66FA7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462CAC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4FE8BCA2">
            <w:pPr>
              <w:jc w:val="center"/>
            </w:pPr>
            <w:r>
              <w:t>hsa-miR-373</w:t>
            </w:r>
          </w:p>
        </w:tc>
      </w:tr>
      <w:tr w14:paraId="54F97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E6B259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2C242B53">
            <w:pPr>
              <w:jc w:val="center"/>
            </w:pPr>
            <w:r>
              <w:t>hsa-miR-428</w:t>
            </w:r>
          </w:p>
        </w:tc>
      </w:tr>
      <w:tr w14:paraId="753A5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57942B5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7D364A34">
            <w:pPr>
              <w:jc w:val="center"/>
            </w:pPr>
            <w:r>
              <w:t>hsa-miR-519a</w:t>
            </w:r>
          </w:p>
        </w:tc>
      </w:tr>
      <w:tr w14:paraId="511EA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5F4619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5F9B4D03">
            <w:pPr>
              <w:jc w:val="center"/>
            </w:pPr>
            <w:r>
              <w:t>hsa-miR-520be</w:t>
            </w:r>
          </w:p>
        </w:tc>
      </w:tr>
      <w:tr w14:paraId="33A92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EF6E1D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10ED3595">
            <w:pPr>
              <w:jc w:val="center"/>
            </w:pPr>
            <w:r>
              <w:t>hsa-miR-520acd-3p</w:t>
            </w:r>
          </w:p>
        </w:tc>
      </w:tr>
      <w:tr w14:paraId="640B6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93307E2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426A1FD9">
            <w:pPr>
              <w:jc w:val="center"/>
            </w:pPr>
            <w:r>
              <w:t>hsa-miR-1378</w:t>
            </w:r>
          </w:p>
        </w:tc>
      </w:tr>
      <w:tr w14:paraId="55F63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A4B6FA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28326FE6">
            <w:pPr>
              <w:jc w:val="center"/>
            </w:pPr>
            <w:r>
              <w:t>hsa-miR-1420ac</w:t>
            </w:r>
          </w:p>
        </w:tc>
      </w:tr>
      <w:tr w14:paraId="28F7E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6F2489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165589CA">
            <w:pPr>
              <w:jc w:val="center"/>
            </w:pPr>
            <w:r>
              <w:t>hsa-miR-135ab</w:t>
            </w:r>
          </w:p>
        </w:tc>
      </w:tr>
      <w:tr w14:paraId="48BBF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602571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5A50E024">
            <w:pPr>
              <w:jc w:val="center"/>
            </w:pPr>
            <w:r>
              <w:t>hsa-miR-135a-5p</w:t>
            </w:r>
          </w:p>
        </w:tc>
      </w:tr>
      <w:tr w14:paraId="64C12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BBA015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7C973C74">
            <w:pPr>
              <w:jc w:val="center"/>
            </w:pPr>
            <w:r>
              <w:t>hsa-miR-150</w:t>
            </w:r>
          </w:p>
        </w:tc>
      </w:tr>
      <w:tr w14:paraId="69C0B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81A9E0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0C5F4DC0">
            <w:pPr>
              <w:jc w:val="center"/>
            </w:pPr>
            <w:r>
              <w:t>hsa-miR-5127</w:t>
            </w:r>
          </w:p>
        </w:tc>
      </w:tr>
      <w:tr w14:paraId="2F2BE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8FFA70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6397FF6C">
            <w:pPr>
              <w:jc w:val="center"/>
            </w:pPr>
            <w:r>
              <w:t>hsa-miR-17</w:t>
            </w:r>
          </w:p>
        </w:tc>
      </w:tr>
      <w:tr w14:paraId="30EFD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383DD7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30AA650F">
            <w:pPr>
              <w:jc w:val="center"/>
            </w:pPr>
            <w:r>
              <w:t>hsa-miR-17-5p</w:t>
            </w:r>
          </w:p>
        </w:tc>
      </w:tr>
      <w:tr w14:paraId="7CD98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80A602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34B3FD5C">
            <w:pPr>
              <w:jc w:val="center"/>
            </w:pPr>
            <w:r>
              <w:t>hsa-miR-20ab</w:t>
            </w:r>
          </w:p>
        </w:tc>
      </w:tr>
      <w:tr w14:paraId="37BBC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D392BAA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5645AB6A">
            <w:pPr>
              <w:jc w:val="center"/>
            </w:pPr>
            <w:r>
              <w:t>hsa-miR-20b-5p</w:t>
            </w:r>
          </w:p>
        </w:tc>
      </w:tr>
      <w:tr w14:paraId="39340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4E54BE7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68DE6635">
            <w:pPr>
              <w:jc w:val="center"/>
            </w:pPr>
            <w:r>
              <w:t>hsa-miR-106ab</w:t>
            </w:r>
          </w:p>
        </w:tc>
      </w:tr>
      <w:tr w14:paraId="58CD0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ABC9BA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72BB72FC">
            <w:pPr>
              <w:jc w:val="center"/>
            </w:pPr>
            <w:r>
              <w:t>hsa-miR-427</w:t>
            </w:r>
          </w:p>
        </w:tc>
      </w:tr>
      <w:tr w14:paraId="5A9CA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3A58427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60D20F53">
            <w:pPr>
              <w:jc w:val="center"/>
            </w:pPr>
            <w:r>
              <w:t>hsa-miR-518a-3p</w:t>
            </w:r>
          </w:p>
        </w:tc>
      </w:tr>
      <w:tr w14:paraId="36010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E6016D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6686CE16">
            <w:pPr>
              <w:jc w:val="center"/>
            </w:pPr>
            <w:r>
              <w:t>hsa-miR-519d</w:t>
            </w:r>
          </w:p>
        </w:tc>
      </w:tr>
      <w:tr w14:paraId="552F1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829305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47242ED3">
            <w:pPr>
              <w:jc w:val="center"/>
            </w:pPr>
            <w:r>
              <w:t>hsa-miR-182</w:t>
            </w:r>
          </w:p>
        </w:tc>
      </w:tr>
      <w:tr w14:paraId="71C8E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A8B266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1891432B">
            <w:pPr>
              <w:jc w:val="center"/>
            </w:pPr>
            <w:r>
              <w:t>hsa-miR-let-7</w:t>
            </w:r>
          </w:p>
        </w:tc>
      </w:tr>
      <w:tr w14:paraId="0A665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53622B6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41142145">
            <w:pPr>
              <w:jc w:val="center"/>
            </w:pPr>
            <w:r>
              <w:t>hsa-miR-98</w:t>
            </w:r>
          </w:p>
        </w:tc>
      </w:tr>
      <w:tr w14:paraId="30894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74F61D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3815D8C1">
            <w:pPr>
              <w:jc w:val="center"/>
            </w:pPr>
            <w:r>
              <w:t>hsa-miR-4458</w:t>
            </w:r>
          </w:p>
        </w:tc>
      </w:tr>
      <w:tr w14:paraId="42D88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098F870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371BAA82">
            <w:pPr>
              <w:jc w:val="center"/>
            </w:pPr>
            <w:r>
              <w:t>hsa-miR-4500</w:t>
            </w:r>
          </w:p>
        </w:tc>
      </w:tr>
      <w:tr w14:paraId="34D77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DDCBC6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42A527E6">
            <w:pPr>
              <w:jc w:val="center"/>
            </w:pPr>
            <w:r>
              <w:t>hsa-miR-210</w:t>
            </w:r>
          </w:p>
        </w:tc>
      </w:tr>
      <w:tr w14:paraId="0B58D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32E941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4B5605E4">
            <w:pPr>
              <w:jc w:val="center"/>
            </w:pPr>
            <w:r>
              <w:t>hsa-miR-25</w:t>
            </w:r>
          </w:p>
        </w:tc>
      </w:tr>
      <w:tr w14:paraId="2B81B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217DC86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231F4BB7">
            <w:pPr>
              <w:jc w:val="center"/>
            </w:pPr>
            <w:r>
              <w:t>hsa-miR-32</w:t>
            </w:r>
          </w:p>
        </w:tc>
      </w:tr>
      <w:tr w14:paraId="7A62C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CBA79B7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3B09B315">
            <w:pPr>
              <w:jc w:val="center"/>
            </w:pPr>
            <w:r>
              <w:t>hsa-miR-92abc</w:t>
            </w:r>
          </w:p>
        </w:tc>
      </w:tr>
      <w:tr w14:paraId="6B98C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AFC883B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53B5B2CA">
            <w:pPr>
              <w:jc w:val="center"/>
            </w:pPr>
            <w:r>
              <w:t>hsa-miR-363</w:t>
            </w:r>
          </w:p>
        </w:tc>
      </w:tr>
      <w:tr w14:paraId="22C52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E01821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206EE7A7">
            <w:pPr>
              <w:jc w:val="center"/>
            </w:pPr>
            <w:r>
              <w:t>hsa-miR-363-3p</w:t>
            </w:r>
          </w:p>
        </w:tc>
      </w:tr>
      <w:tr w14:paraId="4AFD2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902EB8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166C3066">
            <w:pPr>
              <w:jc w:val="center"/>
            </w:pPr>
            <w:r>
              <w:t>hsa-miR-367</w:t>
            </w:r>
          </w:p>
        </w:tc>
      </w:tr>
      <w:tr w14:paraId="7AB4F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8F5642E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075E8522">
            <w:pPr>
              <w:jc w:val="center"/>
            </w:pPr>
            <w:r>
              <w:t>hsa-miR-29abcd</w:t>
            </w:r>
          </w:p>
        </w:tc>
      </w:tr>
      <w:tr w14:paraId="1D71C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D60289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1A16CFB9">
            <w:pPr>
              <w:jc w:val="center"/>
            </w:pPr>
            <w:r>
              <w:t>hsa-miR-338</w:t>
            </w:r>
          </w:p>
        </w:tc>
      </w:tr>
      <w:tr w14:paraId="1B050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1FDAC6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62099A3C">
            <w:pPr>
              <w:jc w:val="center"/>
            </w:pPr>
            <w:r>
              <w:t>hsa-miR-338-3p</w:t>
            </w:r>
          </w:p>
        </w:tc>
      </w:tr>
      <w:tr w14:paraId="1449E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08CD91">
            <w:pPr>
              <w:jc w:val="center"/>
            </w:pPr>
            <w:r>
              <w:t>TPRG1-AS1</w:t>
            </w:r>
          </w:p>
        </w:tc>
        <w:tc>
          <w:tcPr>
            <w:tcW w:w="4320" w:type="dxa"/>
          </w:tcPr>
          <w:p w14:paraId="4AC8722E">
            <w:pPr>
              <w:jc w:val="center"/>
            </w:pPr>
            <w:r>
              <w:t>hsa-miR-455-5p</w:t>
            </w:r>
          </w:p>
        </w:tc>
      </w:tr>
      <w:tr w14:paraId="49E86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567B6C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7DFBA08C">
            <w:pPr>
              <w:jc w:val="center"/>
            </w:pPr>
            <w:r>
              <w:t>hsa-miR-503</w:t>
            </w:r>
          </w:p>
        </w:tc>
      </w:tr>
      <w:tr w14:paraId="5A763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BC3D27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299F090A">
            <w:pPr>
              <w:jc w:val="center"/>
            </w:pPr>
            <w:r>
              <w:t>hsa-miR-132</w:t>
            </w:r>
          </w:p>
        </w:tc>
      </w:tr>
      <w:tr w14:paraId="76713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4772CD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7725E660">
            <w:pPr>
              <w:jc w:val="center"/>
            </w:pPr>
            <w:r>
              <w:t>hsa-miR-212</w:t>
            </w:r>
          </w:p>
        </w:tc>
      </w:tr>
      <w:tr w14:paraId="10744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92674B9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77140190">
            <w:pPr>
              <w:jc w:val="center"/>
            </w:pPr>
            <w:r>
              <w:t>hsa-miR-212-3p</w:t>
            </w:r>
          </w:p>
        </w:tc>
      </w:tr>
      <w:tr w14:paraId="25714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6AED5F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550AE0DD">
            <w:pPr>
              <w:jc w:val="center"/>
            </w:pPr>
            <w:r>
              <w:t>hsa-miR-133abc</w:t>
            </w:r>
          </w:p>
        </w:tc>
      </w:tr>
      <w:tr w14:paraId="08FEE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28775F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22962A3D">
            <w:pPr>
              <w:jc w:val="center"/>
            </w:pPr>
            <w:r>
              <w:t>hsa-miR-93</w:t>
            </w:r>
          </w:p>
        </w:tc>
      </w:tr>
      <w:tr w14:paraId="6DDEC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7DDF23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19081193">
            <w:pPr>
              <w:jc w:val="center"/>
            </w:pPr>
            <w:r>
              <w:t>hsa-miR-93a</w:t>
            </w:r>
          </w:p>
        </w:tc>
      </w:tr>
      <w:tr w14:paraId="2FFC8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0B234F7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3777F70D">
            <w:pPr>
              <w:jc w:val="center"/>
            </w:pPr>
            <w:r>
              <w:t>hsa-miR-105</w:t>
            </w:r>
          </w:p>
        </w:tc>
      </w:tr>
      <w:tr w14:paraId="5D087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7F34A3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18F6BF6B">
            <w:pPr>
              <w:jc w:val="center"/>
            </w:pPr>
            <w:r>
              <w:t>hsa-miR-106a</w:t>
            </w:r>
          </w:p>
        </w:tc>
      </w:tr>
      <w:tr w14:paraId="5C8FF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F67345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66886128">
            <w:pPr>
              <w:jc w:val="center"/>
            </w:pPr>
            <w:r>
              <w:t>hsa-miR-291a-3p</w:t>
            </w:r>
          </w:p>
        </w:tc>
      </w:tr>
      <w:tr w14:paraId="2BD3F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258C0B1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1CE2DFAD">
            <w:pPr>
              <w:jc w:val="center"/>
            </w:pPr>
            <w:r>
              <w:t>hsa-miR-294</w:t>
            </w:r>
          </w:p>
        </w:tc>
      </w:tr>
      <w:tr w14:paraId="584D6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CF7AB5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01FDB823">
            <w:pPr>
              <w:jc w:val="center"/>
            </w:pPr>
            <w:r>
              <w:t>hsa-miR-295</w:t>
            </w:r>
          </w:p>
        </w:tc>
      </w:tr>
      <w:tr w14:paraId="7312F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ADA7C5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3AAAB292">
            <w:pPr>
              <w:jc w:val="center"/>
            </w:pPr>
            <w:r>
              <w:t>hsa-miR-302abcde</w:t>
            </w:r>
          </w:p>
        </w:tc>
      </w:tr>
      <w:tr w14:paraId="69139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76AAE9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03CFDDD2">
            <w:pPr>
              <w:jc w:val="center"/>
            </w:pPr>
            <w:r>
              <w:t>hsa-miR-372</w:t>
            </w:r>
          </w:p>
        </w:tc>
      </w:tr>
      <w:tr w14:paraId="77E71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256B6A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7F449E76">
            <w:pPr>
              <w:jc w:val="center"/>
            </w:pPr>
            <w:r>
              <w:t>hsa-miR-373</w:t>
            </w:r>
          </w:p>
        </w:tc>
      </w:tr>
      <w:tr w14:paraId="2FAE0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01A866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4EF3A51E">
            <w:pPr>
              <w:jc w:val="center"/>
            </w:pPr>
            <w:r>
              <w:t>hsa-miR-428</w:t>
            </w:r>
          </w:p>
        </w:tc>
      </w:tr>
      <w:tr w14:paraId="188E6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9E0A3E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18D48127">
            <w:pPr>
              <w:jc w:val="center"/>
            </w:pPr>
            <w:r>
              <w:t>hsa-miR-519a</w:t>
            </w:r>
          </w:p>
        </w:tc>
      </w:tr>
      <w:tr w14:paraId="34406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D57D8F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59469472">
            <w:pPr>
              <w:jc w:val="center"/>
            </w:pPr>
            <w:r>
              <w:t>hsa-miR-520be</w:t>
            </w:r>
          </w:p>
        </w:tc>
      </w:tr>
      <w:tr w14:paraId="7AA37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0D0F92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1763A654">
            <w:pPr>
              <w:jc w:val="center"/>
            </w:pPr>
            <w:r>
              <w:t>hsa-miR-520acd-3p</w:t>
            </w:r>
          </w:p>
        </w:tc>
      </w:tr>
      <w:tr w14:paraId="01658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A26595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0C36CC25">
            <w:pPr>
              <w:jc w:val="center"/>
            </w:pPr>
            <w:r>
              <w:t>hsa-miR-1378</w:t>
            </w:r>
          </w:p>
        </w:tc>
      </w:tr>
      <w:tr w14:paraId="57781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FB2844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54BC629D">
            <w:pPr>
              <w:jc w:val="center"/>
            </w:pPr>
            <w:r>
              <w:t>hsa-miR-1420ac</w:t>
            </w:r>
          </w:p>
        </w:tc>
      </w:tr>
      <w:tr w14:paraId="34F7D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AAB41E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5F1F79AC">
            <w:pPr>
              <w:jc w:val="center"/>
            </w:pPr>
            <w:r>
              <w:t>hsa-miR-137</w:t>
            </w:r>
          </w:p>
        </w:tc>
      </w:tr>
      <w:tr w14:paraId="03082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6EB609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3F2C2D0C">
            <w:pPr>
              <w:jc w:val="center"/>
            </w:pPr>
            <w:r>
              <w:t>hsa-miR-137ab</w:t>
            </w:r>
          </w:p>
        </w:tc>
      </w:tr>
      <w:tr w14:paraId="0D1CC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14AA40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2667B4D7">
            <w:pPr>
              <w:jc w:val="center"/>
            </w:pPr>
            <w:r>
              <w:t>hsa-miR-138</w:t>
            </w:r>
          </w:p>
        </w:tc>
      </w:tr>
      <w:tr w14:paraId="406BE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08A950D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5651DEFA">
            <w:pPr>
              <w:jc w:val="center"/>
            </w:pPr>
            <w:r>
              <w:t>hsa-miR-138ab</w:t>
            </w:r>
          </w:p>
        </w:tc>
      </w:tr>
      <w:tr w14:paraId="0AA77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813960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5BDD43C1">
            <w:pPr>
              <w:jc w:val="center"/>
            </w:pPr>
            <w:r>
              <w:t>hsa-miR-141</w:t>
            </w:r>
          </w:p>
        </w:tc>
      </w:tr>
      <w:tr w14:paraId="1137D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C3263A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5D9419C1">
            <w:pPr>
              <w:jc w:val="center"/>
            </w:pPr>
            <w:r>
              <w:t>hsa-miR-200a</w:t>
            </w:r>
          </w:p>
        </w:tc>
      </w:tr>
      <w:tr w14:paraId="43813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2D78FF8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1C903CB5">
            <w:pPr>
              <w:jc w:val="center"/>
            </w:pPr>
            <w:r>
              <w:t>hsa-miR-142-3p</w:t>
            </w:r>
          </w:p>
        </w:tc>
      </w:tr>
      <w:tr w14:paraId="5CEAE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5F9E992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7CC987F4">
            <w:pPr>
              <w:jc w:val="center"/>
            </w:pPr>
            <w:r>
              <w:t>hsa-miR-143</w:t>
            </w:r>
          </w:p>
        </w:tc>
      </w:tr>
      <w:tr w14:paraId="43955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DD7120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1A4730EB">
            <w:pPr>
              <w:jc w:val="center"/>
            </w:pPr>
            <w:r>
              <w:t>hsa-miR-1721</w:t>
            </w:r>
          </w:p>
        </w:tc>
      </w:tr>
      <w:tr w14:paraId="57BB6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176889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58F937F1">
            <w:pPr>
              <w:jc w:val="center"/>
            </w:pPr>
            <w:r>
              <w:t>hsa-miR-4770</w:t>
            </w:r>
          </w:p>
        </w:tc>
      </w:tr>
      <w:tr w14:paraId="6550C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C9E5192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741CB7F6">
            <w:pPr>
              <w:jc w:val="center"/>
            </w:pPr>
            <w:r>
              <w:t>hsa-miR-144</w:t>
            </w:r>
          </w:p>
        </w:tc>
      </w:tr>
      <w:tr w14:paraId="6DB17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60FF81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15C1F14A">
            <w:pPr>
              <w:jc w:val="center"/>
            </w:pPr>
            <w:r>
              <w:t>hsa-miR-145</w:t>
            </w:r>
          </w:p>
        </w:tc>
      </w:tr>
      <w:tr w14:paraId="257E4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6BAAA0C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74FADAA2">
            <w:pPr>
              <w:jc w:val="center"/>
            </w:pPr>
            <w:r>
              <w:t>hsa-miR-148ab-3p</w:t>
            </w:r>
          </w:p>
        </w:tc>
      </w:tr>
      <w:tr w14:paraId="096B8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CB5985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1216D2B5">
            <w:pPr>
              <w:jc w:val="center"/>
            </w:pPr>
            <w:r>
              <w:t>hsa-miR-152</w:t>
            </w:r>
          </w:p>
        </w:tc>
      </w:tr>
      <w:tr w14:paraId="2396F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B4C1B6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0909F570">
            <w:pPr>
              <w:jc w:val="center"/>
            </w:pPr>
            <w:r>
              <w:t>hsa-miR-153</w:t>
            </w:r>
          </w:p>
        </w:tc>
      </w:tr>
      <w:tr w14:paraId="06CD3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0FE183C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38CDA369">
            <w:pPr>
              <w:jc w:val="center"/>
            </w:pPr>
            <w:r>
              <w:t>hsa-miR-155</w:t>
            </w:r>
          </w:p>
        </w:tc>
      </w:tr>
      <w:tr w14:paraId="614D7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13AA5F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6DB6F2AF">
            <w:pPr>
              <w:jc w:val="center"/>
            </w:pPr>
            <w:r>
              <w:t>hsa-miR-15abc</w:t>
            </w:r>
          </w:p>
        </w:tc>
      </w:tr>
      <w:tr w14:paraId="7D16F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860EA3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71BA5E08">
            <w:pPr>
              <w:jc w:val="center"/>
            </w:pPr>
            <w:r>
              <w:t>hsa-miR-16</w:t>
            </w:r>
          </w:p>
        </w:tc>
      </w:tr>
      <w:tr w14:paraId="18D98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44FBC8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0BA4CECC">
            <w:pPr>
              <w:jc w:val="center"/>
            </w:pPr>
            <w:r>
              <w:t>hsa-miR-16abc</w:t>
            </w:r>
          </w:p>
        </w:tc>
      </w:tr>
      <w:tr w14:paraId="68CDD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29028A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350B3028">
            <w:pPr>
              <w:jc w:val="center"/>
            </w:pPr>
            <w:r>
              <w:t>hsa-miR-195</w:t>
            </w:r>
          </w:p>
        </w:tc>
      </w:tr>
      <w:tr w14:paraId="38A21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7E1492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0427F3C9">
            <w:pPr>
              <w:jc w:val="center"/>
            </w:pPr>
            <w:r>
              <w:t>hsa-miR-322</w:t>
            </w:r>
          </w:p>
        </w:tc>
      </w:tr>
      <w:tr w14:paraId="4FD7D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7C5393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3B86E862">
            <w:pPr>
              <w:jc w:val="center"/>
            </w:pPr>
            <w:r>
              <w:t>hsa-miR-424</w:t>
            </w:r>
          </w:p>
        </w:tc>
      </w:tr>
      <w:tr w14:paraId="6D2F3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C3F733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32A8A6A9">
            <w:pPr>
              <w:jc w:val="center"/>
            </w:pPr>
            <w:r>
              <w:t>hsa-miR-497</w:t>
            </w:r>
          </w:p>
        </w:tc>
      </w:tr>
      <w:tr w14:paraId="4B565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3F8D69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3F7FAD0D">
            <w:pPr>
              <w:jc w:val="center"/>
            </w:pPr>
            <w:r>
              <w:t>hsa-miR-1907</w:t>
            </w:r>
          </w:p>
        </w:tc>
      </w:tr>
      <w:tr w14:paraId="0C6FC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6DAC03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5906474D">
            <w:pPr>
              <w:jc w:val="center"/>
            </w:pPr>
            <w:r>
              <w:t>hsa-miR-181abcd</w:t>
            </w:r>
          </w:p>
        </w:tc>
      </w:tr>
      <w:tr w14:paraId="3B0F1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F4F186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21A2CC25">
            <w:pPr>
              <w:jc w:val="center"/>
            </w:pPr>
            <w:r>
              <w:t>hsa-miR-4262</w:t>
            </w:r>
          </w:p>
        </w:tc>
      </w:tr>
      <w:tr w14:paraId="372BC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3AB713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168F6889">
            <w:pPr>
              <w:jc w:val="center"/>
            </w:pPr>
            <w:r>
              <w:t>hsa-miR-let-7</w:t>
            </w:r>
          </w:p>
        </w:tc>
      </w:tr>
      <w:tr w14:paraId="61B7F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7DBEEF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439C030F">
            <w:pPr>
              <w:jc w:val="center"/>
            </w:pPr>
            <w:r>
              <w:t>hsa-miR-98</w:t>
            </w:r>
          </w:p>
        </w:tc>
      </w:tr>
      <w:tr w14:paraId="25AA4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F3A45D1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7FCE0EC0">
            <w:pPr>
              <w:jc w:val="center"/>
            </w:pPr>
            <w:r>
              <w:t>hsa-miR-4458</w:t>
            </w:r>
          </w:p>
        </w:tc>
      </w:tr>
      <w:tr w14:paraId="47B34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92385F6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7591D1B1">
            <w:pPr>
              <w:jc w:val="center"/>
            </w:pPr>
            <w:r>
              <w:t>hsa-miR-4500</w:t>
            </w:r>
          </w:p>
        </w:tc>
      </w:tr>
      <w:tr w14:paraId="73C66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873D9C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3C0AAC63">
            <w:pPr>
              <w:jc w:val="center"/>
            </w:pPr>
            <w:r>
              <w:t>hsa-miR-190</w:t>
            </w:r>
          </w:p>
        </w:tc>
      </w:tr>
      <w:tr w14:paraId="28376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0319122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3BBAD0EF">
            <w:pPr>
              <w:jc w:val="center"/>
            </w:pPr>
            <w:r>
              <w:t>hsa-miR-190ab</w:t>
            </w:r>
          </w:p>
        </w:tc>
      </w:tr>
      <w:tr w14:paraId="1E5A4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2102F4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421FE658">
            <w:pPr>
              <w:jc w:val="center"/>
            </w:pPr>
            <w:r>
              <w:t>hsa-miR-194</w:t>
            </w:r>
          </w:p>
        </w:tc>
      </w:tr>
      <w:tr w14:paraId="47CFE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AB33A7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7B5C2125">
            <w:pPr>
              <w:jc w:val="center"/>
            </w:pPr>
            <w:r>
              <w:t>hsa-miR-200bc</w:t>
            </w:r>
          </w:p>
        </w:tc>
      </w:tr>
      <w:tr w14:paraId="1254C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138EC49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686EAAD9">
            <w:pPr>
              <w:jc w:val="center"/>
            </w:pPr>
            <w:r>
              <w:t>hsa-miR-429</w:t>
            </w:r>
          </w:p>
        </w:tc>
      </w:tr>
      <w:tr w14:paraId="3813A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8F8D71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45646134">
            <w:pPr>
              <w:jc w:val="center"/>
            </w:pPr>
            <w:r>
              <w:t>hsa-miR-548a</w:t>
            </w:r>
          </w:p>
        </w:tc>
      </w:tr>
      <w:tr w14:paraId="030E8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49730B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11DC483E">
            <w:pPr>
              <w:jc w:val="center"/>
            </w:pPr>
            <w:r>
              <w:t>hsa-miR-203</w:t>
            </w:r>
          </w:p>
        </w:tc>
      </w:tr>
      <w:tr w14:paraId="01820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B735A1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335C62BE">
            <w:pPr>
              <w:jc w:val="center"/>
            </w:pPr>
            <w:r>
              <w:t>hsa-miR-204</w:t>
            </w:r>
          </w:p>
        </w:tc>
      </w:tr>
      <w:tr w14:paraId="3BB3D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4EC1E6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79D57499">
            <w:pPr>
              <w:jc w:val="center"/>
            </w:pPr>
            <w:r>
              <w:t>hsa-miR-204b</w:t>
            </w:r>
          </w:p>
        </w:tc>
      </w:tr>
      <w:tr w14:paraId="4B343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5FEE01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25A8F643">
            <w:pPr>
              <w:jc w:val="center"/>
            </w:pPr>
            <w:r>
              <w:t>hsa-miR-211</w:t>
            </w:r>
          </w:p>
        </w:tc>
      </w:tr>
      <w:tr w14:paraId="2591B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DFBEF4D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597C9CA8">
            <w:pPr>
              <w:jc w:val="center"/>
            </w:pPr>
            <w:r>
              <w:t>hsa-miR-210</w:t>
            </w:r>
          </w:p>
        </w:tc>
      </w:tr>
      <w:tr w14:paraId="0EA3A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63F883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459BA771">
            <w:pPr>
              <w:jc w:val="center"/>
            </w:pPr>
            <w:r>
              <w:t>hsa-miR-214</w:t>
            </w:r>
          </w:p>
        </w:tc>
      </w:tr>
      <w:tr w14:paraId="364FD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847355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43DE3A86">
            <w:pPr>
              <w:jc w:val="center"/>
            </w:pPr>
            <w:r>
              <w:t>hsa-miR-761</w:t>
            </w:r>
          </w:p>
        </w:tc>
      </w:tr>
      <w:tr w14:paraId="1E443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18A1E1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7ABB8E08">
            <w:pPr>
              <w:jc w:val="center"/>
            </w:pPr>
            <w:r>
              <w:t>hsa-miR-3619-5p</w:t>
            </w:r>
          </w:p>
        </w:tc>
      </w:tr>
      <w:tr w14:paraId="74045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D2580B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2D893274">
            <w:pPr>
              <w:jc w:val="center"/>
            </w:pPr>
            <w:r>
              <w:t>hsa-miR-216a</w:t>
            </w:r>
          </w:p>
        </w:tc>
      </w:tr>
      <w:tr w14:paraId="07F18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23CAA02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4A745B8A">
            <w:pPr>
              <w:jc w:val="center"/>
            </w:pPr>
            <w:r>
              <w:t>hsa-miR-216b</w:t>
            </w:r>
          </w:p>
        </w:tc>
      </w:tr>
      <w:tr w14:paraId="7B36E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23934B9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6F850E07">
            <w:pPr>
              <w:jc w:val="center"/>
            </w:pPr>
            <w:r>
              <w:t>hsa-miR-216b-5p</w:t>
            </w:r>
          </w:p>
        </w:tc>
      </w:tr>
      <w:tr w14:paraId="2B619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0D1229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58C13B5D">
            <w:pPr>
              <w:jc w:val="center"/>
            </w:pPr>
            <w:r>
              <w:t>hsa-miR-217</w:t>
            </w:r>
          </w:p>
        </w:tc>
      </w:tr>
      <w:tr w14:paraId="54495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0DFD966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78F1DABF">
            <w:pPr>
              <w:jc w:val="center"/>
            </w:pPr>
            <w:r>
              <w:t>hsa-miR-218</w:t>
            </w:r>
          </w:p>
        </w:tc>
      </w:tr>
      <w:tr w14:paraId="48743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BB6923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385FB2F0">
            <w:pPr>
              <w:jc w:val="center"/>
            </w:pPr>
            <w:r>
              <w:t>hsa-miR-218a</w:t>
            </w:r>
          </w:p>
        </w:tc>
      </w:tr>
      <w:tr w14:paraId="20C8E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214CFA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4BEADAC5">
            <w:pPr>
              <w:jc w:val="center"/>
            </w:pPr>
            <w:r>
              <w:t>hsa-miR-219-5p</w:t>
            </w:r>
          </w:p>
        </w:tc>
      </w:tr>
      <w:tr w14:paraId="609C9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0CB0D79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37BE9F56">
            <w:pPr>
              <w:jc w:val="center"/>
            </w:pPr>
            <w:r>
              <w:t>hsa-miR-508</w:t>
            </w:r>
          </w:p>
        </w:tc>
      </w:tr>
      <w:tr w14:paraId="13403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EB87FE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7C6EEDDC">
            <w:pPr>
              <w:jc w:val="center"/>
            </w:pPr>
            <w:r>
              <w:t>hsa-miR-508-3p</w:t>
            </w:r>
          </w:p>
        </w:tc>
      </w:tr>
      <w:tr w14:paraId="0B49F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4D7D5D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3D3F6491">
            <w:pPr>
              <w:jc w:val="center"/>
            </w:pPr>
            <w:r>
              <w:t>hsa-miR-4782-3p</w:t>
            </w:r>
          </w:p>
        </w:tc>
      </w:tr>
      <w:tr w14:paraId="4AEE3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A92E42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2A3B809E">
            <w:pPr>
              <w:jc w:val="center"/>
            </w:pPr>
            <w:r>
              <w:t>hsa-miR-22</w:t>
            </w:r>
          </w:p>
        </w:tc>
      </w:tr>
      <w:tr w14:paraId="1E81F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F7F3D3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45F49C60">
            <w:pPr>
              <w:jc w:val="center"/>
            </w:pPr>
            <w:r>
              <w:t>hsa-miR-22-3p</w:t>
            </w:r>
          </w:p>
        </w:tc>
      </w:tr>
      <w:tr w14:paraId="208C2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CC7A84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73A6B2B6">
            <w:pPr>
              <w:jc w:val="center"/>
            </w:pPr>
            <w:r>
              <w:t>hsa-miR-223</w:t>
            </w:r>
          </w:p>
        </w:tc>
      </w:tr>
      <w:tr w14:paraId="2AEEF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CEDCF67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6F8CAF94">
            <w:pPr>
              <w:jc w:val="center"/>
            </w:pPr>
            <w:r>
              <w:t>hsa-miR-122</w:t>
            </w:r>
          </w:p>
        </w:tc>
      </w:tr>
      <w:tr w14:paraId="4AA2B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6413C6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3AA1B6FF">
            <w:pPr>
              <w:jc w:val="center"/>
            </w:pPr>
            <w:r>
              <w:t>hsa-miR-122a</w:t>
            </w:r>
          </w:p>
        </w:tc>
      </w:tr>
      <w:tr w14:paraId="22C72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951D10A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3BF51524">
            <w:pPr>
              <w:jc w:val="center"/>
            </w:pPr>
            <w:r>
              <w:t>hsa-miR-1352</w:t>
            </w:r>
          </w:p>
        </w:tc>
      </w:tr>
      <w:tr w14:paraId="62A42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07D01C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7F68A22E">
            <w:pPr>
              <w:jc w:val="center"/>
            </w:pPr>
            <w:r>
              <w:t>hsa-miR-23abc</w:t>
            </w:r>
          </w:p>
        </w:tc>
      </w:tr>
      <w:tr w14:paraId="19C2A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F7E3538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7F1323B8">
            <w:pPr>
              <w:jc w:val="center"/>
            </w:pPr>
            <w:r>
              <w:t>hsa-miR-23b-3p</w:t>
            </w:r>
          </w:p>
        </w:tc>
      </w:tr>
      <w:tr w14:paraId="2F871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CCF162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49AA8CF3">
            <w:pPr>
              <w:jc w:val="center"/>
            </w:pPr>
            <w:r>
              <w:t>hsa-miR-25</w:t>
            </w:r>
          </w:p>
        </w:tc>
      </w:tr>
      <w:tr w14:paraId="131DC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4E6714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01930A7B">
            <w:pPr>
              <w:jc w:val="center"/>
            </w:pPr>
            <w:r>
              <w:t>hsa-miR-32</w:t>
            </w:r>
          </w:p>
        </w:tc>
      </w:tr>
      <w:tr w14:paraId="52069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1B8BDB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054EBF3A">
            <w:pPr>
              <w:jc w:val="center"/>
            </w:pPr>
            <w:r>
              <w:t>hsa-miR-92abc</w:t>
            </w:r>
          </w:p>
        </w:tc>
      </w:tr>
      <w:tr w14:paraId="084DB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423F40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02A805F0">
            <w:pPr>
              <w:jc w:val="center"/>
            </w:pPr>
            <w:r>
              <w:t>hsa-miR-363</w:t>
            </w:r>
          </w:p>
        </w:tc>
      </w:tr>
      <w:tr w14:paraId="577BA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9F7FC3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0CEA5127">
            <w:pPr>
              <w:jc w:val="center"/>
            </w:pPr>
            <w:r>
              <w:t>hsa-miR-363-3p</w:t>
            </w:r>
          </w:p>
        </w:tc>
      </w:tr>
      <w:tr w14:paraId="691A6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5EE9BE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2AB7D644">
            <w:pPr>
              <w:jc w:val="center"/>
            </w:pPr>
            <w:r>
              <w:t>hsa-miR-367</w:t>
            </w:r>
          </w:p>
        </w:tc>
      </w:tr>
      <w:tr w14:paraId="003C6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EC89A9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53F67EB3">
            <w:pPr>
              <w:jc w:val="center"/>
            </w:pPr>
            <w:r>
              <w:t>hsa-miR-27abc</w:t>
            </w:r>
          </w:p>
        </w:tc>
      </w:tr>
      <w:tr w14:paraId="21B0C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993DA4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4E45A088">
            <w:pPr>
              <w:jc w:val="center"/>
            </w:pPr>
            <w:r>
              <w:t>hsa-miR-27a-3p</w:t>
            </w:r>
          </w:p>
        </w:tc>
      </w:tr>
      <w:tr w14:paraId="3E5D5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14EBA0A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1DD200F6">
            <w:pPr>
              <w:jc w:val="center"/>
            </w:pPr>
            <w:r>
              <w:t>hsa-miR-31</w:t>
            </w:r>
          </w:p>
        </w:tc>
      </w:tr>
      <w:tr w14:paraId="02997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1867543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68F8830A">
            <w:pPr>
              <w:jc w:val="center"/>
            </w:pPr>
            <w:r>
              <w:t>hsa-miR-33a-3p</w:t>
            </w:r>
          </w:p>
        </w:tc>
      </w:tr>
      <w:tr w14:paraId="7BEB8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184124A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3B376C39">
            <w:pPr>
              <w:jc w:val="center"/>
            </w:pPr>
            <w:r>
              <w:t>hsa-miR-365</w:t>
            </w:r>
          </w:p>
        </w:tc>
      </w:tr>
      <w:tr w14:paraId="1C634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AE69BF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68375420">
            <w:pPr>
              <w:jc w:val="center"/>
            </w:pPr>
            <w:r>
              <w:t>hsa-miR-365-3p</w:t>
            </w:r>
          </w:p>
        </w:tc>
      </w:tr>
      <w:tr w14:paraId="16F94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2684A0F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118F0010">
            <w:pPr>
              <w:jc w:val="center"/>
            </w:pPr>
            <w:r>
              <w:t>hsa-miR-33ab</w:t>
            </w:r>
          </w:p>
        </w:tc>
      </w:tr>
      <w:tr w14:paraId="6793E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376F4C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5928B29B">
            <w:pPr>
              <w:jc w:val="center"/>
            </w:pPr>
            <w:r>
              <w:t>hsa-miR-33-5p</w:t>
            </w:r>
          </w:p>
        </w:tc>
      </w:tr>
      <w:tr w14:paraId="606D4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6BE4404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66445DCA">
            <w:pPr>
              <w:jc w:val="center"/>
            </w:pPr>
            <w:r>
              <w:t>hsa-miR-425</w:t>
            </w:r>
          </w:p>
        </w:tc>
      </w:tr>
      <w:tr w14:paraId="7BE62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17D2C4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49BE4D3D">
            <w:pPr>
              <w:jc w:val="center"/>
            </w:pPr>
            <w:r>
              <w:t>hsa-miR-425-5p</w:t>
            </w:r>
          </w:p>
        </w:tc>
      </w:tr>
      <w:tr w14:paraId="2D77E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7037AD2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1CF1EAD6">
            <w:pPr>
              <w:jc w:val="center"/>
            </w:pPr>
            <w:r>
              <w:t>hsa-miR-489</w:t>
            </w:r>
          </w:p>
        </w:tc>
      </w:tr>
      <w:tr w14:paraId="16394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F207ED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32130972">
            <w:pPr>
              <w:jc w:val="center"/>
            </w:pPr>
            <w:r>
              <w:t>hsa-miR-455-5p</w:t>
            </w:r>
          </w:p>
        </w:tc>
      </w:tr>
      <w:tr w14:paraId="0E347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D6A0E71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70A72E83">
            <w:pPr>
              <w:jc w:val="center"/>
            </w:pPr>
            <w:r>
              <w:t>hsa-miR-128</w:t>
            </w:r>
          </w:p>
        </w:tc>
      </w:tr>
      <w:tr w14:paraId="2B4E9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692942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7ED5539D">
            <w:pPr>
              <w:jc w:val="center"/>
            </w:pPr>
            <w:r>
              <w:t>hsa-miR-128ab</w:t>
            </w:r>
          </w:p>
        </w:tc>
      </w:tr>
      <w:tr w14:paraId="7EBBC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305EB8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254D5642">
            <w:pPr>
              <w:jc w:val="center"/>
            </w:pPr>
            <w:r>
              <w:t>hsa-miR-129-5p</w:t>
            </w:r>
          </w:p>
        </w:tc>
      </w:tr>
      <w:tr w14:paraId="7DDA9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39DD7C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137E445F">
            <w:pPr>
              <w:jc w:val="center"/>
            </w:pPr>
            <w:r>
              <w:t>hsa-miR-129ab-5p</w:t>
            </w:r>
          </w:p>
        </w:tc>
      </w:tr>
      <w:tr w14:paraId="4D154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F5CCA03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01816966">
            <w:pPr>
              <w:jc w:val="center"/>
            </w:pPr>
            <w:r>
              <w:t>hsa-miR-490-3p</w:t>
            </w:r>
          </w:p>
        </w:tc>
      </w:tr>
      <w:tr w14:paraId="14B33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D57AC3">
            <w:pPr>
              <w:jc w:val="center"/>
            </w:pPr>
            <w:r>
              <w:t>MAGI2-AS3</w:t>
            </w:r>
          </w:p>
        </w:tc>
        <w:tc>
          <w:tcPr>
            <w:tcW w:w="4320" w:type="dxa"/>
          </w:tcPr>
          <w:p w14:paraId="13C03F2F">
            <w:pPr>
              <w:jc w:val="center"/>
            </w:pPr>
            <w:r>
              <w:t>hsa-miR-499-5p</w:t>
            </w:r>
          </w:p>
        </w:tc>
      </w:tr>
      <w:tr w14:paraId="30C85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A012A6">
            <w:pPr>
              <w:jc w:val="center"/>
            </w:pPr>
            <w:r>
              <w:t>FNDC1-IT1</w:t>
            </w:r>
          </w:p>
        </w:tc>
        <w:tc>
          <w:tcPr>
            <w:tcW w:w="4320" w:type="dxa"/>
          </w:tcPr>
          <w:p w14:paraId="7F0689DD">
            <w:pPr>
              <w:jc w:val="center"/>
            </w:pPr>
            <w:r>
              <w:t>hsa-miR-144</w:t>
            </w:r>
          </w:p>
        </w:tc>
      </w:tr>
      <w:tr w14:paraId="53807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FBA05D">
            <w:pPr>
              <w:jc w:val="center"/>
            </w:pPr>
            <w:r>
              <w:t>FNDC1-IT1</w:t>
            </w:r>
          </w:p>
        </w:tc>
        <w:tc>
          <w:tcPr>
            <w:tcW w:w="4320" w:type="dxa"/>
          </w:tcPr>
          <w:p w14:paraId="0AF45BCB">
            <w:pPr>
              <w:jc w:val="center"/>
            </w:pPr>
            <w:r>
              <w:t>hsa-miR-153</w:t>
            </w:r>
          </w:p>
        </w:tc>
      </w:tr>
      <w:tr w14:paraId="580D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C1987E">
            <w:pPr>
              <w:jc w:val="center"/>
            </w:pPr>
            <w:r>
              <w:t>FNDC1-IT1</w:t>
            </w:r>
          </w:p>
        </w:tc>
        <w:tc>
          <w:tcPr>
            <w:tcW w:w="4320" w:type="dxa"/>
          </w:tcPr>
          <w:p w14:paraId="3A50553E">
            <w:pPr>
              <w:jc w:val="center"/>
            </w:pPr>
            <w:r>
              <w:t>hsa-miR-216b</w:t>
            </w:r>
          </w:p>
        </w:tc>
      </w:tr>
      <w:tr w14:paraId="5CC02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6C1A01">
            <w:pPr>
              <w:jc w:val="center"/>
            </w:pPr>
            <w:r>
              <w:t>FNDC1-IT1</w:t>
            </w:r>
          </w:p>
        </w:tc>
        <w:tc>
          <w:tcPr>
            <w:tcW w:w="4320" w:type="dxa"/>
          </w:tcPr>
          <w:p w14:paraId="0160BC96">
            <w:pPr>
              <w:jc w:val="center"/>
            </w:pPr>
            <w:r>
              <w:t>hsa-miR-216b-5p</w:t>
            </w:r>
          </w:p>
        </w:tc>
      </w:tr>
      <w:tr w14:paraId="7F2E3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1481EFA">
            <w:pPr>
              <w:jc w:val="center"/>
            </w:pPr>
            <w:r>
              <w:t>FNDC1-IT1</w:t>
            </w:r>
          </w:p>
        </w:tc>
        <w:tc>
          <w:tcPr>
            <w:tcW w:w="4320" w:type="dxa"/>
          </w:tcPr>
          <w:p w14:paraId="5D2286FF">
            <w:pPr>
              <w:jc w:val="center"/>
            </w:pPr>
            <w:r>
              <w:t>hsa-miR-221</w:t>
            </w:r>
          </w:p>
        </w:tc>
      </w:tr>
      <w:tr w14:paraId="4E6AB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8FDE37">
            <w:pPr>
              <w:jc w:val="center"/>
            </w:pPr>
            <w:r>
              <w:t>FNDC1-IT1</w:t>
            </w:r>
          </w:p>
        </w:tc>
        <w:tc>
          <w:tcPr>
            <w:tcW w:w="4320" w:type="dxa"/>
          </w:tcPr>
          <w:p w14:paraId="08F54772">
            <w:pPr>
              <w:jc w:val="center"/>
            </w:pPr>
            <w:r>
              <w:t>hsa-miR-222</w:t>
            </w:r>
          </w:p>
        </w:tc>
      </w:tr>
      <w:tr w14:paraId="449EB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672623E">
            <w:pPr>
              <w:jc w:val="center"/>
            </w:pPr>
            <w:r>
              <w:t>FNDC1-IT1</w:t>
            </w:r>
          </w:p>
        </w:tc>
        <w:tc>
          <w:tcPr>
            <w:tcW w:w="4320" w:type="dxa"/>
          </w:tcPr>
          <w:p w14:paraId="47ADF6B0">
            <w:pPr>
              <w:jc w:val="center"/>
            </w:pPr>
            <w:r>
              <w:t>hsa-miR-222ab</w:t>
            </w:r>
          </w:p>
        </w:tc>
      </w:tr>
      <w:tr w14:paraId="7F1B8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CB7F93C">
            <w:pPr>
              <w:jc w:val="center"/>
            </w:pPr>
            <w:r>
              <w:t>FNDC1-IT1</w:t>
            </w:r>
          </w:p>
        </w:tc>
        <w:tc>
          <w:tcPr>
            <w:tcW w:w="4320" w:type="dxa"/>
          </w:tcPr>
          <w:p w14:paraId="69362B09">
            <w:pPr>
              <w:jc w:val="center"/>
            </w:pPr>
            <w:r>
              <w:t>hsa-miR-1928</w:t>
            </w:r>
          </w:p>
        </w:tc>
      </w:tr>
      <w:tr w14:paraId="652E9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47209DD">
            <w:pPr>
              <w:jc w:val="center"/>
            </w:pPr>
            <w:r>
              <w:t>FNDC1-IT1</w:t>
            </w:r>
          </w:p>
        </w:tc>
        <w:tc>
          <w:tcPr>
            <w:tcW w:w="4320" w:type="dxa"/>
          </w:tcPr>
          <w:p w14:paraId="7CDE5DDB">
            <w:pPr>
              <w:jc w:val="center"/>
            </w:pPr>
            <w:r>
              <w:t>hsa-miR-23abc</w:t>
            </w:r>
          </w:p>
        </w:tc>
      </w:tr>
      <w:tr w14:paraId="11102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0234DA">
            <w:pPr>
              <w:jc w:val="center"/>
            </w:pPr>
            <w:r>
              <w:t>FNDC1-IT1</w:t>
            </w:r>
          </w:p>
        </w:tc>
        <w:tc>
          <w:tcPr>
            <w:tcW w:w="4320" w:type="dxa"/>
          </w:tcPr>
          <w:p w14:paraId="7AE238D1">
            <w:pPr>
              <w:jc w:val="center"/>
            </w:pPr>
            <w:r>
              <w:t>hsa-miR-23b-3p</w:t>
            </w:r>
          </w:p>
        </w:tc>
      </w:tr>
      <w:tr w14:paraId="2E088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2D57CF0">
            <w:pPr>
              <w:jc w:val="center"/>
            </w:pPr>
            <w:r>
              <w:t>FNDC1-IT1</w:t>
            </w:r>
          </w:p>
        </w:tc>
        <w:tc>
          <w:tcPr>
            <w:tcW w:w="4320" w:type="dxa"/>
          </w:tcPr>
          <w:p w14:paraId="6DF5CF58">
            <w:pPr>
              <w:jc w:val="center"/>
            </w:pPr>
            <w:r>
              <w:t>hsa-miR-24</w:t>
            </w:r>
          </w:p>
        </w:tc>
      </w:tr>
      <w:tr w14:paraId="5D90B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1620B9">
            <w:pPr>
              <w:jc w:val="center"/>
            </w:pPr>
            <w:r>
              <w:t>FNDC1-IT1</w:t>
            </w:r>
          </w:p>
        </w:tc>
        <w:tc>
          <w:tcPr>
            <w:tcW w:w="4320" w:type="dxa"/>
          </w:tcPr>
          <w:p w14:paraId="70371BCA">
            <w:pPr>
              <w:jc w:val="center"/>
            </w:pPr>
            <w:r>
              <w:t>hsa-miR-24ab</w:t>
            </w:r>
          </w:p>
        </w:tc>
      </w:tr>
      <w:tr w14:paraId="3B5E7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AC6B01">
            <w:pPr>
              <w:jc w:val="center"/>
            </w:pPr>
            <w:r>
              <w:t>FNDC1-IT1</w:t>
            </w:r>
          </w:p>
        </w:tc>
        <w:tc>
          <w:tcPr>
            <w:tcW w:w="4320" w:type="dxa"/>
          </w:tcPr>
          <w:p w14:paraId="53979665">
            <w:pPr>
              <w:jc w:val="center"/>
            </w:pPr>
            <w:r>
              <w:t>hsa-miR-24-3p</w:t>
            </w:r>
          </w:p>
        </w:tc>
      </w:tr>
      <w:tr w14:paraId="7BDD1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F4484F">
            <w:pPr>
              <w:jc w:val="center"/>
            </w:pPr>
            <w:r>
              <w:t>FNDC1-IT1</w:t>
            </w:r>
          </w:p>
        </w:tc>
        <w:tc>
          <w:tcPr>
            <w:tcW w:w="4320" w:type="dxa"/>
          </w:tcPr>
          <w:p w14:paraId="272F1167">
            <w:pPr>
              <w:jc w:val="center"/>
            </w:pPr>
            <w:r>
              <w:t>hsa-miR-101</w:t>
            </w:r>
          </w:p>
        </w:tc>
      </w:tr>
      <w:tr w14:paraId="228DA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DE8286">
            <w:pPr>
              <w:jc w:val="center"/>
            </w:pPr>
            <w:r>
              <w:t>FNDC1-IT1</w:t>
            </w:r>
          </w:p>
        </w:tc>
        <w:tc>
          <w:tcPr>
            <w:tcW w:w="4320" w:type="dxa"/>
          </w:tcPr>
          <w:p w14:paraId="5A57C439">
            <w:pPr>
              <w:jc w:val="center"/>
            </w:pPr>
            <w:r>
              <w:t>hsa-miR-101ab</w:t>
            </w:r>
          </w:p>
        </w:tc>
      </w:tr>
      <w:tr w14:paraId="69A6A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9E8FDE1">
            <w:pPr>
              <w:jc w:val="center"/>
            </w:pPr>
            <w:r>
              <w:t>FNDC1-IT1</w:t>
            </w:r>
          </w:p>
        </w:tc>
        <w:tc>
          <w:tcPr>
            <w:tcW w:w="4320" w:type="dxa"/>
          </w:tcPr>
          <w:p w14:paraId="2BB5EF4C">
            <w:pPr>
              <w:jc w:val="center"/>
            </w:pPr>
            <w:r>
              <w:t>hsa-miR-129-5p</w:t>
            </w:r>
          </w:p>
        </w:tc>
      </w:tr>
      <w:tr w14:paraId="266F1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4F8000">
            <w:pPr>
              <w:jc w:val="center"/>
            </w:pPr>
            <w:r>
              <w:t>FNDC1-IT1</w:t>
            </w:r>
          </w:p>
        </w:tc>
        <w:tc>
          <w:tcPr>
            <w:tcW w:w="4320" w:type="dxa"/>
          </w:tcPr>
          <w:p w14:paraId="5C643A81">
            <w:pPr>
              <w:jc w:val="center"/>
            </w:pPr>
            <w:r>
              <w:t>hsa-miR-129ab-5p</w:t>
            </w:r>
          </w:p>
        </w:tc>
      </w:tr>
      <w:tr w14:paraId="2F7CD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47D09E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7347F53A">
            <w:pPr>
              <w:jc w:val="center"/>
            </w:pPr>
            <w:r>
              <w:t>hsa-miR-551a</w:t>
            </w:r>
          </w:p>
        </w:tc>
      </w:tr>
      <w:tr w14:paraId="284CD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16D01F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7597D20B">
            <w:pPr>
              <w:jc w:val="center"/>
            </w:pPr>
            <w:r>
              <w:t>hsa-miR-133abc</w:t>
            </w:r>
          </w:p>
        </w:tc>
      </w:tr>
      <w:tr w14:paraId="36E23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0D5DC5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029068A6">
            <w:pPr>
              <w:jc w:val="center"/>
            </w:pPr>
            <w:r>
              <w:t>hsa-miR-9</w:t>
            </w:r>
          </w:p>
        </w:tc>
      </w:tr>
      <w:tr w14:paraId="35416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5C5558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0B8B926A">
            <w:pPr>
              <w:jc w:val="center"/>
            </w:pPr>
            <w:r>
              <w:t>hsa-miR-9ab</w:t>
            </w:r>
          </w:p>
        </w:tc>
      </w:tr>
      <w:tr w14:paraId="65BB8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EFE579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1C5015EA">
            <w:pPr>
              <w:jc w:val="center"/>
            </w:pPr>
            <w:r>
              <w:t>hsa-miR-93</w:t>
            </w:r>
          </w:p>
        </w:tc>
      </w:tr>
      <w:tr w14:paraId="230F2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6BB047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7EE524B5">
            <w:pPr>
              <w:jc w:val="center"/>
            </w:pPr>
            <w:r>
              <w:t>hsa-miR-93a</w:t>
            </w:r>
          </w:p>
        </w:tc>
      </w:tr>
      <w:tr w14:paraId="085DB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E53106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4EBAC1C8">
            <w:pPr>
              <w:jc w:val="center"/>
            </w:pPr>
            <w:r>
              <w:t>hsa-miR-105</w:t>
            </w:r>
          </w:p>
        </w:tc>
      </w:tr>
      <w:tr w14:paraId="2E20E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965A68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5655E35A">
            <w:pPr>
              <w:jc w:val="center"/>
            </w:pPr>
            <w:r>
              <w:t>hsa-miR-106a</w:t>
            </w:r>
          </w:p>
        </w:tc>
      </w:tr>
      <w:tr w14:paraId="6E958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6C76D87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3DF385A3">
            <w:pPr>
              <w:jc w:val="center"/>
            </w:pPr>
            <w:r>
              <w:t>hsa-miR-291a-3p</w:t>
            </w:r>
          </w:p>
        </w:tc>
      </w:tr>
      <w:tr w14:paraId="63B3E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C4D348D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094E84ED">
            <w:pPr>
              <w:jc w:val="center"/>
            </w:pPr>
            <w:r>
              <w:t>hsa-miR-294</w:t>
            </w:r>
          </w:p>
        </w:tc>
      </w:tr>
      <w:tr w14:paraId="5B136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2B858C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687DE407">
            <w:pPr>
              <w:jc w:val="center"/>
            </w:pPr>
            <w:r>
              <w:t>hsa-miR-295</w:t>
            </w:r>
          </w:p>
        </w:tc>
      </w:tr>
      <w:tr w14:paraId="06031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E0CF4F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0DD22BE2">
            <w:pPr>
              <w:jc w:val="center"/>
            </w:pPr>
            <w:r>
              <w:t>hsa-miR-302abcde</w:t>
            </w:r>
          </w:p>
        </w:tc>
      </w:tr>
      <w:tr w14:paraId="2CFFD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E342FF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5402FF5F">
            <w:pPr>
              <w:jc w:val="center"/>
            </w:pPr>
            <w:r>
              <w:t>hsa-miR-372</w:t>
            </w:r>
          </w:p>
        </w:tc>
      </w:tr>
      <w:tr w14:paraId="7F030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CC035F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79925E74">
            <w:pPr>
              <w:jc w:val="center"/>
            </w:pPr>
            <w:r>
              <w:t>hsa-miR-373</w:t>
            </w:r>
          </w:p>
        </w:tc>
      </w:tr>
      <w:tr w14:paraId="4A23B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D7CFFA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693F6185">
            <w:pPr>
              <w:jc w:val="center"/>
            </w:pPr>
            <w:r>
              <w:t>hsa-miR-428</w:t>
            </w:r>
          </w:p>
        </w:tc>
      </w:tr>
      <w:tr w14:paraId="6C0A2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341F5E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6E28813D">
            <w:pPr>
              <w:jc w:val="center"/>
            </w:pPr>
            <w:r>
              <w:t>hsa-miR-519a</w:t>
            </w:r>
          </w:p>
        </w:tc>
      </w:tr>
      <w:tr w14:paraId="6AC41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4F1220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0E09360D">
            <w:pPr>
              <w:jc w:val="center"/>
            </w:pPr>
            <w:r>
              <w:t>hsa-miR-520be</w:t>
            </w:r>
          </w:p>
        </w:tc>
      </w:tr>
      <w:tr w14:paraId="6A5A6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9B9858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06CC7ABB">
            <w:pPr>
              <w:jc w:val="center"/>
            </w:pPr>
            <w:r>
              <w:t>hsa-miR-520acd-3p</w:t>
            </w:r>
          </w:p>
        </w:tc>
      </w:tr>
      <w:tr w14:paraId="2AB7B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28DF7B5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6C483CC7">
            <w:pPr>
              <w:jc w:val="center"/>
            </w:pPr>
            <w:r>
              <w:t>hsa-miR-1378</w:t>
            </w:r>
          </w:p>
        </w:tc>
      </w:tr>
      <w:tr w14:paraId="7467D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BF64A0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5163B834">
            <w:pPr>
              <w:jc w:val="center"/>
            </w:pPr>
            <w:r>
              <w:t>hsa-miR-1420ac</w:t>
            </w:r>
          </w:p>
        </w:tc>
      </w:tr>
      <w:tr w14:paraId="7C0A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202883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1D44192D">
            <w:pPr>
              <w:jc w:val="center"/>
            </w:pPr>
            <w:r>
              <w:t>hsa-miR-138</w:t>
            </w:r>
          </w:p>
        </w:tc>
      </w:tr>
      <w:tr w14:paraId="6FCEC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3EE0BC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2A1FFED1">
            <w:pPr>
              <w:jc w:val="center"/>
            </w:pPr>
            <w:r>
              <w:t>hsa-miR-138ab</w:t>
            </w:r>
          </w:p>
        </w:tc>
      </w:tr>
      <w:tr w14:paraId="0C9D8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96AA3D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282B8475">
            <w:pPr>
              <w:jc w:val="center"/>
            </w:pPr>
            <w:r>
              <w:t>hsa-miR-139-5p</w:t>
            </w:r>
          </w:p>
        </w:tc>
      </w:tr>
      <w:tr w14:paraId="7B547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CF2A04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4AF7D66A">
            <w:pPr>
              <w:jc w:val="center"/>
            </w:pPr>
            <w:r>
              <w:t>hsa-miR-141</w:t>
            </w:r>
          </w:p>
        </w:tc>
      </w:tr>
      <w:tr w14:paraId="0333F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D5ED0D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27EA3DB3">
            <w:pPr>
              <w:jc w:val="center"/>
            </w:pPr>
            <w:r>
              <w:t>hsa-miR-200a</w:t>
            </w:r>
          </w:p>
        </w:tc>
      </w:tr>
      <w:tr w14:paraId="64327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793C3B3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614333BA">
            <w:pPr>
              <w:jc w:val="center"/>
            </w:pPr>
            <w:r>
              <w:t>hsa-miR-142-3p</w:t>
            </w:r>
          </w:p>
        </w:tc>
      </w:tr>
      <w:tr w14:paraId="3D1CC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C7A5AF0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1CDAC88B">
            <w:pPr>
              <w:jc w:val="center"/>
            </w:pPr>
            <w:r>
              <w:t>hsa-miR-143</w:t>
            </w:r>
          </w:p>
        </w:tc>
      </w:tr>
      <w:tr w14:paraId="47F32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5180688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0388C8A3">
            <w:pPr>
              <w:jc w:val="center"/>
            </w:pPr>
            <w:r>
              <w:t>hsa-miR-1721</w:t>
            </w:r>
          </w:p>
        </w:tc>
      </w:tr>
      <w:tr w14:paraId="4F2B8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89CEF3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18A5A480">
            <w:pPr>
              <w:jc w:val="center"/>
            </w:pPr>
            <w:r>
              <w:t>hsa-miR-4770</w:t>
            </w:r>
          </w:p>
        </w:tc>
      </w:tr>
      <w:tr w14:paraId="5C84F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EE3659B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7520A16F">
            <w:pPr>
              <w:jc w:val="center"/>
            </w:pPr>
            <w:r>
              <w:t>hsa-miR-148ab-3p</w:t>
            </w:r>
          </w:p>
        </w:tc>
      </w:tr>
      <w:tr w14:paraId="32A43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C72951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06672F15">
            <w:pPr>
              <w:jc w:val="center"/>
            </w:pPr>
            <w:r>
              <w:t>hsa-miR-152</w:t>
            </w:r>
          </w:p>
        </w:tc>
      </w:tr>
      <w:tr w14:paraId="7B27B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DCF623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1ADDD332">
            <w:pPr>
              <w:jc w:val="center"/>
            </w:pPr>
            <w:r>
              <w:t>hsa-miR-15abc</w:t>
            </w:r>
          </w:p>
        </w:tc>
      </w:tr>
      <w:tr w14:paraId="08DDC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7FECC7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546107FF">
            <w:pPr>
              <w:jc w:val="center"/>
            </w:pPr>
            <w:r>
              <w:t>hsa-miR-16</w:t>
            </w:r>
          </w:p>
        </w:tc>
      </w:tr>
      <w:tr w14:paraId="41C72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4A5864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4862F8A4">
            <w:pPr>
              <w:jc w:val="center"/>
            </w:pPr>
            <w:r>
              <w:t>hsa-miR-16abc</w:t>
            </w:r>
          </w:p>
        </w:tc>
      </w:tr>
      <w:tr w14:paraId="2AC9B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BE63C9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64062DE9">
            <w:pPr>
              <w:jc w:val="center"/>
            </w:pPr>
            <w:r>
              <w:t>hsa-miR-195</w:t>
            </w:r>
          </w:p>
        </w:tc>
      </w:tr>
      <w:tr w14:paraId="076E0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DFE737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7A6F44CE">
            <w:pPr>
              <w:jc w:val="center"/>
            </w:pPr>
            <w:r>
              <w:t>hsa-miR-322</w:t>
            </w:r>
          </w:p>
        </w:tc>
      </w:tr>
      <w:tr w14:paraId="45DC0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1DC2C3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0226A29E">
            <w:pPr>
              <w:jc w:val="center"/>
            </w:pPr>
            <w:r>
              <w:t>hsa-miR-424</w:t>
            </w:r>
          </w:p>
        </w:tc>
      </w:tr>
      <w:tr w14:paraId="633EC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DC0C35B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56B9D368">
            <w:pPr>
              <w:jc w:val="center"/>
            </w:pPr>
            <w:r>
              <w:t>hsa-miR-497</w:t>
            </w:r>
          </w:p>
        </w:tc>
      </w:tr>
      <w:tr w14:paraId="63ACB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F90566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5635A30F">
            <w:pPr>
              <w:jc w:val="center"/>
            </w:pPr>
            <w:r>
              <w:t>hsa-miR-1907</w:t>
            </w:r>
          </w:p>
        </w:tc>
      </w:tr>
      <w:tr w14:paraId="6FDA9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4E8D3C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59603F0F">
            <w:pPr>
              <w:jc w:val="center"/>
            </w:pPr>
            <w:r>
              <w:t>hsa-miR-let-7</w:t>
            </w:r>
          </w:p>
        </w:tc>
      </w:tr>
      <w:tr w14:paraId="72AE6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9B6A2C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55C1C5D9">
            <w:pPr>
              <w:jc w:val="center"/>
            </w:pPr>
            <w:r>
              <w:t>hsa-miR-98</w:t>
            </w:r>
          </w:p>
        </w:tc>
      </w:tr>
      <w:tr w14:paraId="64715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A0C602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6C0DB077">
            <w:pPr>
              <w:jc w:val="center"/>
            </w:pPr>
            <w:r>
              <w:t>hsa-miR-4458</w:t>
            </w:r>
          </w:p>
        </w:tc>
      </w:tr>
      <w:tr w14:paraId="43AC3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5D4685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16918482">
            <w:pPr>
              <w:jc w:val="center"/>
            </w:pPr>
            <w:r>
              <w:t>hsa-miR-4500</w:t>
            </w:r>
          </w:p>
        </w:tc>
      </w:tr>
      <w:tr w14:paraId="34D47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5A3A18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62C24737">
            <w:pPr>
              <w:jc w:val="center"/>
            </w:pPr>
            <w:r>
              <w:t>hsa-miR-187</w:t>
            </w:r>
          </w:p>
        </w:tc>
      </w:tr>
      <w:tr w14:paraId="2F754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DE93D1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79B45AA2">
            <w:pPr>
              <w:jc w:val="center"/>
            </w:pPr>
            <w:r>
              <w:t>hsa-miR-19ab</w:t>
            </w:r>
          </w:p>
        </w:tc>
      </w:tr>
      <w:tr w14:paraId="655CE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4C59C48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3A57DC58">
            <w:pPr>
              <w:jc w:val="center"/>
            </w:pPr>
            <w:r>
              <w:t>hsa-miR-1ab</w:t>
            </w:r>
          </w:p>
        </w:tc>
      </w:tr>
      <w:tr w14:paraId="66C24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39BA13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104D1F5D">
            <w:pPr>
              <w:jc w:val="center"/>
            </w:pPr>
            <w:r>
              <w:t>hsa-miR-206</w:t>
            </w:r>
          </w:p>
        </w:tc>
      </w:tr>
      <w:tr w14:paraId="6118C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0A30FD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41968917">
            <w:pPr>
              <w:jc w:val="center"/>
            </w:pPr>
            <w:r>
              <w:t>hsa-miR-613</w:t>
            </w:r>
          </w:p>
        </w:tc>
      </w:tr>
      <w:tr w14:paraId="6AA29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FF0104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1FD1925E">
            <w:pPr>
              <w:jc w:val="center"/>
            </w:pPr>
            <w:r>
              <w:t>hsa-miR-214</w:t>
            </w:r>
          </w:p>
        </w:tc>
      </w:tr>
      <w:tr w14:paraId="6EC75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F24A39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3F3E69BA">
            <w:pPr>
              <w:jc w:val="center"/>
            </w:pPr>
            <w:r>
              <w:t>hsa-miR-761</w:t>
            </w:r>
          </w:p>
        </w:tc>
      </w:tr>
      <w:tr w14:paraId="27CB4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BC2947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318B3339">
            <w:pPr>
              <w:jc w:val="center"/>
            </w:pPr>
            <w:r>
              <w:t>hsa-miR-3619-5p</w:t>
            </w:r>
          </w:p>
        </w:tc>
      </w:tr>
      <w:tr w14:paraId="22B37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25A8257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6F237410">
            <w:pPr>
              <w:jc w:val="center"/>
            </w:pPr>
            <w:r>
              <w:t>hsa-miR-217</w:t>
            </w:r>
          </w:p>
        </w:tc>
      </w:tr>
      <w:tr w14:paraId="19FDB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3C56BA8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5F60F607">
            <w:pPr>
              <w:jc w:val="center"/>
            </w:pPr>
            <w:r>
              <w:t>hsa-miR-218</w:t>
            </w:r>
          </w:p>
        </w:tc>
      </w:tr>
      <w:tr w14:paraId="50200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6B8073C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085D4B8C">
            <w:pPr>
              <w:jc w:val="center"/>
            </w:pPr>
            <w:r>
              <w:t>hsa-miR-218a</w:t>
            </w:r>
          </w:p>
        </w:tc>
      </w:tr>
      <w:tr w14:paraId="33D87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234076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64FF673B">
            <w:pPr>
              <w:jc w:val="center"/>
            </w:pPr>
            <w:r>
              <w:t>hsa-miR-22</w:t>
            </w:r>
          </w:p>
        </w:tc>
      </w:tr>
      <w:tr w14:paraId="53567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85C1E5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683CAB91">
            <w:pPr>
              <w:jc w:val="center"/>
            </w:pPr>
            <w:r>
              <w:t>hsa-miR-22-3p</w:t>
            </w:r>
          </w:p>
        </w:tc>
      </w:tr>
      <w:tr w14:paraId="683CC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3A93ED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1C5E775A">
            <w:pPr>
              <w:jc w:val="center"/>
            </w:pPr>
            <w:r>
              <w:t>hsa-miR-223</w:t>
            </w:r>
          </w:p>
        </w:tc>
      </w:tr>
      <w:tr w14:paraId="2C108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ED6B9BE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214B1BD9">
            <w:pPr>
              <w:jc w:val="center"/>
            </w:pPr>
            <w:r>
              <w:t>hsa-miR-122</w:t>
            </w:r>
          </w:p>
        </w:tc>
      </w:tr>
      <w:tr w14:paraId="77CE6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FE7C1C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651190C4">
            <w:pPr>
              <w:jc w:val="center"/>
            </w:pPr>
            <w:r>
              <w:t>hsa-miR-122a</w:t>
            </w:r>
          </w:p>
        </w:tc>
      </w:tr>
      <w:tr w14:paraId="768C4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807B99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6204E4C0">
            <w:pPr>
              <w:jc w:val="center"/>
            </w:pPr>
            <w:r>
              <w:t>hsa-miR-1352</w:t>
            </w:r>
          </w:p>
        </w:tc>
      </w:tr>
      <w:tr w14:paraId="0F706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B01A7A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7AC085DD">
            <w:pPr>
              <w:jc w:val="center"/>
            </w:pPr>
            <w:r>
              <w:t>hsa-miR-25</w:t>
            </w:r>
          </w:p>
        </w:tc>
      </w:tr>
      <w:tr w14:paraId="1F41C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B69E9C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7EA11A3B">
            <w:pPr>
              <w:jc w:val="center"/>
            </w:pPr>
            <w:r>
              <w:t>hsa-miR-32</w:t>
            </w:r>
          </w:p>
        </w:tc>
      </w:tr>
      <w:tr w14:paraId="41470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CB3A53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1F1D86DE">
            <w:pPr>
              <w:jc w:val="center"/>
            </w:pPr>
            <w:r>
              <w:t>hsa-miR-92abc</w:t>
            </w:r>
          </w:p>
        </w:tc>
      </w:tr>
      <w:tr w14:paraId="2ABC9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AB1F60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1744698D">
            <w:pPr>
              <w:jc w:val="center"/>
            </w:pPr>
            <w:r>
              <w:t>hsa-miR-363</w:t>
            </w:r>
          </w:p>
        </w:tc>
      </w:tr>
      <w:tr w14:paraId="64301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B3758A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13B59FE7">
            <w:pPr>
              <w:jc w:val="center"/>
            </w:pPr>
            <w:r>
              <w:t>hsa-miR-363-3p</w:t>
            </w:r>
          </w:p>
        </w:tc>
      </w:tr>
      <w:tr w14:paraId="353C7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56C7692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1E2358D5">
            <w:pPr>
              <w:jc w:val="center"/>
            </w:pPr>
            <w:r>
              <w:t>hsa-miR-367</w:t>
            </w:r>
          </w:p>
        </w:tc>
      </w:tr>
      <w:tr w14:paraId="75AA4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51DD96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6E1D0554">
            <w:pPr>
              <w:jc w:val="center"/>
            </w:pPr>
            <w:r>
              <w:t>hsa-miR-26ab</w:t>
            </w:r>
          </w:p>
        </w:tc>
      </w:tr>
      <w:tr w14:paraId="16CEB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F4CE59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5A2046BE">
            <w:pPr>
              <w:jc w:val="center"/>
            </w:pPr>
            <w:r>
              <w:t>hsa-miR-1297</w:t>
            </w:r>
          </w:p>
        </w:tc>
      </w:tr>
      <w:tr w14:paraId="453C6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985DDE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59390E2C">
            <w:pPr>
              <w:jc w:val="center"/>
            </w:pPr>
            <w:r>
              <w:t>hsa-miR-4465</w:t>
            </w:r>
          </w:p>
        </w:tc>
      </w:tr>
      <w:tr w14:paraId="69A9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CB2C44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00787E46">
            <w:pPr>
              <w:jc w:val="center"/>
            </w:pPr>
            <w:r>
              <w:t>hsa-miR-29abcd</w:t>
            </w:r>
          </w:p>
        </w:tc>
      </w:tr>
      <w:tr w14:paraId="44FA6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BAB620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5B677DD5">
            <w:pPr>
              <w:jc w:val="center"/>
            </w:pPr>
            <w:r>
              <w:t>hsa-miR-103a</w:t>
            </w:r>
          </w:p>
        </w:tc>
      </w:tr>
      <w:tr w14:paraId="552C3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A17DDC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0286FDA7">
            <w:pPr>
              <w:jc w:val="center"/>
            </w:pPr>
            <w:r>
              <w:t>hsa-miR-107</w:t>
            </w:r>
          </w:p>
        </w:tc>
      </w:tr>
      <w:tr w14:paraId="57449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AEF92C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7B304F15">
            <w:pPr>
              <w:jc w:val="center"/>
            </w:pPr>
            <w:r>
              <w:t>hsa-miR-107ab</w:t>
            </w:r>
          </w:p>
        </w:tc>
      </w:tr>
      <w:tr w14:paraId="116E7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9EFBE5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6F51B206">
            <w:pPr>
              <w:jc w:val="center"/>
            </w:pPr>
            <w:r>
              <w:t>hsa-miR-124</w:t>
            </w:r>
          </w:p>
        </w:tc>
      </w:tr>
      <w:tr w14:paraId="14E07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C07FDC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0AC368E6">
            <w:pPr>
              <w:jc w:val="center"/>
            </w:pPr>
            <w:r>
              <w:t>hsa-miR-124ab</w:t>
            </w:r>
          </w:p>
        </w:tc>
      </w:tr>
      <w:tr w14:paraId="4BEDB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AFBAFD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248CEA13">
            <w:pPr>
              <w:jc w:val="center"/>
            </w:pPr>
            <w:r>
              <w:t>hsa-miR-506</w:t>
            </w:r>
          </w:p>
        </w:tc>
      </w:tr>
      <w:tr w14:paraId="4A1FE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3D4E83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189CEA6D">
            <w:pPr>
              <w:jc w:val="center"/>
            </w:pPr>
            <w:r>
              <w:t>hsa-miR-338</w:t>
            </w:r>
          </w:p>
        </w:tc>
      </w:tr>
      <w:tr w14:paraId="58296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99901F1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3E61F6A7">
            <w:pPr>
              <w:jc w:val="center"/>
            </w:pPr>
            <w:r>
              <w:t>hsa-miR-338-3p</w:t>
            </w:r>
          </w:p>
        </w:tc>
      </w:tr>
      <w:tr w14:paraId="47BAD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E95677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383F877A">
            <w:pPr>
              <w:jc w:val="center"/>
            </w:pPr>
            <w:r>
              <w:t>hsa-miR-33ab</w:t>
            </w:r>
          </w:p>
        </w:tc>
      </w:tr>
      <w:tr w14:paraId="08010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C1B361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5F30AFEC">
            <w:pPr>
              <w:jc w:val="center"/>
            </w:pPr>
            <w:r>
              <w:t>hsa-miR-33-5p</w:t>
            </w:r>
          </w:p>
        </w:tc>
      </w:tr>
      <w:tr w14:paraId="075C8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2C6EAB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486EC3A8">
            <w:pPr>
              <w:jc w:val="center"/>
            </w:pPr>
            <w:r>
              <w:t>hsa-miR-34ac</w:t>
            </w:r>
          </w:p>
        </w:tc>
      </w:tr>
      <w:tr w14:paraId="6BBB0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231618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280030AC">
            <w:pPr>
              <w:jc w:val="center"/>
            </w:pPr>
            <w:r>
              <w:t>hsa-miR-34bc-5p</w:t>
            </w:r>
          </w:p>
        </w:tc>
      </w:tr>
      <w:tr w14:paraId="6E0DA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FB85E2C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6ADE27D4">
            <w:pPr>
              <w:jc w:val="center"/>
            </w:pPr>
            <w:r>
              <w:t>hsa-miR-449abc</w:t>
            </w:r>
          </w:p>
        </w:tc>
      </w:tr>
      <w:tr w14:paraId="49484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5BA2ED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57626522">
            <w:pPr>
              <w:jc w:val="center"/>
            </w:pPr>
            <w:r>
              <w:t>hsa-miR-449c-5p</w:t>
            </w:r>
          </w:p>
        </w:tc>
      </w:tr>
      <w:tr w14:paraId="18589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9ADCC2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107442DE">
            <w:pPr>
              <w:jc w:val="center"/>
            </w:pPr>
            <w:r>
              <w:t>hsa-miR-455-5p</w:t>
            </w:r>
          </w:p>
        </w:tc>
      </w:tr>
      <w:tr w14:paraId="48ECA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CF1D32">
            <w:pPr>
              <w:jc w:val="center"/>
            </w:pPr>
            <w:r>
              <w:t>LINC00484</w:t>
            </w:r>
          </w:p>
        </w:tc>
        <w:tc>
          <w:tcPr>
            <w:tcW w:w="4320" w:type="dxa"/>
          </w:tcPr>
          <w:p w14:paraId="53B97A1D">
            <w:pPr>
              <w:jc w:val="center"/>
            </w:pPr>
            <w:r>
              <w:t>hsa-miR-490-3p</w:t>
            </w:r>
          </w:p>
        </w:tc>
      </w:tr>
      <w:tr w14:paraId="56D8B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9E316C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3E94C10E">
            <w:pPr>
              <w:jc w:val="center"/>
            </w:pPr>
            <w:r>
              <w:t>hsa-miR-9</w:t>
            </w:r>
          </w:p>
        </w:tc>
      </w:tr>
      <w:tr w14:paraId="11BD2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93CBC8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5B67A03F">
            <w:pPr>
              <w:jc w:val="center"/>
            </w:pPr>
            <w:r>
              <w:t>hsa-miR-9ab</w:t>
            </w:r>
          </w:p>
        </w:tc>
      </w:tr>
      <w:tr w14:paraId="06F67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25DBA19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56A80113">
            <w:pPr>
              <w:jc w:val="center"/>
            </w:pPr>
            <w:r>
              <w:t>hsa-miR-140</w:t>
            </w:r>
          </w:p>
        </w:tc>
      </w:tr>
      <w:tr w14:paraId="1590D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DC0E53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3E6DADD8">
            <w:pPr>
              <w:jc w:val="center"/>
            </w:pPr>
            <w:r>
              <w:t>hsa-miR-140-5p</w:t>
            </w:r>
          </w:p>
        </w:tc>
      </w:tr>
      <w:tr w14:paraId="0C503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BD9722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77F4EFDD">
            <w:pPr>
              <w:jc w:val="center"/>
            </w:pPr>
            <w:r>
              <w:t>hsa-miR-876-3p</w:t>
            </w:r>
          </w:p>
        </w:tc>
      </w:tr>
      <w:tr w14:paraId="43811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4BE6F6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23F45102">
            <w:pPr>
              <w:jc w:val="center"/>
            </w:pPr>
            <w:r>
              <w:t>hsa-miR-1244</w:t>
            </w:r>
          </w:p>
        </w:tc>
      </w:tr>
      <w:tr w14:paraId="5B1D3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77AB86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726381F1">
            <w:pPr>
              <w:jc w:val="center"/>
            </w:pPr>
            <w:r>
              <w:t>hsa-miR-153</w:t>
            </w:r>
          </w:p>
        </w:tc>
      </w:tr>
      <w:tr w14:paraId="484B1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0E68DB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66D62958">
            <w:pPr>
              <w:jc w:val="center"/>
            </w:pPr>
            <w:r>
              <w:t>hsa-miR-181abcd</w:t>
            </w:r>
          </w:p>
        </w:tc>
      </w:tr>
      <w:tr w14:paraId="7202C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106654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6B95CF2A">
            <w:pPr>
              <w:jc w:val="center"/>
            </w:pPr>
            <w:r>
              <w:t>hsa-miR-4262</w:t>
            </w:r>
          </w:p>
        </w:tc>
      </w:tr>
      <w:tr w14:paraId="034F2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033C24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684DE566">
            <w:pPr>
              <w:jc w:val="center"/>
            </w:pPr>
            <w:r>
              <w:t>hsa-miR-183</w:t>
            </w:r>
          </w:p>
        </w:tc>
      </w:tr>
      <w:tr w14:paraId="48BDB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B6C4C2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3395BDD2">
            <w:pPr>
              <w:jc w:val="center"/>
            </w:pPr>
            <w:r>
              <w:t>hsa-miR-18ab</w:t>
            </w:r>
          </w:p>
        </w:tc>
      </w:tr>
      <w:tr w14:paraId="70409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855C04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02E462C9">
            <w:pPr>
              <w:jc w:val="center"/>
            </w:pPr>
            <w:r>
              <w:t>hsa-miR-4735-3p</w:t>
            </w:r>
          </w:p>
        </w:tc>
      </w:tr>
      <w:tr w14:paraId="5E5B2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99E443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06FD4E57">
            <w:pPr>
              <w:jc w:val="center"/>
            </w:pPr>
            <w:r>
              <w:t>hsa-miR-190</w:t>
            </w:r>
          </w:p>
        </w:tc>
      </w:tr>
      <w:tr w14:paraId="13C1A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B00AA8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7F54312B">
            <w:pPr>
              <w:jc w:val="center"/>
            </w:pPr>
            <w:r>
              <w:t>hsa-miR-190ab</w:t>
            </w:r>
          </w:p>
        </w:tc>
      </w:tr>
      <w:tr w14:paraId="06F53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6806EE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0BBE3A2E">
            <w:pPr>
              <w:jc w:val="center"/>
            </w:pPr>
            <w:r>
              <w:t>hsa-miR-200bc</w:t>
            </w:r>
          </w:p>
        </w:tc>
      </w:tr>
      <w:tr w14:paraId="215F6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122D50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68FCB88A">
            <w:pPr>
              <w:jc w:val="center"/>
            </w:pPr>
            <w:r>
              <w:t>hsa-miR-429</w:t>
            </w:r>
          </w:p>
        </w:tc>
      </w:tr>
      <w:tr w14:paraId="7C30D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0F33A44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0FDAA831">
            <w:pPr>
              <w:jc w:val="center"/>
            </w:pPr>
            <w:r>
              <w:t>hsa-miR-548a</w:t>
            </w:r>
          </w:p>
        </w:tc>
      </w:tr>
      <w:tr w14:paraId="2AA59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831631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7BA900DE">
            <w:pPr>
              <w:jc w:val="center"/>
            </w:pPr>
            <w:r>
              <w:t>hsa-miR-204</w:t>
            </w:r>
          </w:p>
        </w:tc>
      </w:tr>
      <w:tr w14:paraId="0AEF3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C1D1D82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175581BE">
            <w:pPr>
              <w:jc w:val="center"/>
            </w:pPr>
            <w:r>
              <w:t>hsa-miR-204b</w:t>
            </w:r>
          </w:p>
        </w:tc>
      </w:tr>
      <w:tr w14:paraId="0BAE1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38A619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015CC640">
            <w:pPr>
              <w:jc w:val="center"/>
            </w:pPr>
            <w:r>
              <w:t>hsa-miR-211</w:t>
            </w:r>
          </w:p>
        </w:tc>
      </w:tr>
      <w:tr w14:paraId="6BA59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772937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62FA1739">
            <w:pPr>
              <w:jc w:val="center"/>
            </w:pPr>
            <w:r>
              <w:t>hsa-miR-217</w:t>
            </w:r>
          </w:p>
        </w:tc>
      </w:tr>
      <w:tr w14:paraId="70D22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182F21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2CD04E7D">
            <w:pPr>
              <w:jc w:val="center"/>
            </w:pPr>
            <w:r>
              <w:t>hsa-miR-122</w:t>
            </w:r>
          </w:p>
        </w:tc>
      </w:tr>
      <w:tr w14:paraId="48E1B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8E1165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5E597AD5">
            <w:pPr>
              <w:jc w:val="center"/>
            </w:pPr>
            <w:r>
              <w:t>hsa-miR-122a</w:t>
            </w:r>
          </w:p>
        </w:tc>
      </w:tr>
      <w:tr w14:paraId="2F074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154DAA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2AAFBE95">
            <w:pPr>
              <w:jc w:val="center"/>
            </w:pPr>
            <w:r>
              <w:t>hsa-miR-1352</w:t>
            </w:r>
          </w:p>
        </w:tc>
      </w:tr>
      <w:tr w14:paraId="38C46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38656F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7059E32C">
            <w:pPr>
              <w:jc w:val="center"/>
            </w:pPr>
            <w:r>
              <w:t>hsa-miR-23abc</w:t>
            </w:r>
          </w:p>
        </w:tc>
      </w:tr>
      <w:tr w14:paraId="6D5B6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06C40E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7CD8B411">
            <w:pPr>
              <w:jc w:val="center"/>
            </w:pPr>
            <w:r>
              <w:t>hsa-miR-23b-3p</w:t>
            </w:r>
          </w:p>
        </w:tc>
      </w:tr>
      <w:tr w14:paraId="4FB35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B8CA06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4C6C8786">
            <w:pPr>
              <w:jc w:val="center"/>
            </w:pPr>
            <w:r>
              <w:t>hsa-miR-34ac</w:t>
            </w:r>
          </w:p>
        </w:tc>
      </w:tr>
      <w:tr w14:paraId="59A57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7AA482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415D50AB">
            <w:pPr>
              <w:jc w:val="center"/>
            </w:pPr>
            <w:r>
              <w:t>hsa-miR-34bc-5p</w:t>
            </w:r>
          </w:p>
        </w:tc>
      </w:tr>
      <w:tr w14:paraId="6431C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6829B7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6E794EEF">
            <w:pPr>
              <w:jc w:val="center"/>
            </w:pPr>
            <w:r>
              <w:t>hsa-miR-449abc</w:t>
            </w:r>
          </w:p>
        </w:tc>
      </w:tr>
      <w:tr w14:paraId="1BE26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AB6151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1729D68D">
            <w:pPr>
              <w:jc w:val="center"/>
            </w:pPr>
            <w:r>
              <w:t>hsa-miR-449c-5p</w:t>
            </w:r>
          </w:p>
        </w:tc>
      </w:tr>
      <w:tr w14:paraId="59EFE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6FCD6A3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0856D884">
            <w:pPr>
              <w:jc w:val="center"/>
            </w:pPr>
            <w:r>
              <w:t>hsa-miR-425</w:t>
            </w:r>
          </w:p>
        </w:tc>
      </w:tr>
      <w:tr w14:paraId="650B1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878F2F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0A74A0AD">
            <w:pPr>
              <w:jc w:val="center"/>
            </w:pPr>
            <w:r>
              <w:t>hsa-miR-425-5p</w:t>
            </w:r>
          </w:p>
        </w:tc>
      </w:tr>
      <w:tr w14:paraId="318C5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F3B048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77946801">
            <w:pPr>
              <w:jc w:val="center"/>
            </w:pPr>
            <w:r>
              <w:t>hsa-miR-489</w:t>
            </w:r>
          </w:p>
        </w:tc>
      </w:tr>
      <w:tr w14:paraId="4CCFD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FAC79A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49828D65">
            <w:pPr>
              <w:jc w:val="center"/>
            </w:pPr>
            <w:r>
              <w:t>hsa-miR-129-5p</w:t>
            </w:r>
          </w:p>
        </w:tc>
      </w:tr>
      <w:tr w14:paraId="7E04C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F83B12">
            <w:pPr>
              <w:jc w:val="center"/>
            </w:pPr>
            <w:r>
              <w:t>DIAPH2-AS1</w:t>
            </w:r>
          </w:p>
        </w:tc>
        <w:tc>
          <w:tcPr>
            <w:tcW w:w="4320" w:type="dxa"/>
          </w:tcPr>
          <w:p w14:paraId="6DBB256D">
            <w:pPr>
              <w:jc w:val="center"/>
            </w:pPr>
            <w:r>
              <w:t>hsa-miR-129ab-5p</w:t>
            </w:r>
          </w:p>
        </w:tc>
      </w:tr>
      <w:tr w14:paraId="44CB2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E03EAA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2CE1A495">
            <w:pPr>
              <w:jc w:val="center"/>
            </w:pPr>
            <w:r>
              <w:t>hsa-miR-135ab</w:t>
            </w:r>
          </w:p>
        </w:tc>
      </w:tr>
      <w:tr w14:paraId="235E9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2E42B9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65FDDF2D">
            <w:pPr>
              <w:jc w:val="center"/>
            </w:pPr>
            <w:r>
              <w:t>hsa-miR-135a-5p</w:t>
            </w:r>
          </w:p>
        </w:tc>
      </w:tr>
      <w:tr w14:paraId="4BF2B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607D73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2F901B50">
            <w:pPr>
              <w:jc w:val="center"/>
            </w:pPr>
            <w:r>
              <w:t>hsa-miR-138</w:t>
            </w:r>
          </w:p>
        </w:tc>
      </w:tr>
      <w:tr w14:paraId="2494C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0F7CB9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75D37FEE">
            <w:pPr>
              <w:jc w:val="center"/>
            </w:pPr>
            <w:r>
              <w:t>hsa-miR-138ab</w:t>
            </w:r>
          </w:p>
        </w:tc>
      </w:tr>
      <w:tr w14:paraId="7CB25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284975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02D5D7D4">
            <w:pPr>
              <w:jc w:val="center"/>
            </w:pPr>
            <w:r>
              <w:t>hsa-miR-145</w:t>
            </w:r>
          </w:p>
        </w:tc>
      </w:tr>
      <w:tr w14:paraId="49B44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F82568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44BE8B8C">
            <w:pPr>
              <w:jc w:val="center"/>
            </w:pPr>
            <w:r>
              <w:t>hsa-miR-15abc</w:t>
            </w:r>
          </w:p>
        </w:tc>
      </w:tr>
      <w:tr w14:paraId="22145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216525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480E05E8">
            <w:pPr>
              <w:jc w:val="center"/>
            </w:pPr>
            <w:r>
              <w:t>hsa-miR-16</w:t>
            </w:r>
          </w:p>
        </w:tc>
      </w:tr>
      <w:tr w14:paraId="23D0E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79FF90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53526EF6">
            <w:pPr>
              <w:jc w:val="center"/>
            </w:pPr>
            <w:r>
              <w:t>hsa-miR-16abc</w:t>
            </w:r>
          </w:p>
        </w:tc>
      </w:tr>
      <w:tr w14:paraId="4AEF2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C41ACE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4D7619DD">
            <w:pPr>
              <w:jc w:val="center"/>
            </w:pPr>
            <w:r>
              <w:t>hsa-miR-195</w:t>
            </w:r>
          </w:p>
        </w:tc>
      </w:tr>
      <w:tr w14:paraId="259AD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F4D30C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372F8A21">
            <w:pPr>
              <w:jc w:val="center"/>
            </w:pPr>
            <w:r>
              <w:t>hsa-miR-322</w:t>
            </w:r>
          </w:p>
        </w:tc>
      </w:tr>
      <w:tr w14:paraId="7DC6E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BBDDA2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30FAB684">
            <w:pPr>
              <w:jc w:val="center"/>
            </w:pPr>
            <w:r>
              <w:t>hsa-miR-424</w:t>
            </w:r>
          </w:p>
        </w:tc>
      </w:tr>
      <w:tr w14:paraId="6BBA5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4ED8B0E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4F9C1B29">
            <w:pPr>
              <w:jc w:val="center"/>
            </w:pPr>
            <w:r>
              <w:t>hsa-miR-497</w:t>
            </w:r>
          </w:p>
        </w:tc>
      </w:tr>
      <w:tr w14:paraId="39CCB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F58583D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69CFA8D2">
            <w:pPr>
              <w:jc w:val="center"/>
            </w:pPr>
            <w:r>
              <w:t>hsa-miR-1907</w:t>
            </w:r>
          </w:p>
        </w:tc>
      </w:tr>
      <w:tr w14:paraId="0D482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1DAC8F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0C49F40A">
            <w:pPr>
              <w:jc w:val="center"/>
            </w:pPr>
            <w:r>
              <w:t>hsa-miR-199ab-5p</w:t>
            </w:r>
          </w:p>
        </w:tc>
      </w:tr>
      <w:tr w14:paraId="32186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36ACACC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21D0B768">
            <w:pPr>
              <w:jc w:val="center"/>
            </w:pPr>
            <w:r>
              <w:t>hsa-miR-204</w:t>
            </w:r>
          </w:p>
        </w:tc>
      </w:tr>
      <w:tr w14:paraId="67BDD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84FE1A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7CC7B862">
            <w:pPr>
              <w:jc w:val="center"/>
            </w:pPr>
            <w:r>
              <w:t>hsa-miR-204b</w:t>
            </w:r>
          </w:p>
        </w:tc>
      </w:tr>
      <w:tr w14:paraId="50A89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C1FD92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1B856DAA">
            <w:pPr>
              <w:jc w:val="center"/>
            </w:pPr>
            <w:r>
              <w:t>hsa-miR-211</w:t>
            </w:r>
          </w:p>
        </w:tc>
      </w:tr>
      <w:tr w14:paraId="7BBDD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E04F2C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1198ECFA">
            <w:pPr>
              <w:jc w:val="center"/>
            </w:pPr>
            <w:r>
              <w:t>hsa-miR-214</w:t>
            </w:r>
          </w:p>
        </w:tc>
      </w:tr>
      <w:tr w14:paraId="38375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23B380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169DDB24">
            <w:pPr>
              <w:jc w:val="center"/>
            </w:pPr>
            <w:r>
              <w:t>hsa-miR-761</w:t>
            </w:r>
          </w:p>
        </w:tc>
      </w:tr>
      <w:tr w14:paraId="2906E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0667BA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0C57366C">
            <w:pPr>
              <w:jc w:val="center"/>
            </w:pPr>
            <w:r>
              <w:t>hsa-miR-3619-5p</w:t>
            </w:r>
          </w:p>
        </w:tc>
      </w:tr>
      <w:tr w14:paraId="5B61E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484F1A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09978006">
            <w:pPr>
              <w:jc w:val="center"/>
            </w:pPr>
            <w:r>
              <w:t>hsa-miR-223</w:t>
            </w:r>
          </w:p>
        </w:tc>
      </w:tr>
      <w:tr w14:paraId="25CF8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684EE33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53EC6B0B">
            <w:pPr>
              <w:jc w:val="center"/>
            </w:pPr>
            <w:r>
              <w:t>hsa-miR-103a</w:t>
            </w:r>
          </w:p>
        </w:tc>
      </w:tr>
      <w:tr w14:paraId="779FB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19BBA9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53FE8E13">
            <w:pPr>
              <w:jc w:val="center"/>
            </w:pPr>
            <w:r>
              <w:t>hsa-miR-107</w:t>
            </w:r>
          </w:p>
        </w:tc>
      </w:tr>
      <w:tr w14:paraId="77A76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C157E86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77D11857">
            <w:pPr>
              <w:jc w:val="center"/>
            </w:pPr>
            <w:r>
              <w:t>hsa-miR-107ab</w:t>
            </w:r>
          </w:p>
        </w:tc>
      </w:tr>
      <w:tr w14:paraId="434D5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F971C1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2D3D8BC6">
            <w:pPr>
              <w:jc w:val="center"/>
            </w:pPr>
            <w:r>
              <w:t>hsa-miR-33a-3p</w:t>
            </w:r>
          </w:p>
        </w:tc>
      </w:tr>
      <w:tr w14:paraId="32EF4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71C141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3B3FE5A3">
            <w:pPr>
              <w:jc w:val="center"/>
            </w:pPr>
            <w:r>
              <w:t>hsa-miR-365</w:t>
            </w:r>
          </w:p>
        </w:tc>
      </w:tr>
      <w:tr w14:paraId="590AE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C85F7F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0CD70251">
            <w:pPr>
              <w:jc w:val="center"/>
            </w:pPr>
            <w:r>
              <w:t>hsa-miR-365-3p</w:t>
            </w:r>
          </w:p>
        </w:tc>
      </w:tr>
      <w:tr w14:paraId="768D8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CA6D770">
            <w:pPr>
              <w:jc w:val="center"/>
            </w:pPr>
            <w:r>
              <w:t>DGUOK-AS1</w:t>
            </w:r>
          </w:p>
        </w:tc>
        <w:tc>
          <w:tcPr>
            <w:tcW w:w="4320" w:type="dxa"/>
          </w:tcPr>
          <w:p w14:paraId="5CAA8930">
            <w:pPr>
              <w:jc w:val="center"/>
            </w:pPr>
            <w:r>
              <w:t>hsa-miR-499-5p</w:t>
            </w:r>
          </w:p>
        </w:tc>
      </w:tr>
      <w:tr w14:paraId="4FC45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C00A4F4">
            <w:pPr>
              <w:jc w:val="center"/>
            </w:pPr>
            <w:r>
              <w:t>BRWD1-AS1</w:t>
            </w:r>
          </w:p>
        </w:tc>
        <w:tc>
          <w:tcPr>
            <w:tcW w:w="4320" w:type="dxa"/>
          </w:tcPr>
          <w:p w14:paraId="5E3D6E3A">
            <w:pPr>
              <w:jc w:val="center"/>
            </w:pPr>
            <w:r>
              <w:t>hsa-miR-9</w:t>
            </w:r>
          </w:p>
        </w:tc>
      </w:tr>
      <w:tr w14:paraId="1705B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0578C61">
            <w:pPr>
              <w:jc w:val="center"/>
            </w:pPr>
            <w:r>
              <w:t>BRWD1-AS1</w:t>
            </w:r>
          </w:p>
        </w:tc>
        <w:tc>
          <w:tcPr>
            <w:tcW w:w="4320" w:type="dxa"/>
          </w:tcPr>
          <w:p w14:paraId="318C6AF8">
            <w:pPr>
              <w:jc w:val="center"/>
            </w:pPr>
            <w:r>
              <w:t>hsa-miR-9ab</w:t>
            </w:r>
          </w:p>
        </w:tc>
      </w:tr>
      <w:tr w14:paraId="4AC74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8F0B24E">
            <w:pPr>
              <w:jc w:val="center"/>
            </w:pPr>
            <w:r>
              <w:t>BRWD1-AS1</w:t>
            </w:r>
          </w:p>
        </w:tc>
        <w:tc>
          <w:tcPr>
            <w:tcW w:w="4320" w:type="dxa"/>
          </w:tcPr>
          <w:p w14:paraId="27B24B3D">
            <w:pPr>
              <w:jc w:val="center"/>
            </w:pPr>
            <w:r>
              <w:t>hsa-miR-137</w:t>
            </w:r>
          </w:p>
        </w:tc>
      </w:tr>
      <w:tr w14:paraId="47CC2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F42DC1E">
            <w:pPr>
              <w:jc w:val="center"/>
            </w:pPr>
            <w:r>
              <w:t>BRWD1-AS1</w:t>
            </w:r>
          </w:p>
        </w:tc>
        <w:tc>
          <w:tcPr>
            <w:tcW w:w="4320" w:type="dxa"/>
          </w:tcPr>
          <w:p w14:paraId="1BA2CF7D">
            <w:pPr>
              <w:jc w:val="center"/>
            </w:pPr>
            <w:r>
              <w:t>hsa-miR-137ab</w:t>
            </w:r>
          </w:p>
        </w:tc>
      </w:tr>
      <w:tr w14:paraId="2D866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EBB61C">
            <w:pPr>
              <w:jc w:val="center"/>
            </w:pPr>
            <w:r>
              <w:t>BRWD1-AS1</w:t>
            </w:r>
          </w:p>
        </w:tc>
        <w:tc>
          <w:tcPr>
            <w:tcW w:w="4320" w:type="dxa"/>
          </w:tcPr>
          <w:p w14:paraId="48F53580">
            <w:pPr>
              <w:jc w:val="center"/>
            </w:pPr>
            <w:r>
              <w:t>hsa-miR-153</w:t>
            </w:r>
          </w:p>
        </w:tc>
      </w:tr>
      <w:tr w14:paraId="013EF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E7379C">
            <w:pPr>
              <w:jc w:val="center"/>
            </w:pPr>
            <w:r>
              <w:t>BRWD1-AS1</w:t>
            </w:r>
          </w:p>
        </w:tc>
        <w:tc>
          <w:tcPr>
            <w:tcW w:w="4320" w:type="dxa"/>
          </w:tcPr>
          <w:p w14:paraId="23B4F628">
            <w:pPr>
              <w:jc w:val="center"/>
            </w:pPr>
            <w:r>
              <w:t>hsa-miR-216a</w:t>
            </w:r>
          </w:p>
        </w:tc>
      </w:tr>
      <w:tr w14:paraId="44E41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B58436">
            <w:pPr>
              <w:jc w:val="center"/>
            </w:pPr>
            <w:r>
              <w:t>BRWD1-AS1</w:t>
            </w:r>
          </w:p>
        </w:tc>
        <w:tc>
          <w:tcPr>
            <w:tcW w:w="4320" w:type="dxa"/>
          </w:tcPr>
          <w:p w14:paraId="2315E784">
            <w:pPr>
              <w:jc w:val="center"/>
            </w:pPr>
            <w:r>
              <w:t>hsa-miR-216b</w:t>
            </w:r>
          </w:p>
        </w:tc>
      </w:tr>
      <w:tr w14:paraId="33C84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EB237A">
            <w:pPr>
              <w:jc w:val="center"/>
            </w:pPr>
            <w:r>
              <w:t>BRWD1-AS1</w:t>
            </w:r>
          </w:p>
        </w:tc>
        <w:tc>
          <w:tcPr>
            <w:tcW w:w="4320" w:type="dxa"/>
          </w:tcPr>
          <w:p w14:paraId="5BC193FD">
            <w:pPr>
              <w:jc w:val="center"/>
            </w:pPr>
            <w:r>
              <w:t>hsa-miR-216b-5p</w:t>
            </w:r>
          </w:p>
        </w:tc>
      </w:tr>
      <w:tr w14:paraId="316DF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D149E7E">
            <w:pPr>
              <w:jc w:val="center"/>
            </w:pPr>
            <w:r>
              <w:t>BRWD1-AS1</w:t>
            </w:r>
          </w:p>
        </w:tc>
        <w:tc>
          <w:tcPr>
            <w:tcW w:w="4320" w:type="dxa"/>
          </w:tcPr>
          <w:p w14:paraId="1CB5EA3F">
            <w:pPr>
              <w:jc w:val="center"/>
            </w:pPr>
            <w:r>
              <w:t>hsa-miR-24</w:t>
            </w:r>
          </w:p>
        </w:tc>
      </w:tr>
      <w:tr w14:paraId="5EA0A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FFA19D">
            <w:pPr>
              <w:jc w:val="center"/>
            </w:pPr>
            <w:r>
              <w:t>BRWD1-AS1</w:t>
            </w:r>
          </w:p>
        </w:tc>
        <w:tc>
          <w:tcPr>
            <w:tcW w:w="4320" w:type="dxa"/>
          </w:tcPr>
          <w:p w14:paraId="5AB9B470">
            <w:pPr>
              <w:jc w:val="center"/>
            </w:pPr>
            <w:r>
              <w:t>hsa-miR-24ab</w:t>
            </w:r>
          </w:p>
        </w:tc>
      </w:tr>
      <w:tr w14:paraId="2A8CF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72F867">
            <w:pPr>
              <w:jc w:val="center"/>
            </w:pPr>
            <w:r>
              <w:t>BRWD1-AS1</w:t>
            </w:r>
          </w:p>
        </w:tc>
        <w:tc>
          <w:tcPr>
            <w:tcW w:w="4320" w:type="dxa"/>
          </w:tcPr>
          <w:p w14:paraId="54EB91F3">
            <w:pPr>
              <w:jc w:val="center"/>
            </w:pPr>
            <w:r>
              <w:t>hsa-miR-24-3p</w:t>
            </w:r>
          </w:p>
        </w:tc>
      </w:tr>
      <w:tr w14:paraId="3E3CD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2A6570">
            <w:pPr>
              <w:jc w:val="center"/>
            </w:pPr>
            <w:r>
              <w:t>BRWD1-AS1</w:t>
            </w:r>
          </w:p>
        </w:tc>
        <w:tc>
          <w:tcPr>
            <w:tcW w:w="4320" w:type="dxa"/>
          </w:tcPr>
          <w:p w14:paraId="492BC290">
            <w:pPr>
              <w:jc w:val="center"/>
            </w:pPr>
            <w:r>
              <w:t>hsa-miR-375</w:t>
            </w:r>
          </w:p>
        </w:tc>
      </w:tr>
      <w:tr w14:paraId="0CD49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70B56C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0F897AC8">
            <w:pPr>
              <w:jc w:val="center"/>
            </w:pPr>
            <w:r>
              <w:t>hsa-miR-130ac</w:t>
            </w:r>
          </w:p>
        </w:tc>
      </w:tr>
      <w:tr w14:paraId="0C4C1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AA453D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656C8D07">
            <w:pPr>
              <w:jc w:val="center"/>
            </w:pPr>
            <w:r>
              <w:t>hsa-miR-301ab</w:t>
            </w:r>
          </w:p>
        </w:tc>
      </w:tr>
      <w:tr w14:paraId="5E12C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3EAA4E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33683DC9">
            <w:pPr>
              <w:jc w:val="center"/>
            </w:pPr>
            <w:r>
              <w:t>hsa-miR-301b</w:t>
            </w:r>
          </w:p>
        </w:tc>
      </w:tr>
      <w:tr w14:paraId="395E4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E69B07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6CF34F44">
            <w:pPr>
              <w:jc w:val="center"/>
            </w:pPr>
            <w:r>
              <w:t>hsa-miR-301b-3p</w:t>
            </w:r>
          </w:p>
        </w:tc>
      </w:tr>
      <w:tr w14:paraId="42F87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C2E0C83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79278A4B">
            <w:pPr>
              <w:jc w:val="center"/>
            </w:pPr>
            <w:r>
              <w:t>hsa-miR-454</w:t>
            </w:r>
          </w:p>
        </w:tc>
      </w:tr>
      <w:tr w14:paraId="414A1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B45B42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161C4619">
            <w:pPr>
              <w:jc w:val="center"/>
            </w:pPr>
            <w:r>
              <w:t>hsa-miR-721</w:t>
            </w:r>
          </w:p>
        </w:tc>
      </w:tr>
      <w:tr w14:paraId="69C1D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162BFE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41E87F4F">
            <w:pPr>
              <w:jc w:val="center"/>
            </w:pPr>
            <w:r>
              <w:t>hsa-miR-4295</w:t>
            </w:r>
          </w:p>
        </w:tc>
      </w:tr>
      <w:tr w14:paraId="5A309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9339C17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15F1A12E">
            <w:pPr>
              <w:jc w:val="center"/>
            </w:pPr>
            <w:r>
              <w:t>hsa-miR-3666</w:t>
            </w:r>
          </w:p>
        </w:tc>
      </w:tr>
      <w:tr w14:paraId="20467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D25C17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606D7CF6">
            <w:pPr>
              <w:jc w:val="center"/>
            </w:pPr>
            <w:r>
              <w:t>hsa-miR-96</w:t>
            </w:r>
          </w:p>
        </w:tc>
      </w:tr>
      <w:tr w14:paraId="617FA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BC571D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406D0CF1">
            <w:pPr>
              <w:jc w:val="center"/>
            </w:pPr>
            <w:r>
              <w:t>hsa-miR-507</w:t>
            </w:r>
          </w:p>
        </w:tc>
      </w:tr>
      <w:tr w14:paraId="4339F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E43700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0079FD22">
            <w:pPr>
              <w:jc w:val="center"/>
            </w:pPr>
            <w:r>
              <w:t>hsa-miR-1271</w:t>
            </w:r>
          </w:p>
        </w:tc>
      </w:tr>
      <w:tr w14:paraId="5B06F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64FE31E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73745EAB">
            <w:pPr>
              <w:jc w:val="center"/>
            </w:pPr>
            <w:r>
              <w:t>hsa-miR-144</w:t>
            </w:r>
          </w:p>
        </w:tc>
      </w:tr>
      <w:tr w14:paraId="760EF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2D82D25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27881481">
            <w:pPr>
              <w:jc w:val="center"/>
            </w:pPr>
            <w:r>
              <w:t>hsa-miR-145</w:t>
            </w:r>
          </w:p>
        </w:tc>
      </w:tr>
      <w:tr w14:paraId="1F63B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B19462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75DC0F18">
            <w:pPr>
              <w:jc w:val="center"/>
            </w:pPr>
            <w:r>
              <w:t>hsa-miR-146ac</w:t>
            </w:r>
          </w:p>
        </w:tc>
      </w:tr>
      <w:tr w14:paraId="7669F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693018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7332EE30">
            <w:pPr>
              <w:jc w:val="center"/>
            </w:pPr>
            <w:r>
              <w:t>hsa-miR-146b-5p</w:t>
            </w:r>
          </w:p>
        </w:tc>
      </w:tr>
      <w:tr w14:paraId="66400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6A05A7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05CA6823">
            <w:pPr>
              <w:jc w:val="center"/>
            </w:pPr>
            <w:r>
              <w:t>hsa-miR-150</w:t>
            </w:r>
          </w:p>
        </w:tc>
      </w:tr>
      <w:tr w14:paraId="02F05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F6294C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7CF08864">
            <w:pPr>
              <w:jc w:val="center"/>
            </w:pPr>
            <w:r>
              <w:t>hsa-miR-5127</w:t>
            </w:r>
          </w:p>
        </w:tc>
      </w:tr>
      <w:tr w14:paraId="7A41F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DF62A92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3169111E">
            <w:pPr>
              <w:jc w:val="center"/>
            </w:pPr>
            <w:r>
              <w:t>hsa-miR-155</w:t>
            </w:r>
          </w:p>
        </w:tc>
      </w:tr>
      <w:tr w14:paraId="68DA1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4DC213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5FAB3902">
            <w:pPr>
              <w:jc w:val="center"/>
            </w:pPr>
            <w:r>
              <w:t>hsa-miR-181abcd</w:t>
            </w:r>
          </w:p>
        </w:tc>
      </w:tr>
      <w:tr w14:paraId="6976B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250E39A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1EF76562">
            <w:pPr>
              <w:jc w:val="center"/>
            </w:pPr>
            <w:r>
              <w:t>hsa-miR-4262</w:t>
            </w:r>
          </w:p>
        </w:tc>
      </w:tr>
      <w:tr w14:paraId="0AF41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F26D474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68596D63">
            <w:pPr>
              <w:jc w:val="center"/>
            </w:pPr>
            <w:r>
              <w:t>hsa-miR-182</w:t>
            </w:r>
          </w:p>
        </w:tc>
      </w:tr>
      <w:tr w14:paraId="6C3D3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0C7D5AC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3F5DB307">
            <w:pPr>
              <w:jc w:val="center"/>
            </w:pPr>
            <w:r>
              <w:t>hsa-miR-199ab-5p</w:t>
            </w:r>
          </w:p>
        </w:tc>
      </w:tr>
      <w:tr w14:paraId="692CE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E6BF8C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60A885F6">
            <w:pPr>
              <w:jc w:val="center"/>
            </w:pPr>
            <w:r>
              <w:t>hsa-miR-21</w:t>
            </w:r>
          </w:p>
        </w:tc>
      </w:tr>
      <w:tr w14:paraId="13D96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1D44F0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78B538CD">
            <w:pPr>
              <w:jc w:val="center"/>
            </w:pPr>
            <w:r>
              <w:t>hsa-miR-590-5p</w:t>
            </w:r>
          </w:p>
        </w:tc>
      </w:tr>
      <w:tr w14:paraId="6AAD5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7819A2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4CCF19EC">
            <w:pPr>
              <w:jc w:val="center"/>
            </w:pPr>
            <w:r>
              <w:t>hsa-miR-214</w:t>
            </w:r>
          </w:p>
        </w:tc>
      </w:tr>
      <w:tr w14:paraId="6BC2E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0A2A23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642F37A9">
            <w:pPr>
              <w:jc w:val="center"/>
            </w:pPr>
            <w:r>
              <w:t>hsa-miR-761</w:t>
            </w:r>
          </w:p>
        </w:tc>
      </w:tr>
      <w:tr w14:paraId="1ECB6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5436DC4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5FA815A2">
            <w:pPr>
              <w:jc w:val="center"/>
            </w:pPr>
            <w:r>
              <w:t>hsa-miR-3619-5p</w:t>
            </w:r>
          </w:p>
        </w:tc>
      </w:tr>
      <w:tr w14:paraId="22827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97E9EF8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1B90EB90">
            <w:pPr>
              <w:jc w:val="center"/>
            </w:pPr>
            <w:r>
              <w:t>hsa-miR-216a</w:t>
            </w:r>
          </w:p>
        </w:tc>
      </w:tr>
      <w:tr w14:paraId="0F06F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26ACDF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2FCCBC54">
            <w:pPr>
              <w:jc w:val="center"/>
            </w:pPr>
            <w:r>
              <w:t>hsa-miR-26ab</w:t>
            </w:r>
          </w:p>
        </w:tc>
      </w:tr>
      <w:tr w14:paraId="77C4B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9BA30C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5C2E1176">
            <w:pPr>
              <w:jc w:val="center"/>
            </w:pPr>
            <w:r>
              <w:t>hsa-miR-1297</w:t>
            </w:r>
          </w:p>
        </w:tc>
      </w:tr>
      <w:tr w14:paraId="63BE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B6F682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04876AFA">
            <w:pPr>
              <w:jc w:val="center"/>
            </w:pPr>
            <w:r>
              <w:t>hsa-miR-4465</w:t>
            </w:r>
          </w:p>
        </w:tc>
      </w:tr>
      <w:tr w14:paraId="58545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511A62A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7F86ADE8">
            <w:pPr>
              <w:jc w:val="center"/>
            </w:pPr>
            <w:r>
              <w:t>hsa-miR-27abc</w:t>
            </w:r>
          </w:p>
        </w:tc>
      </w:tr>
      <w:tr w14:paraId="32585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1F329F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2F766EA1">
            <w:pPr>
              <w:jc w:val="center"/>
            </w:pPr>
            <w:r>
              <w:t>hsa-miR-27a-3p</w:t>
            </w:r>
          </w:p>
        </w:tc>
      </w:tr>
      <w:tr w14:paraId="3A2A9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90ADA3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538AFE1B">
            <w:pPr>
              <w:jc w:val="center"/>
            </w:pPr>
            <w:r>
              <w:t>hsa-miR-101</w:t>
            </w:r>
          </w:p>
        </w:tc>
      </w:tr>
      <w:tr w14:paraId="3B135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AC08126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4F397150">
            <w:pPr>
              <w:jc w:val="center"/>
            </w:pPr>
            <w:r>
              <w:t>hsa-miR-101ab</w:t>
            </w:r>
          </w:p>
        </w:tc>
      </w:tr>
      <w:tr w14:paraId="349CE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3D64B7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6F695174">
            <w:pPr>
              <w:jc w:val="center"/>
            </w:pPr>
            <w:r>
              <w:t>hsa-miR-29abcd</w:t>
            </w:r>
          </w:p>
        </w:tc>
      </w:tr>
      <w:tr w14:paraId="29C56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5A8FA2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28457F99">
            <w:pPr>
              <w:jc w:val="center"/>
            </w:pPr>
            <w:r>
              <w:t>hsa-miR-31</w:t>
            </w:r>
          </w:p>
        </w:tc>
      </w:tr>
      <w:tr w14:paraId="31C7F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058D25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3B31406C">
            <w:pPr>
              <w:jc w:val="center"/>
            </w:pPr>
            <w:r>
              <w:t>hsa-miR-455-5p</w:t>
            </w:r>
          </w:p>
        </w:tc>
      </w:tr>
      <w:tr w14:paraId="2F3C5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F48212D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7B3BA984">
            <w:pPr>
              <w:jc w:val="center"/>
            </w:pPr>
            <w:r>
              <w:t>hsa-miR-128</w:t>
            </w:r>
          </w:p>
        </w:tc>
      </w:tr>
      <w:tr w14:paraId="3E983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230491C">
            <w:pPr>
              <w:jc w:val="center"/>
            </w:pPr>
            <w:r>
              <w:t>ADAMTS9-AS1</w:t>
            </w:r>
          </w:p>
        </w:tc>
        <w:tc>
          <w:tcPr>
            <w:tcW w:w="4320" w:type="dxa"/>
          </w:tcPr>
          <w:p w14:paraId="3DEB4DFE">
            <w:pPr>
              <w:jc w:val="center"/>
            </w:pPr>
            <w:r>
              <w:t>hsa-miR-128ab</w:t>
            </w:r>
          </w:p>
        </w:tc>
      </w:tr>
      <w:tr w14:paraId="0C06C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D01D3B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3936A5D8">
            <w:pPr>
              <w:jc w:val="center"/>
            </w:pPr>
            <w:r>
              <w:t>hsa-miR-130ac</w:t>
            </w:r>
          </w:p>
        </w:tc>
      </w:tr>
      <w:tr w14:paraId="3552B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056BDA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3ADBDDC2">
            <w:pPr>
              <w:jc w:val="center"/>
            </w:pPr>
            <w:r>
              <w:t>hsa-miR-301ab</w:t>
            </w:r>
          </w:p>
        </w:tc>
      </w:tr>
      <w:tr w14:paraId="207FB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8F1621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2FB8BD4C">
            <w:pPr>
              <w:jc w:val="center"/>
            </w:pPr>
            <w:r>
              <w:t>hsa-miR-301b</w:t>
            </w:r>
          </w:p>
        </w:tc>
      </w:tr>
      <w:tr w14:paraId="030C1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32AB47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3D22B0C4">
            <w:pPr>
              <w:jc w:val="center"/>
            </w:pPr>
            <w:r>
              <w:t>hsa-miR-301b-3p</w:t>
            </w:r>
          </w:p>
        </w:tc>
      </w:tr>
      <w:tr w14:paraId="567D0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0BE5EE4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38A9388B">
            <w:pPr>
              <w:jc w:val="center"/>
            </w:pPr>
            <w:r>
              <w:t>hsa-miR-454</w:t>
            </w:r>
          </w:p>
        </w:tc>
      </w:tr>
      <w:tr w14:paraId="462DA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086CAB2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39093BE1">
            <w:pPr>
              <w:jc w:val="center"/>
            </w:pPr>
            <w:r>
              <w:t>hsa-miR-721</w:t>
            </w:r>
          </w:p>
        </w:tc>
      </w:tr>
      <w:tr w14:paraId="6926C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AAD3F9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0DD85647">
            <w:pPr>
              <w:jc w:val="center"/>
            </w:pPr>
            <w:r>
              <w:t>hsa-miR-4295</w:t>
            </w:r>
          </w:p>
        </w:tc>
      </w:tr>
      <w:tr w14:paraId="27148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DEBFB4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145FD53E">
            <w:pPr>
              <w:jc w:val="center"/>
            </w:pPr>
            <w:r>
              <w:t>hsa-miR-3666</w:t>
            </w:r>
          </w:p>
        </w:tc>
      </w:tr>
      <w:tr w14:paraId="52B57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2E914A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23D1C2DC">
            <w:pPr>
              <w:jc w:val="center"/>
            </w:pPr>
            <w:r>
              <w:t>hsa-miR-132</w:t>
            </w:r>
          </w:p>
        </w:tc>
      </w:tr>
      <w:tr w14:paraId="6A751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549809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46955341">
            <w:pPr>
              <w:jc w:val="center"/>
            </w:pPr>
            <w:r>
              <w:t>hsa-miR-212</w:t>
            </w:r>
          </w:p>
        </w:tc>
      </w:tr>
      <w:tr w14:paraId="2E8A5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E224A3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702FA962">
            <w:pPr>
              <w:jc w:val="center"/>
            </w:pPr>
            <w:r>
              <w:t>hsa-miR-212-3p</w:t>
            </w:r>
          </w:p>
        </w:tc>
      </w:tr>
      <w:tr w14:paraId="38FC9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C60F50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0478D0A7">
            <w:pPr>
              <w:jc w:val="center"/>
            </w:pPr>
            <w:r>
              <w:t>hsa-miR-7</w:t>
            </w:r>
          </w:p>
        </w:tc>
      </w:tr>
      <w:tr w14:paraId="049AD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FD256EA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7F8AA349">
            <w:pPr>
              <w:jc w:val="center"/>
            </w:pPr>
            <w:r>
              <w:t>hsa-miR-7ab</w:t>
            </w:r>
          </w:p>
        </w:tc>
      </w:tr>
      <w:tr w14:paraId="43EBF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F92198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09C6C57B">
            <w:pPr>
              <w:jc w:val="center"/>
            </w:pPr>
            <w:r>
              <w:t>hsa-miR-93</w:t>
            </w:r>
          </w:p>
        </w:tc>
      </w:tr>
      <w:tr w14:paraId="56F0A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21D6831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3F99A407">
            <w:pPr>
              <w:jc w:val="center"/>
            </w:pPr>
            <w:r>
              <w:t>hsa-miR-93a</w:t>
            </w:r>
          </w:p>
        </w:tc>
      </w:tr>
      <w:tr w14:paraId="566D7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368FE5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5A571383">
            <w:pPr>
              <w:jc w:val="center"/>
            </w:pPr>
            <w:r>
              <w:t>hsa-miR-105</w:t>
            </w:r>
          </w:p>
        </w:tc>
      </w:tr>
      <w:tr w14:paraId="66ED2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89EA5FB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17CD1029">
            <w:pPr>
              <w:jc w:val="center"/>
            </w:pPr>
            <w:r>
              <w:t>hsa-miR-106a</w:t>
            </w:r>
          </w:p>
        </w:tc>
      </w:tr>
      <w:tr w14:paraId="55680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D062ED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2DCB1481">
            <w:pPr>
              <w:jc w:val="center"/>
            </w:pPr>
            <w:r>
              <w:t>hsa-miR-291a-3p</w:t>
            </w:r>
          </w:p>
        </w:tc>
      </w:tr>
      <w:tr w14:paraId="36ACE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A61664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0C759663">
            <w:pPr>
              <w:jc w:val="center"/>
            </w:pPr>
            <w:r>
              <w:t>hsa-miR-294</w:t>
            </w:r>
          </w:p>
        </w:tc>
      </w:tr>
      <w:tr w14:paraId="40A7A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DB7CBC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4360C501">
            <w:pPr>
              <w:jc w:val="center"/>
            </w:pPr>
            <w:r>
              <w:t>hsa-miR-295</w:t>
            </w:r>
          </w:p>
        </w:tc>
      </w:tr>
      <w:tr w14:paraId="32452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485529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5BC04CA8">
            <w:pPr>
              <w:jc w:val="center"/>
            </w:pPr>
            <w:r>
              <w:t>hsa-miR-302abcde</w:t>
            </w:r>
          </w:p>
        </w:tc>
      </w:tr>
      <w:tr w14:paraId="41058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B79E94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449D0D7E">
            <w:pPr>
              <w:jc w:val="center"/>
            </w:pPr>
            <w:r>
              <w:t>hsa-miR-372</w:t>
            </w:r>
          </w:p>
        </w:tc>
      </w:tr>
      <w:tr w14:paraId="51E4F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C60287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7CD355A3">
            <w:pPr>
              <w:jc w:val="center"/>
            </w:pPr>
            <w:r>
              <w:t>hsa-miR-373</w:t>
            </w:r>
          </w:p>
        </w:tc>
      </w:tr>
      <w:tr w14:paraId="3285B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E77506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1D154D99">
            <w:pPr>
              <w:jc w:val="center"/>
            </w:pPr>
            <w:r>
              <w:t>hsa-miR-428</w:t>
            </w:r>
          </w:p>
        </w:tc>
      </w:tr>
      <w:tr w14:paraId="3B30F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C5F272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6C2B51D8">
            <w:pPr>
              <w:jc w:val="center"/>
            </w:pPr>
            <w:r>
              <w:t>hsa-miR-519a</w:t>
            </w:r>
          </w:p>
        </w:tc>
      </w:tr>
      <w:tr w14:paraId="41186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4962A8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29ADB17A">
            <w:pPr>
              <w:jc w:val="center"/>
            </w:pPr>
            <w:r>
              <w:t>hsa-miR-520be</w:t>
            </w:r>
          </w:p>
        </w:tc>
      </w:tr>
      <w:tr w14:paraId="7737A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489ABD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701D034F">
            <w:pPr>
              <w:jc w:val="center"/>
            </w:pPr>
            <w:r>
              <w:t>hsa-miR-520acd-3p</w:t>
            </w:r>
          </w:p>
        </w:tc>
      </w:tr>
      <w:tr w14:paraId="66468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238DFB0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7949F710">
            <w:pPr>
              <w:jc w:val="center"/>
            </w:pPr>
            <w:r>
              <w:t>hsa-miR-1378</w:t>
            </w:r>
          </w:p>
        </w:tc>
      </w:tr>
      <w:tr w14:paraId="39514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AAAA80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392FF960">
            <w:pPr>
              <w:jc w:val="center"/>
            </w:pPr>
            <w:r>
              <w:t>hsa-miR-1420ac</w:t>
            </w:r>
          </w:p>
        </w:tc>
      </w:tr>
      <w:tr w14:paraId="3519A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476702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6F5DF7D4">
            <w:pPr>
              <w:jc w:val="center"/>
            </w:pPr>
            <w:r>
              <w:t>hsa-miR-96</w:t>
            </w:r>
          </w:p>
        </w:tc>
      </w:tr>
      <w:tr w14:paraId="46717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7D2EEE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0833499E">
            <w:pPr>
              <w:jc w:val="center"/>
            </w:pPr>
            <w:r>
              <w:t>hsa-miR-507</w:t>
            </w:r>
          </w:p>
        </w:tc>
      </w:tr>
      <w:tr w14:paraId="20C12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434EA0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1052A459">
            <w:pPr>
              <w:jc w:val="center"/>
            </w:pPr>
            <w:r>
              <w:t>hsa-miR-1271</w:t>
            </w:r>
          </w:p>
        </w:tc>
      </w:tr>
      <w:tr w14:paraId="7CCF1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5AE5BB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421533F2">
            <w:pPr>
              <w:jc w:val="center"/>
            </w:pPr>
            <w:r>
              <w:t>hsa-miR-135ab</w:t>
            </w:r>
          </w:p>
        </w:tc>
      </w:tr>
      <w:tr w14:paraId="2F753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5704FB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33A64D3F">
            <w:pPr>
              <w:jc w:val="center"/>
            </w:pPr>
            <w:r>
              <w:t>hsa-miR-135a-5p</w:t>
            </w:r>
          </w:p>
        </w:tc>
      </w:tr>
      <w:tr w14:paraId="49434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39094C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3A1B32DE">
            <w:pPr>
              <w:jc w:val="center"/>
            </w:pPr>
            <w:r>
              <w:t>hsa-miR-137</w:t>
            </w:r>
          </w:p>
        </w:tc>
      </w:tr>
      <w:tr w14:paraId="7F802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E2AE19D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184874C0">
            <w:pPr>
              <w:jc w:val="center"/>
            </w:pPr>
            <w:r>
              <w:t>hsa-miR-137ab</w:t>
            </w:r>
          </w:p>
        </w:tc>
      </w:tr>
      <w:tr w14:paraId="376A2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6C03F2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7DC9FE2F">
            <w:pPr>
              <w:jc w:val="center"/>
            </w:pPr>
            <w:r>
              <w:t>hsa-miR-140</w:t>
            </w:r>
          </w:p>
        </w:tc>
      </w:tr>
      <w:tr w14:paraId="2406C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5AE684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602AA535">
            <w:pPr>
              <w:jc w:val="center"/>
            </w:pPr>
            <w:r>
              <w:t>hsa-miR-140-5p</w:t>
            </w:r>
          </w:p>
        </w:tc>
      </w:tr>
      <w:tr w14:paraId="427EC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D8F4EE5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4EF21633">
            <w:pPr>
              <w:jc w:val="center"/>
            </w:pPr>
            <w:r>
              <w:t>hsa-miR-876-3p</w:t>
            </w:r>
          </w:p>
        </w:tc>
      </w:tr>
      <w:tr w14:paraId="79F15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79C1E3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7503EAC5">
            <w:pPr>
              <w:jc w:val="center"/>
            </w:pPr>
            <w:r>
              <w:t>hsa-miR-1244</w:t>
            </w:r>
          </w:p>
        </w:tc>
      </w:tr>
      <w:tr w14:paraId="44EAD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75CA0B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63BF46C0">
            <w:pPr>
              <w:jc w:val="center"/>
            </w:pPr>
            <w:r>
              <w:t>hsa-miR-141</w:t>
            </w:r>
          </w:p>
        </w:tc>
      </w:tr>
      <w:tr w14:paraId="543F9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435A4A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06808758">
            <w:pPr>
              <w:jc w:val="center"/>
            </w:pPr>
            <w:r>
              <w:t>hsa-miR-200a</w:t>
            </w:r>
          </w:p>
        </w:tc>
      </w:tr>
      <w:tr w14:paraId="236F0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17C025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7D60E0E0">
            <w:pPr>
              <w:jc w:val="center"/>
            </w:pPr>
            <w:r>
              <w:t>hsa-miR-143</w:t>
            </w:r>
          </w:p>
        </w:tc>
      </w:tr>
      <w:tr w14:paraId="4AD4F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3077357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750214B9">
            <w:pPr>
              <w:jc w:val="center"/>
            </w:pPr>
            <w:r>
              <w:t>hsa-miR-1721</w:t>
            </w:r>
          </w:p>
        </w:tc>
      </w:tr>
      <w:tr w14:paraId="51DAA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A7B736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0B6D8CDC">
            <w:pPr>
              <w:jc w:val="center"/>
            </w:pPr>
            <w:r>
              <w:t>hsa-miR-4770</w:t>
            </w:r>
          </w:p>
        </w:tc>
      </w:tr>
      <w:tr w14:paraId="6A854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5EB04DB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1A9AE673">
            <w:pPr>
              <w:jc w:val="center"/>
            </w:pPr>
            <w:r>
              <w:t>hsa-miR-144</w:t>
            </w:r>
          </w:p>
        </w:tc>
      </w:tr>
      <w:tr w14:paraId="29D2A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7CDC942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519EC474">
            <w:pPr>
              <w:jc w:val="center"/>
            </w:pPr>
            <w:r>
              <w:t>hsa-miR-145</w:t>
            </w:r>
          </w:p>
        </w:tc>
      </w:tr>
      <w:tr w14:paraId="5B251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BACF36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10285C93">
            <w:pPr>
              <w:jc w:val="center"/>
            </w:pPr>
            <w:r>
              <w:t>hsa-miR-148ab-3p</w:t>
            </w:r>
          </w:p>
        </w:tc>
      </w:tr>
      <w:tr w14:paraId="390F4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00C646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2D7F41E8">
            <w:pPr>
              <w:jc w:val="center"/>
            </w:pPr>
            <w:r>
              <w:t>hsa-miR-152</w:t>
            </w:r>
          </w:p>
        </w:tc>
      </w:tr>
      <w:tr w14:paraId="13B47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37A39E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2FD2FFA1">
            <w:pPr>
              <w:jc w:val="center"/>
            </w:pPr>
            <w:r>
              <w:t>hsa-miR-150</w:t>
            </w:r>
          </w:p>
        </w:tc>
      </w:tr>
      <w:tr w14:paraId="3106C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3A091B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6F8AD643">
            <w:pPr>
              <w:jc w:val="center"/>
            </w:pPr>
            <w:r>
              <w:t>hsa-miR-5127</w:t>
            </w:r>
          </w:p>
        </w:tc>
      </w:tr>
      <w:tr w14:paraId="15F7D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984D81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0C38B67A">
            <w:pPr>
              <w:jc w:val="center"/>
            </w:pPr>
            <w:r>
              <w:t>hsa-miR-153</w:t>
            </w:r>
          </w:p>
        </w:tc>
      </w:tr>
      <w:tr w14:paraId="68EE1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4C983C8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6260A7A4">
            <w:pPr>
              <w:jc w:val="center"/>
            </w:pPr>
            <w:r>
              <w:t>hsa-miR-155</w:t>
            </w:r>
          </w:p>
        </w:tc>
      </w:tr>
      <w:tr w14:paraId="51056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1A47CD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18C9E9BB">
            <w:pPr>
              <w:jc w:val="center"/>
            </w:pPr>
            <w:r>
              <w:t>hsa-miR-181abcd</w:t>
            </w:r>
          </w:p>
        </w:tc>
      </w:tr>
      <w:tr w14:paraId="2B63D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0C9A5B2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59C747D3">
            <w:pPr>
              <w:jc w:val="center"/>
            </w:pPr>
            <w:r>
              <w:t>hsa-miR-4262</w:t>
            </w:r>
          </w:p>
        </w:tc>
      </w:tr>
      <w:tr w14:paraId="04DEC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7BEB8F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6D56EB76">
            <w:pPr>
              <w:jc w:val="center"/>
            </w:pPr>
            <w:r>
              <w:t>hsa-miR-182</w:t>
            </w:r>
          </w:p>
        </w:tc>
      </w:tr>
      <w:tr w14:paraId="1BA0D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D0CCB1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4E35066D">
            <w:pPr>
              <w:jc w:val="center"/>
            </w:pPr>
            <w:r>
              <w:t>hsa-miR-183</w:t>
            </w:r>
          </w:p>
        </w:tc>
      </w:tr>
      <w:tr w14:paraId="1C127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46D820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77E9BCE7">
            <w:pPr>
              <w:jc w:val="center"/>
            </w:pPr>
            <w:r>
              <w:t>hsa-miR-184</w:t>
            </w:r>
          </w:p>
        </w:tc>
      </w:tr>
      <w:tr w14:paraId="771DB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0A8B254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6B2BE3B9">
            <w:pPr>
              <w:jc w:val="center"/>
            </w:pPr>
            <w:r>
              <w:t>hsa-miR-let-7</w:t>
            </w:r>
          </w:p>
        </w:tc>
      </w:tr>
      <w:tr w14:paraId="1BFD3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265992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2A282690">
            <w:pPr>
              <w:jc w:val="center"/>
            </w:pPr>
            <w:r>
              <w:t>hsa-miR-98</w:t>
            </w:r>
          </w:p>
        </w:tc>
      </w:tr>
      <w:tr w14:paraId="7FCBD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5FC90F0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19E757F6">
            <w:pPr>
              <w:jc w:val="center"/>
            </w:pPr>
            <w:r>
              <w:t>hsa-miR-4458</w:t>
            </w:r>
          </w:p>
        </w:tc>
      </w:tr>
      <w:tr w14:paraId="34487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A2131C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1DDA4D52">
            <w:pPr>
              <w:jc w:val="center"/>
            </w:pPr>
            <w:r>
              <w:t>hsa-miR-4500</w:t>
            </w:r>
          </w:p>
        </w:tc>
      </w:tr>
      <w:tr w14:paraId="39068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916E5F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47A92D62">
            <w:pPr>
              <w:jc w:val="center"/>
            </w:pPr>
            <w:r>
              <w:t>hsa-miR-18ab</w:t>
            </w:r>
          </w:p>
        </w:tc>
      </w:tr>
      <w:tr w14:paraId="1991D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AC89A3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16D782AA">
            <w:pPr>
              <w:jc w:val="center"/>
            </w:pPr>
            <w:r>
              <w:t>hsa-miR-4735-3p</w:t>
            </w:r>
          </w:p>
        </w:tc>
      </w:tr>
      <w:tr w14:paraId="52262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58F627D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649BF20C">
            <w:pPr>
              <w:jc w:val="center"/>
            </w:pPr>
            <w:r>
              <w:t>hsa-miR-190</w:t>
            </w:r>
          </w:p>
        </w:tc>
      </w:tr>
      <w:tr w14:paraId="00FC0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EACA00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46DB2B2A">
            <w:pPr>
              <w:jc w:val="center"/>
            </w:pPr>
            <w:r>
              <w:t>hsa-miR-190ab</w:t>
            </w:r>
          </w:p>
        </w:tc>
      </w:tr>
      <w:tr w14:paraId="447C4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5955DF3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63DDA77C">
            <w:pPr>
              <w:jc w:val="center"/>
            </w:pPr>
            <w:r>
              <w:t>hsa-miR-193</w:t>
            </w:r>
          </w:p>
        </w:tc>
      </w:tr>
      <w:tr w14:paraId="38B3D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D925CF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297D5BEB">
            <w:pPr>
              <w:jc w:val="center"/>
            </w:pPr>
            <w:r>
              <w:t>hsa-miR-193b</w:t>
            </w:r>
          </w:p>
        </w:tc>
      </w:tr>
      <w:tr w14:paraId="4E232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557763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61F1DA28">
            <w:pPr>
              <w:jc w:val="center"/>
            </w:pPr>
            <w:r>
              <w:t>hsa-miR-193a-3p</w:t>
            </w:r>
          </w:p>
        </w:tc>
      </w:tr>
      <w:tr w14:paraId="4CE04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CDB57B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0F2600D8">
            <w:pPr>
              <w:jc w:val="center"/>
            </w:pPr>
            <w:r>
              <w:t>hsa-miR-196abc</w:t>
            </w:r>
          </w:p>
        </w:tc>
      </w:tr>
      <w:tr w14:paraId="5B167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B073C8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553D7C4D">
            <w:pPr>
              <w:jc w:val="center"/>
            </w:pPr>
            <w:r>
              <w:t>hsa-miR-199ab-5p</w:t>
            </w:r>
          </w:p>
        </w:tc>
      </w:tr>
      <w:tr w14:paraId="44ACC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D7E118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3BFA9F0D">
            <w:pPr>
              <w:jc w:val="center"/>
            </w:pPr>
            <w:r>
              <w:t>hsa-miR-19ab</w:t>
            </w:r>
          </w:p>
        </w:tc>
      </w:tr>
      <w:tr w14:paraId="73CE5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2227A0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792EE372">
            <w:pPr>
              <w:jc w:val="center"/>
            </w:pPr>
            <w:r>
              <w:t>hsa-miR-203</w:t>
            </w:r>
          </w:p>
        </w:tc>
      </w:tr>
      <w:tr w14:paraId="21EAB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4E4ABA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042694F3">
            <w:pPr>
              <w:jc w:val="center"/>
            </w:pPr>
            <w:r>
              <w:t>hsa-miR-204</w:t>
            </w:r>
          </w:p>
        </w:tc>
      </w:tr>
      <w:tr w14:paraId="19695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64D10BB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7446CDFB">
            <w:pPr>
              <w:jc w:val="center"/>
            </w:pPr>
            <w:r>
              <w:t>hsa-miR-204b</w:t>
            </w:r>
          </w:p>
        </w:tc>
      </w:tr>
      <w:tr w14:paraId="3E560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929F99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0E8B4A24">
            <w:pPr>
              <w:jc w:val="center"/>
            </w:pPr>
            <w:r>
              <w:t>hsa-miR-211</w:t>
            </w:r>
          </w:p>
        </w:tc>
      </w:tr>
      <w:tr w14:paraId="29C4A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6C555A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01F617E7">
            <w:pPr>
              <w:jc w:val="center"/>
            </w:pPr>
            <w:r>
              <w:t>hsa-miR-205</w:t>
            </w:r>
          </w:p>
        </w:tc>
      </w:tr>
      <w:tr w14:paraId="2D69F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872DA7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21B0E128">
            <w:pPr>
              <w:jc w:val="center"/>
            </w:pPr>
            <w:r>
              <w:t>hsa-miR-205ab</w:t>
            </w:r>
          </w:p>
        </w:tc>
      </w:tr>
      <w:tr w14:paraId="6E442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E402406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05DA6A74">
            <w:pPr>
              <w:jc w:val="center"/>
            </w:pPr>
            <w:r>
              <w:t>hsa-miR-208ab</w:t>
            </w:r>
          </w:p>
        </w:tc>
      </w:tr>
      <w:tr w14:paraId="1956F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D7A61E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32CB84D4">
            <w:pPr>
              <w:jc w:val="center"/>
            </w:pPr>
            <w:r>
              <w:t>hsa-miR-208ab-3p</w:t>
            </w:r>
          </w:p>
        </w:tc>
      </w:tr>
      <w:tr w14:paraId="54AFD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C07EDE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784A4F70">
            <w:pPr>
              <w:jc w:val="center"/>
            </w:pPr>
            <w:r>
              <w:t>hsa-miR-214</w:t>
            </w:r>
          </w:p>
        </w:tc>
      </w:tr>
      <w:tr w14:paraId="73C94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5DCAAD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48222FD1">
            <w:pPr>
              <w:jc w:val="center"/>
            </w:pPr>
            <w:r>
              <w:t>hsa-miR-761</w:t>
            </w:r>
          </w:p>
        </w:tc>
      </w:tr>
      <w:tr w14:paraId="5BE85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A6A33F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229D4059">
            <w:pPr>
              <w:jc w:val="center"/>
            </w:pPr>
            <w:r>
              <w:t>hsa-miR-3619-5p</w:t>
            </w:r>
          </w:p>
        </w:tc>
      </w:tr>
      <w:tr w14:paraId="55BCF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F3C411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7BFF1DD9">
            <w:pPr>
              <w:jc w:val="center"/>
            </w:pPr>
            <w:r>
              <w:t>hsa-miR-216a</w:t>
            </w:r>
          </w:p>
        </w:tc>
      </w:tr>
      <w:tr w14:paraId="10BC9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9642CC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02FD411B">
            <w:pPr>
              <w:jc w:val="center"/>
            </w:pPr>
            <w:r>
              <w:t>hsa-miR-216b</w:t>
            </w:r>
          </w:p>
        </w:tc>
      </w:tr>
      <w:tr w14:paraId="35968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24EB05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40790C86">
            <w:pPr>
              <w:jc w:val="center"/>
            </w:pPr>
            <w:r>
              <w:t>hsa-miR-216b-5p</w:t>
            </w:r>
          </w:p>
        </w:tc>
      </w:tr>
      <w:tr w14:paraId="52350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D2DD25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6B003C97">
            <w:pPr>
              <w:jc w:val="center"/>
            </w:pPr>
            <w:r>
              <w:t>hsa-miR-218</w:t>
            </w:r>
          </w:p>
        </w:tc>
      </w:tr>
      <w:tr w14:paraId="46657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0C55F12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50F2160C">
            <w:pPr>
              <w:jc w:val="center"/>
            </w:pPr>
            <w:r>
              <w:t>hsa-miR-218a</w:t>
            </w:r>
          </w:p>
        </w:tc>
      </w:tr>
      <w:tr w14:paraId="62C38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07AC8B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5C7BC9D9">
            <w:pPr>
              <w:jc w:val="center"/>
            </w:pPr>
            <w:r>
              <w:t>hsa-miR-22</w:t>
            </w:r>
          </w:p>
        </w:tc>
      </w:tr>
      <w:tr w14:paraId="4CB1A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60B51E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5B805CA2">
            <w:pPr>
              <w:jc w:val="center"/>
            </w:pPr>
            <w:r>
              <w:t>hsa-miR-22-3p</w:t>
            </w:r>
          </w:p>
        </w:tc>
      </w:tr>
      <w:tr w14:paraId="757FF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23FBD5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1ED42792">
            <w:pPr>
              <w:jc w:val="center"/>
            </w:pPr>
            <w:r>
              <w:t>hsa-miR-221</w:t>
            </w:r>
          </w:p>
        </w:tc>
      </w:tr>
      <w:tr w14:paraId="357ED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31BD64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4A2DAA82">
            <w:pPr>
              <w:jc w:val="center"/>
            </w:pPr>
            <w:r>
              <w:t>hsa-miR-222</w:t>
            </w:r>
          </w:p>
        </w:tc>
      </w:tr>
      <w:tr w14:paraId="57B6F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1347CC7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15EE16D9">
            <w:pPr>
              <w:jc w:val="center"/>
            </w:pPr>
            <w:r>
              <w:t>hsa-miR-222ab</w:t>
            </w:r>
          </w:p>
        </w:tc>
      </w:tr>
      <w:tr w14:paraId="29C76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E32112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4499B1B5">
            <w:pPr>
              <w:jc w:val="center"/>
            </w:pPr>
            <w:r>
              <w:t>hsa-miR-1928</w:t>
            </w:r>
          </w:p>
        </w:tc>
      </w:tr>
      <w:tr w14:paraId="74E96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D7E557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574D38E9">
            <w:pPr>
              <w:jc w:val="center"/>
            </w:pPr>
            <w:r>
              <w:t>hsa-miR-223</w:t>
            </w:r>
          </w:p>
        </w:tc>
      </w:tr>
      <w:tr w14:paraId="4DFF9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334483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573DA1E1">
            <w:pPr>
              <w:jc w:val="center"/>
            </w:pPr>
            <w:r>
              <w:t>hsa-miR-122</w:t>
            </w:r>
          </w:p>
        </w:tc>
      </w:tr>
      <w:tr w14:paraId="2414E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BBE605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351C5D53">
            <w:pPr>
              <w:jc w:val="center"/>
            </w:pPr>
            <w:r>
              <w:t>hsa-miR-122a</w:t>
            </w:r>
          </w:p>
        </w:tc>
      </w:tr>
      <w:tr w14:paraId="2AE60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9849B6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3E2F8E4B">
            <w:pPr>
              <w:jc w:val="center"/>
            </w:pPr>
            <w:r>
              <w:t>hsa-miR-1352</w:t>
            </w:r>
          </w:p>
        </w:tc>
      </w:tr>
      <w:tr w14:paraId="6B44B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5CD755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25BFDBA4">
            <w:pPr>
              <w:jc w:val="center"/>
            </w:pPr>
            <w:r>
              <w:t>hsa-miR-23abc</w:t>
            </w:r>
          </w:p>
        </w:tc>
      </w:tr>
      <w:tr w14:paraId="51267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7D8EF5A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4DACC062">
            <w:pPr>
              <w:jc w:val="center"/>
            </w:pPr>
            <w:r>
              <w:t>hsa-miR-23b-3p</w:t>
            </w:r>
          </w:p>
        </w:tc>
      </w:tr>
      <w:tr w14:paraId="1EF3D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05C35A4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7AC51372">
            <w:pPr>
              <w:jc w:val="center"/>
            </w:pPr>
            <w:r>
              <w:t>hsa-miR-24</w:t>
            </w:r>
          </w:p>
        </w:tc>
      </w:tr>
      <w:tr w14:paraId="7E437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C00931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37742FC3">
            <w:pPr>
              <w:jc w:val="center"/>
            </w:pPr>
            <w:r>
              <w:t>hsa-miR-24ab</w:t>
            </w:r>
          </w:p>
        </w:tc>
      </w:tr>
      <w:tr w14:paraId="590AA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EE8305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103534C2">
            <w:pPr>
              <w:jc w:val="center"/>
            </w:pPr>
            <w:r>
              <w:t>hsa-miR-24-3p</w:t>
            </w:r>
          </w:p>
        </w:tc>
      </w:tr>
      <w:tr w14:paraId="2E968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D64E49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0D200180">
            <w:pPr>
              <w:jc w:val="center"/>
            </w:pPr>
            <w:r>
              <w:t>hsa-miR-25</w:t>
            </w:r>
          </w:p>
        </w:tc>
      </w:tr>
      <w:tr w14:paraId="4B7A6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35E851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064C7680">
            <w:pPr>
              <w:jc w:val="center"/>
            </w:pPr>
            <w:r>
              <w:t>hsa-miR-32</w:t>
            </w:r>
          </w:p>
        </w:tc>
      </w:tr>
      <w:tr w14:paraId="74EA6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83AE4B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0BA2BED4">
            <w:pPr>
              <w:jc w:val="center"/>
            </w:pPr>
            <w:r>
              <w:t>hsa-miR-92abc</w:t>
            </w:r>
          </w:p>
        </w:tc>
      </w:tr>
      <w:tr w14:paraId="6FE40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257ED9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0BD01F56">
            <w:pPr>
              <w:jc w:val="center"/>
            </w:pPr>
            <w:r>
              <w:t>hsa-miR-363</w:t>
            </w:r>
          </w:p>
        </w:tc>
      </w:tr>
      <w:tr w14:paraId="69953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380E09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30253AFE">
            <w:pPr>
              <w:jc w:val="center"/>
            </w:pPr>
            <w:r>
              <w:t>hsa-miR-363-3p</w:t>
            </w:r>
          </w:p>
        </w:tc>
      </w:tr>
      <w:tr w14:paraId="1FD87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890615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39287FBF">
            <w:pPr>
              <w:jc w:val="center"/>
            </w:pPr>
            <w:r>
              <w:t>hsa-miR-367</w:t>
            </w:r>
          </w:p>
        </w:tc>
      </w:tr>
      <w:tr w14:paraId="229D9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C68961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7421BAAA">
            <w:pPr>
              <w:jc w:val="center"/>
            </w:pPr>
            <w:r>
              <w:t>hsa-miR-26ab</w:t>
            </w:r>
          </w:p>
        </w:tc>
      </w:tr>
      <w:tr w14:paraId="3EFBB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526EA8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1F0DB3FF">
            <w:pPr>
              <w:jc w:val="center"/>
            </w:pPr>
            <w:r>
              <w:t>hsa-miR-1297</w:t>
            </w:r>
          </w:p>
        </w:tc>
      </w:tr>
      <w:tr w14:paraId="6CBB3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7D7A78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4FBC64B3">
            <w:pPr>
              <w:jc w:val="center"/>
            </w:pPr>
            <w:r>
              <w:t>hsa-miR-4465</w:t>
            </w:r>
          </w:p>
        </w:tc>
      </w:tr>
      <w:tr w14:paraId="29CB4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6DBE4F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5746DD97">
            <w:pPr>
              <w:jc w:val="center"/>
            </w:pPr>
            <w:r>
              <w:t>hsa-miR-27abc</w:t>
            </w:r>
          </w:p>
        </w:tc>
      </w:tr>
      <w:tr w14:paraId="6781A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0B8B45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3F124443">
            <w:pPr>
              <w:jc w:val="center"/>
            </w:pPr>
            <w:r>
              <w:t>hsa-miR-27a-3p</w:t>
            </w:r>
          </w:p>
        </w:tc>
      </w:tr>
      <w:tr w14:paraId="4E0D3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27D18A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592EBDBD">
            <w:pPr>
              <w:jc w:val="center"/>
            </w:pPr>
            <w:r>
              <w:t>hsa-miR-101</w:t>
            </w:r>
          </w:p>
        </w:tc>
      </w:tr>
      <w:tr w14:paraId="5DACA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316AFB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3B556D83">
            <w:pPr>
              <w:jc w:val="center"/>
            </w:pPr>
            <w:r>
              <w:t>hsa-miR-101ab</w:t>
            </w:r>
          </w:p>
        </w:tc>
      </w:tr>
      <w:tr w14:paraId="1AE0B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E62820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529F3834">
            <w:pPr>
              <w:jc w:val="center"/>
            </w:pPr>
            <w:r>
              <w:t>hsa-miR-30abcdef</w:t>
            </w:r>
          </w:p>
        </w:tc>
      </w:tr>
      <w:tr w14:paraId="13ABE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4F37F2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6AF91B80">
            <w:pPr>
              <w:jc w:val="center"/>
            </w:pPr>
            <w:r>
              <w:t>hsa-miR-30abe-5p</w:t>
            </w:r>
          </w:p>
        </w:tc>
      </w:tr>
      <w:tr w14:paraId="2BB29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5FF25C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4A3FC597">
            <w:pPr>
              <w:jc w:val="center"/>
            </w:pPr>
            <w:r>
              <w:t>hsa-miR-384-5p</w:t>
            </w:r>
          </w:p>
        </w:tc>
      </w:tr>
      <w:tr w14:paraId="519D8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DF9E7E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55C39762">
            <w:pPr>
              <w:jc w:val="center"/>
            </w:pPr>
            <w:r>
              <w:t>hsa-miR-31</w:t>
            </w:r>
          </w:p>
        </w:tc>
      </w:tr>
      <w:tr w14:paraId="4EB31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1FAE18E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3A4002AF">
            <w:pPr>
              <w:jc w:val="center"/>
            </w:pPr>
            <w:r>
              <w:t>hsa-miR-103a</w:t>
            </w:r>
          </w:p>
        </w:tc>
      </w:tr>
      <w:tr w14:paraId="0EF3D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75E1D8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004BB671">
            <w:pPr>
              <w:jc w:val="center"/>
            </w:pPr>
            <w:r>
              <w:t>hsa-miR-107</w:t>
            </w:r>
          </w:p>
        </w:tc>
      </w:tr>
      <w:tr w14:paraId="4CECD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7AED91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7DCB8298">
            <w:pPr>
              <w:jc w:val="center"/>
            </w:pPr>
            <w:r>
              <w:t>hsa-miR-107ab</w:t>
            </w:r>
          </w:p>
        </w:tc>
      </w:tr>
      <w:tr w14:paraId="41098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A0E470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708FCF82">
            <w:pPr>
              <w:jc w:val="center"/>
            </w:pPr>
            <w:r>
              <w:t>hsa-miR-338</w:t>
            </w:r>
          </w:p>
        </w:tc>
      </w:tr>
      <w:tr w14:paraId="41E3D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B1290F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4DADA14F">
            <w:pPr>
              <w:jc w:val="center"/>
            </w:pPr>
            <w:r>
              <w:t>hsa-miR-338-3p</w:t>
            </w:r>
          </w:p>
        </w:tc>
      </w:tr>
      <w:tr w14:paraId="7745C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57CD7D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06C8AB09">
            <w:pPr>
              <w:jc w:val="center"/>
            </w:pPr>
            <w:r>
              <w:t>hsa-miR-33a-3p</w:t>
            </w:r>
          </w:p>
        </w:tc>
      </w:tr>
      <w:tr w14:paraId="24533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ECCF77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6294D9E0">
            <w:pPr>
              <w:jc w:val="center"/>
            </w:pPr>
            <w:r>
              <w:t>hsa-miR-365</w:t>
            </w:r>
          </w:p>
        </w:tc>
      </w:tr>
      <w:tr w14:paraId="37106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396C82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4F62BB4F">
            <w:pPr>
              <w:jc w:val="center"/>
            </w:pPr>
            <w:r>
              <w:t>hsa-miR-365-3p</w:t>
            </w:r>
          </w:p>
        </w:tc>
      </w:tr>
      <w:tr w14:paraId="77EA0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8A7344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5CD5923E">
            <w:pPr>
              <w:jc w:val="center"/>
            </w:pPr>
            <w:r>
              <w:t>hsa-miR-33ab</w:t>
            </w:r>
          </w:p>
        </w:tc>
      </w:tr>
      <w:tr w14:paraId="2841E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26C772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78A6B3AD">
            <w:pPr>
              <w:jc w:val="center"/>
            </w:pPr>
            <w:r>
              <w:t>hsa-miR-33-5p</w:t>
            </w:r>
          </w:p>
        </w:tc>
      </w:tr>
      <w:tr w14:paraId="13929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33EB3A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112069B6">
            <w:pPr>
              <w:jc w:val="center"/>
            </w:pPr>
            <w:r>
              <w:t>hsa-miR-34ac</w:t>
            </w:r>
          </w:p>
        </w:tc>
      </w:tr>
      <w:tr w14:paraId="350AC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196A794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7F534435">
            <w:pPr>
              <w:jc w:val="center"/>
            </w:pPr>
            <w:r>
              <w:t>hsa-miR-34bc-5p</w:t>
            </w:r>
          </w:p>
        </w:tc>
      </w:tr>
      <w:tr w14:paraId="79DE0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614CD7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54E6EE84">
            <w:pPr>
              <w:jc w:val="center"/>
            </w:pPr>
            <w:r>
              <w:t>hsa-miR-449abc</w:t>
            </w:r>
          </w:p>
        </w:tc>
      </w:tr>
      <w:tr w14:paraId="000D3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009FDC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57E15CD6">
            <w:pPr>
              <w:jc w:val="center"/>
            </w:pPr>
            <w:r>
              <w:t>hsa-miR-449c-5p</w:t>
            </w:r>
          </w:p>
        </w:tc>
      </w:tr>
      <w:tr w14:paraId="65DDB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811B4E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2B4D2ADE">
            <w:pPr>
              <w:jc w:val="center"/>
            </w:pPr>
            <w:r>
              <w:t>hsa-miR-375</w:t>
            </w:r>
          </w:p>
        </w:tc>
      </w:tr>
      <w:tr w14:paraId="38842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2DA198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1B41174A">
            <w:pPr>
              <w:jc w:val="center"/>
            </w:pPr>
            <w:r>
              <w:t>hsa-miR-10abc</w:t>
            </w:r>
          </w:p>
        </w:tc>
      </w:tr>
      <w:tr w14:paraId="4FA3C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FDEC69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0776A32E">
            <w:pPr>
              <w:jc w:val="center"/>
            </w:pPr>
            <w:r>
              <w:t>hsa-miR-10a-5p</w:t>
            </w:r>
          </w:p>
        </w:tc>
      </w:tr>
      <w:tr w14:paraId="7FA93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C2DBB1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2B3A9A5F">
            <w:pPr>
              <w:jc w:val="center"/>
            </w:pPr>
            <w:r>
              <w:t>hsa-miR-451</w:t>
            </w:r>
          </w:p>
        </w:tc>
      </w:tr>
      <w:tr w14:paraId="785EE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2FCF5A6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36824AED">
            <w:pPr>
              <w:jc w:val="center"/>
            </w:pPr>
            <w:r>
              <w:t>hsa-miR-128</w:t>
            </w:r>
          </w:p>
        </w:tc>
      </w:tr>
      <w:tr w14:paraId="69226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5EABC0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305A7D87">
            <w:pPr>
              <w:jc w:val="center"/>
            </w:pPr>
            <w:r>
              <w:t>hsa-miR-128ab</w:t>
            </w:r>
          </w:p>
        </w:tc>
      </w:tr>
      <w:tr w14:paraId="2A4FC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2899F22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0D9427B9">
            <w:pPr>
              <w:jc w:val="center"/>
            </w:pPr>
            <w:r>
              <w:t>hsa-miR-129-5p</w:t>
            </w:r>
          </w:p>
        </w:tc>
      </w:tr>
      <w:tr w14:paraId="3DF33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F6D60F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4A33B2A6">
            <w:pPr>
              <w:jc w:val="center"/>
            </w:pPr>
            <w:r>
              <w:t>hsa-miR-129ab-5p</w:t>
            </w:r>
          </w:p>
        </w:tc>
      </w:tr>
      <w:tr w14:paraId="04D97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EB266E">
            <w:pPr>
              <w:jc w:val="center"/>
            </w:pPr>
            <w:r>
              <w:t>ADAMTS9-AS2</w:t>
            </w:r>
          </w:p>
        </w:tc>
        <w:tc>
          <w:tcPr>
            <w:tcW w:w="4320" w:type="dxa"/>
          </w:tcPr>
          <w:p w14:paraId="29C13792">
            <w:pPr>
              <w:jc w:val="center"/>
            </w:pPr>
            <w:r>
              <w:t>hsa-miR-499-5p</w:t>
            </w:r>
          </w:p>
        </w:tc>
      </w:tr>
      <w:tr w14:paraId="0C918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0E323B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74BE62E1">
            <w:pPr>
              <w:jc w:val="center"/>
            </w:pPr>
            <w:r>
              <w:t>hsa-miR-93</w:t>
            </w:r>
          </w:p>
        </w:tc>
      </w:tr>
      <w:tr w14:paraId="2A017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CAEF4E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4B85BFCC">
            <w:pPr>
              <w:jc w:val="center"/>
            </w:pPr>
            <w:r>
              <w:t>hsa-miR-93a</w:t>
            </w:r>
          </w:p>
        </w:tc>
      </w:tr>
      <w:tr w14:paraId="595A3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8B2688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7B92BF79">
            <w:pPr>
              <w:jc w:val="center"/>
            </w:pPr>
            <w:r>
              <w:t>hsa-miR-105</w:t>
            </w:r>
          </w:p>
        </w:tc>
      </w:tr>
      <w:tr w14:paraId="60B98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C61C6B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5184AA7F">
            <w:pPr>
              <w:jc w:val="center"/>
            </w:pPr>
            <w:r>
              <w:t>hsa-miR-106a</w:t>
            </w:r>
          </w:p>
        </w:tc>
      </w:tr>
      <w:tr w14:paraId="1ED7A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03FD3A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10BA5BD1">
            <w:pPr>
              <w:jc w:val="center"/>
            </w:pPr>
            <w:r>
              <w:t>hsa-miR-291a-3p</w:t>
            </w:r>
          </w:p>
        </w:tc>
      </w:tr>
      <w:tr w14:paraId="158E2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7A4861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12A15A71">
            <w:pPr>
              <w:jc w:val="center"/>
            </w:pPr>
            <w:r>
              <w:t>hsa-miR-294</w:t>
            </w:r>
          </w:p>
        </w:tc>
      </w:tr>
      <w:tr w14:paraId="058DB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FB8400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73DFBDC1">
            <w:pPr>
              <w:jc w:val="center"/>
            </w:pPr>
            <w:r>
              <w:t>hsa-miR-295</w:t>
            </w:r>
          </w:p>
        </w:tc>
      </w:tr>
      <w:tr w14:paraId="71562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756305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02035A16">
            <w:pPr>
              <w:jc w:val="center"/>
            </w:pPr>
            <w:r>
              <w:t>hsa-miR-302abcde</w:t>
            </w:r>
          </w:p>
        </w:tc>
      </w:tr>
      <w:tr w14:paraId="0D993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458087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2C0AEA09">
            <w:pPr>
              <w:jc w:val="center"/>
            </w:pPr>
            <w:r>
              <w:t>hsa-miR-372</w:t>
            </w:r>
          </w:p>
        </w:tc>
      </w:tr>
      <w:tr w14:paraId="1D7D5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93DCCBC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6F3ED2D3">
            <w:pPr>
              <w:jc w:val="center"/>
            </w:pPr>
            <w:r>
              <w:t>hsa-miR-373</w:t>
            </w:r>
          </w:p>
        </w:tc>
      </w:tr>
      <w:tr w14:paraId="3D62D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1A4205A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6EBF4005">
            <w:pPr>
              <w:jc w:val="center"/>
            </w:pPr>
            <w:r>
              <w:t>hsa-miR-428</w:t>
            </w:r>
          </w:p>
        </w:tc>
      </w:tr>
      <w:tr w14:paraId="32D64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CA814C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3EF24E4E">
            <w:pPr>
              <w:jc w:val="center"/>
            </w:pPr>
            <w:r>
              <w:t>hsa-miR-519a</w:t>
            </w:r>
          </w:p>
        </w:tc>
      </w:tr>
      <w:tr w14:paraId="44FAF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E8EFE7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383D940C">
            <w:pPr>
              <w:jc w:val="center"/>
            </w:pPr>
            <w:r>
              <w:t>hsa-miR-520be</w:t>
            </w:r>
          </w:p>
        </w:tc>
      </w:tr>
      <w:tr w14:paraId="01622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F8D660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3EE991C1">
            <w:pPr>
              <w:jc w:val="center"/>
            </w:pPr>
            <w:r>
              <w:t>hsa-miR-520acd-3p</w:t>
            </w:r>
          </w:p>
        </w:tc>
      </w:tr>
      <w:tr w14:paraId="35922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8BFFF1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284390A9">
            <w:pPr>
              <w:jc w:val="center"/>
            </w:pPr>
            <w:r>
              <w:t>hsa-miR-1378</w:t>
            </w:r>
          </w:p>
        </w:tc>
      </w:tr>
      <w:tr w14:paraId="6D499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66D3BC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27F127C9">
            <w:pPr>
              <w:jc w:val="center"/>
            </w:pPr>
            <w:r>
              <w:t>hsa-miR-1420ac</w:t>
            </w:r>
          </w:p>
        </w:tc>
      </w:tr>
      <w:tr w14:paraId="29FBE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AD9256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285D2EC2">
            <w:pPr>
              <w:jc w:val="center"/>
            </w:pPr>
            <w:r>
              <w:t>hsa-miR-135ab</w:t>
            </w:r>
          </w:p>
        </w:tc>
      </w:tr>
      <w:tr w14:paraId="2C57A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E072E6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17D4B3DC">
            <w:pPr>
              <w:jc w:val="center"/>
            </w:pPr>
            <w:r>
              <w:t>hsa-miR-135a-5p</w:t>
            </w:r>
          </w:p>
        </w:tc>
      </w:tr>
      <w:tr w14:paraId="76CC4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49F619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0D70BAC0">
            <w:pPr>
              <w:jc w:val="center"/>
            </w:pPr>
            <w:r>
              <w:t>hsa-miR-139-5p</w:t>
            </w:r>
          </w:p>
        </w:tc>
      </w:tr>
      <w:tr w14:paraId="3274A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7E5EE9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2141AB57">
            <w:pPr>
              <w:jc w:val="center"/>
            </w:pPr>
            <w:r>
              <w:t>hsa-miR-141</w:t>
            </w:r>
          </w:p>
        </w:tc>
      </w:tr>
      <w:tr w14:paraId="1D936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0BC5CB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60DCB9FA">
            <w:pPr>
              <w:jc w:val="center"/>
            </w:pPr>
            <w:r>
              <w:t>hsa-miR-200a</w:t>
            </w:r>
          </w:p>
        </w:tc>
      </w:tr>
      <w:tr w14:paraId="70E26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4F8F48C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6B617603">
            <w:pPr>
              <w:jc w:val="center"/>
            </w:pPr>
            <w:r>
              <w:t>hsa-miR-146ac</w:t>
            </w:r>
          </w:p>
        </w:tc>
      </w:tr>
      <w:tr w14:paraId="68449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68C132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36A8DE69">
            <w:pPr>
              <w:jc w:val="center"/>
            </w:pPr>
            <w:r>
              <w:t>hsa-miR-146b-5p</w:t>
            </w:r>
          </w:p>
        </w:tc>
      </w:tr>
      <w:tr w14:paraId="7F8BD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2CEEBE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4BB64F04">
            <w:pPr>
              <w:jc w:val="center"/>
            </w:pPr>
            <w:r>
              <w:t>hsa-miR-148ab-3p</w:t>
            </w:r>
          </w:p>
        </w:tc>
      </w:tr>
      <w:tr w14:paraId="157DC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9FBB90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00C5204D">
            <w:pPr>
              <w:jc w:val="center"/>
            </w:pPr>
            <w:r>
              <w:t>hsa-miR-152</w:t>
            </w:r>
          </w:p>
        </w:tc>
      </w:tr>
      <w:tr w14:paraId="3E32D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AC790A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6BA49C1F">
            <w:pPr>
              <w:jc w:val="center"/>
            </w:pPr>
            <w:r>
              <w:t>hsa-miR-17</w:t>
            </w:r>
          </w:p>
        </w:tc>
      </w:tr>
      <w:tr w14:paraId="37E62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BB04C5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159E0E57">
            <w:pPr>
              <w:jc w:val="center"/>
            </w:pPr>
            <w:r>
              <w:t>hsa-miR-17-5p</w:t>
            </w:r>
          </w:p>
        </w:tc>
      </w:tr>
      <w:tr w14:paraId="60F4B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A27FA2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64CFA008">
            <w:pPr>
              <w:jc w:val="center"/>
            </w:pPr>
            <w:r>
              <w:t>hsa-miR-20ab</w:t>
            </w:r>
          </w:p>
        </w:tc>
      </w:tr>
      <w:tr w14:paraId="0BCB8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43A406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734E6C23">
            <w:pPr>
              <w:jc w:val="center"/>
            </w:pPr>
            <w:r>
              <w:t>hsa-miR-20b-5p</w:t>
            </w:r>
          </w:p>
        </w:tc>
      </w:tr>
      <w:tr w14:paraId="3D09A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B534E8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5E11FB00">
            <w:pPr>
              <w:jc w:val="center"/>
            </w:pPr>
            <w:r>
              <w:t>hsa-miR-106ab</w:t>
            </w:r>
          </w:p>
        </w:tc>
      </w:tr>
      <w:tr w14:paraId="62EEB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F148A0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08EE00BE">
            <w:pPr>
              <w:jc w:val="center"/>
            </w:pPr>
            <w:r>
              <w:t>hsa-miR-427</w:t>
            </w:r>
          </w:p>
        </w:tc>
      </w:tr>
      <w:tr w14:paraId="7573F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10B0CA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4D3613D0">
            <w:pPr>
              <w:jc w:val="center"/>
            </w:pPr>
            <w:r>
              <w:t>hsa-miR-518a-3p</w:t>
            </w:r>
          </w:p>
        </w:tc>
      </w:tr>
      <w:tr w14:paraId="6ED0D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7EC2B3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20FF1CBA">
            <w:pPr>
              <w:jc w:val="center"/>
            </w:pPr>
            <w:r>
              <w:t>hsa-miR-519d</w:t>
            </w:r>
          </w:p>
        </w:tc>
      </w:tr>
      <w:tr w14:paraId="4D361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23C1FB2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18F198FC">
            <w:pPr>
              <w:jc w:val="center"/>
            </w:pPr>
            <w:r>
              <w:t>hsa-miR-182</w:t>
            </w:r>
          </w:p>
        </w:tc>
      </w:tr>
      <w:tr w14:paraId="088EA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B355F5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5F58BC84">
            <w:pPr>
              <w:jc w:val="center"/>
            </w:pPr>
            <w:r>
              <w:t>hsa-miR-196abc</w:t>
            </w:r>
          </w:p>
        </w:tc>
      </w:tr>
      <w:tr w14:paraId="5241F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BD46CE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137E67E4">
            <w:pPr>
              <w:jc w:val="center"/>
            </w:pPr>
            <w:r>
              <w:t>hsa-miR-19ab</w:t>
            </w:r>
          </w:p>
        </w:tc>
      </w:tr>
      <w:tr w14:paraId="40B1A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DAC2E8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037629FD">
            <w:pPr>
              <w:jc w:val="center"/>
            </w:pPr>
            <w:r>
              <w:t>hsa-miR-1ab</w:t>
            </w:r>
          </w:p>
        </w:tc>
      </w:tr>
      <w:tr w14:paraId="47F14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B63138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6F44C616">
            <w:pPr>
              <w:jc w:val="center"/>
            </w:pPr>
            <w:r>
              <w:t>hsa-miR-206</w:t>
            </w:r>
          </w:p>
        </w:tc>
      </w:tr>
      <w:tr w14:paraId="07939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422C69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4E02420D">
            <w:pPr>
              <w:jc w:val="center"/>
            </w:pPr>
            <w:r>
              <w:t>hsa-miR-613</w:t>
            </w:r>
          </w:p>
        </w:tc>
      </w:tr>
      <w:tr w14:paraId="74FE4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85BA38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6B57CC7C">
            <w:pPr>
              <w:jc w:val="center"/>
            </w:pPr>
            <w:r>
              <w:t>hsa-miR-203</w:t>
            </w:r>
          </w:p>
        </w:tc>
      </w:tr>
      <w:tr w14:paraId="7D73E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357F82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3B1AB337">
            <w:pPr>
              <w:jc w:val="center"/>
            </w:pPr>
            <w:r>
              <w:t>hsa-miR-205</w:t>
            </w:r>
          </w:p>
        </w:tc>
      </w:tr>
      <w:tr w14:paraId="36096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7787F4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0F9CA16F">
            <w:pPr>
              <w:jc w:val="center"/>
            </w:pPr>
            <w:r>
              <w:t>hsa-miR-205ab</w:t>
            </w:r>
          </w:p>
        </w:tc>
      </w:tr>
      <w:tr w14:paraId="78B29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08AC8F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79C0753A">
            <w:pPr>
              <w:jc w:val="center"/>
            </w:pPr>
            <w:r>
              <w:t>hsa-miR-208ab</w:t>
            </w:r>
          </w:p>
        </w:tc>
      </w:tr>
      <w:tr w14:paraId="3627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F569A72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316ED9DB">
            <w:pPr>
              <w:jc w:val="center"/>
            </w:pPr>
            <w:r>
              <w:t>hsa-miR-208ab-3p</w:t>
            </w:r>
          </w:p>
        </w:tc>
      </w:tr>
      <w:tr w14:paraId="70E54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1D7B6F8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754D3688">
            <w:pPr>
              <w:jc w:val="center"/>
            </w:pPr>
            <w:r>
              <w:t>hsa-miR-214</w:t>
            </w:r>
          </w:p>
        </w:tc>
      </w:tr>
      <w:tr w14:paraId="09D35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9AA4D7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2A065E6C">
            <w:pPr>
              <w:jc w:val="center"/>
            </w:pPr>
            <w:r>
              <w:t>hsa-miR-761</w:t>
            </w:r>
          </w:p>
        </w:tc>
      </w:tr>
      <w:tr w14:paraId="4D81C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E8F3C1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45B86A34">
            <w:pPr>
              <w:jc w:val="center"/>
            </w:pPr>
            <w:r>
              <w:t>hsa-miR-3619-5p</w:t>
            </w:r>
          </w:p>
        </w:tc>
      </w:tr>
      <w:tr w14:paraId="2757B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55B41A0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2269A62B">
            <w:pPr>
              <w:jc w:val="center"/>
            </w:pPr>
            <w:r>
              <w:t>hsa-miR-216a</w:t>
            </w:r>
          </w:p>
        </w:tc>
      </w:tr>
      <w:tr w14:paraId="295AA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760F67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428F6E55">
            <w:pPr>
              <w:jc w:val="center"/>
            </w:pPr>
            <w:r>
              <w:t>hsa-miR-219-5p</w:t>
            </w:r>
          </w:p>
        </w:tc>
      </w:tr>
      <w:tr w14:paraId="7D6B1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EE65B5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64ED15FB">
            <w:pPr>
              <w:jc w:val="center"/>
            </w:pPr>
            <w:r>
              <w:t>hsa-miR-508</w:t>
            </w:r>
          </w:p>
        </w:tc>
      </w:tr>
      <w:tr w14:paraId="34F86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E804AD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58B2A32C">
            <w:pPr>
              <w:jc w:val="center"/>
            </w:pPr>
            <w:r>
              <w:t>hsa-miR-508-3p</w:t>
            </w:r>
          </w:p>
        </w:tc>
      </w:tr>
      <w:tr w14:paraId="0EC3A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7758EA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514D6392">
            <w:pPr>
              <w:jc w:val="center"/>
            </w:pPr>
            <w:r>
              <w:t>hsa-miR-4782-3p</w:t>
            </w:r>
          </w:p>
        </w:tc>
      </w:tr>
      <w:tr w14:paraId="4FCAB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5D6BD39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782B5B99">
            <w:pPr>
              <w:jc w:val="center"/>
            </w:pPr>
            <w:r>
              <w:t>hsa-miR-221</w:t>
            </w:r>
          </w:p>
        </w:tc>
      </w:tr>
      <w:tr w14:paraId="333B8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5064557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4953E0EF">
            <w:pPr>
              <w:jc w:val="center"/>
            </w:pPr>
            <w:r>
              <w:t>hsa-miR-222</w:t>
            </w:r>
          </w:p>
        </w:tc>
      </w:tr>
      <w:tr w14:paraId="50786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E0711F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7CB81D5C">
            <w:pPr>
              <w:jc w:val="center"/>
            </w:pPr>
            <w:r>
              <w:t>hsa-miR-222ab</w:t>
            </w:r>
          </w:p>
        </w:tc>
      </w:tr>
      <w:tr w14:paraId="50797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67AAFE1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189B4F39">
            <w:pPr>
              <w:jc w:val="center"/>
            </w:pPr>
            <w:r>
              <w:t>hsa-miR-1928</w:t>
            </w:r>
          </w:p>
        </w:tc>
      </w:tr>
      <w:tr w14:paraId="50462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841034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11DF9BBF">
            <w:pPr>
              <w:jc w:val="center"/>
            </w:pPr>
            <w:r>
              <w:t>hsa-miR-122</w:t>
            </w:r>
          </w:p>
        </w:tc>
      </w:tr>
      <w:tr w14:paraId="4F0A3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CA5F57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4B3DFA00">
            <w:pPr>
              <w:jc w:val="center"/>
            </w:pPr>
            <w:r>
              <w:t>hsa-miR-122a</w:t>
            </w:r>
          </w:p>
        </w:tc>
      </w:tr>
      <w:tr w14:paraId="675AB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B6A87C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7E0D4D0F">
            <w:pPr>
              <w:jc w:val="center"/>
            </w:pPr>
            <w:r>
              <w:t>hsa-miR-1352</w:t>
            </w:r>
          </w:p>
        </w:tc>
      </w:tr>
      <w:tr w14:paraId="79765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A7B0F7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479611E8">
            <w:pPr>
              <w:jc w:val="center"/>
            </w:pPr>
            <w:r>
              <w:t>hsa-miR-24</w:t>
            </w:r>
          </w:p>
        </w:tc>
      </w:tr>
      <w:tr w14:paraId="1EE07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0CB10D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053A40F6">
            <w:pPr>
              <w:jc w:val="center"/>
            </w:pPr>
            <w:r>
              <w:t>hsa-miR-24ab</w:t>
            </w:r>
          </w:p>
        </w:tc>
      </w:tr>
      <w:tr w14:paraId="29C19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5034686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3F0F8D5D">
            <w:pPr>
              <w:jc w:val="center"/>
            </w:pPr>
            <w:r>
              <w:t>hsa-miR-24-3p</w:t>
            </w:r>
          </w:p>
        </w:tc>
      </w:tr>
      <w:tr w14:paraId="74B2D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3AC218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31991474">
            <w:pPr>
              <w:jc w:val="center"/>
            </w:pPr>
            <w:r>
              <w:t>hsa-miR-101</w:t>
            </w:r>
          </w:p>
        </w:tc>
      </w:tr>
      <w:tr w14:paraId="4CC57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F26B1E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6D5A3446">
            <w:pPr>
              <w:jc w:val="center"/>
            </w:pPr>
            <w:r>
              <w:t>hsa-miR-101ab</w:t>
            </w:r>
          </w:p>
        </w:tc>
      </w:tr>
      <w:tr w14:paraId="45FC1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6FB901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4731FC2B">
            <w:pPr>
              <w:jc w:val="center"/>
            </w:pPr>
            <w:r>
              <w:t>hsa-miR-31</w:t>
            </w:r>
          </w:p>
        </w:tc>
      </w:tr>
      <w:tr w14:paraId="1EEDD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C87145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0A32D99B">
            <w:pPr>
              <w:jc w:val="center"/>
            </w:pPr>
            <w:r>
              <w:t>hsa-miR-338</w:t>
            </w:r>
          </w:p>
        </w:tc>
      </w:tr>
      <w:tr w14:paraId="2B7D7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A4C9E80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75810F9A">
            <w:pPr>
              <w:jc w:val="center"/>
            </w:pPr>
            <w:r>
              <w:t>hsa-miR-338-3p</w:t>
            </w:r>
          </w:p>
        </w:tc>
      </w:tr>
      <w:tr w14:paraId="20BD7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7DB041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11054D4A">
            <w:pPr>
              <w:jc w:val="center"/>
            </w:pPr>
            <w:r>
              <w:t>hsa-miR-10abc</w:t>
            </w:r>
          </w:p>
        </w:tc>
      </w:tr>
      <w:tr w14:paraId="59E71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43D000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5A2A3E21">
            <w:pPr>
              <w:jc w:val="center"/>
            </w:pPr>
            <w:r>
              <w:t>hsa-miR-10a-5p</w:t>
            </w:r>
          </w:p>
        </w:tc>
      </w:tr>
      <w:tr w14:paraId="42182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5D7C26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06355035">
            <w:pPr>
              <w:jc w:val="center"/>
            </w:pPr>
            <w:r>
              <w:t>hsa-miR-455-5p</w:t>
            </w:r>
          </w:p>
        </w:tc>
      </w:tr>
      <w:tr w14:paraId="553C8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30A972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50FD81D2">
            <w:pPr>
              <w:jc w:val="center"/>
            </w:pPr>
            <w:r>
              <w:t>hsa-miR-128</w:t>
            </w:r>
          </w:p>
        </w:tc>
      </w:tr>
      <w:tr w14:paraId="33630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FF3EB89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36BA4D95">
            <w:pPr>
              <w:jc w:val="center"/>
            </w:pPr>
            <w:r>
              <w:t>hsa-miR-128ab</w:t>
            </w:r>
          </w:p>
        </w:tc>
      </w:tr>
      <w:tr w14:paraId="3DB0D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7BA6F7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01CEF10D">
            <w:pPr>
              <w:jc w:val="center"/>
            </w:pPr>
            <w:r>
              <w:t>hsa-miR-129-5p</w:t>
            </w:r>
          </w:p>
        </w:tc>
      </w:tr>
      <w:tr w14:paraId="387DF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6347C1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5FE29067">
            <w:pPr>
              <w:jc w:val="center"/>
            </w:pPr>
            <w:r>
              <w:t>hsa-miR-129ab-5p</w:t>
            </w:r>
          </w:p>
        </w:tc>
      </w:tr>
      <w:tr w14:paraId="2A8DB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D486B6E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78915095">
            <w:pPr>
              <w:jc w:val="center"/>
            </w:pPr>
            <w:r>
              <w:t>hsa-miR-490-3p</w:t>
            </w:r>
          </w:p>
        </w:tc>
      </w:tr>
      <w:tr w14:paraId="23DD5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4826FF">
            <w:pPr>
              <w:jc w:val="center"/>
            </w:pPr>
            <w:r>
              <w:t>SNHG3</w:t>
            </w:r>
          </w:p>
        </w:tc>
        <w:tc>
          <w:tcPr>
            <w:tcW w:w="4320" w:type="dxa"/>
          </w:tcPr>
          <w:p w14:paraId="497C95CF">
            <w:pPr>
              <w:jc w:val="center"/>
            </w:pPr>
            <w:r>
              <w:t>hsa-miR-499-5p</w:t>
            </w:r>
          </w:p>
        </w:tc>
      </w:tr>
      <w:tr w14:paraId="72499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790F2C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20933559">
            <w:pPr>
              <w:jc w:val="center"/>
            </w:pPr>
            <w:r>
              <w:t>hsa-miR-9</w:t>
            </w:r>
          </w:p>
        </w:tc>
      </w:tr>
      <w:tr w14:paraId="7DAD3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9D069E5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14B0797D">
            <w:pPr>
              <w:jc w:val="center"/>
            </w:pPr>
            <w:r>
              <w:t>hsa-miR-9ab</w:t>
            </w:r>
          </w:p>
        </w:tc>
      </w:tr>
      <w:tr w14:paraId="2F5DA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BC500E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695097C2">
            <w:pPr>
              <w:jc w:val="center"/>
            </w:pPr>
            <w:r>
              <w:t>hsa-miR-135ab</w:t>
            </w:r>
          </w:p>
        </w:tc>
      </w:tr>
      <w:tr w14:paraId="3CD19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050603A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6DEFE154">
            <w:pPr>
              <w:jc w:val="center"/>
            </w:pPr>
            <w:r>
              <w:t>hsa-miR-135a-5p</w:t>
            </w:r>
          </w:p>
        </w:tc>
      </w:tr>
      <w:tr w14:paraId="1F9CE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853F6C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3122FDEC">
            <w:pPr>
              <w:jc w:val="center"/>
            </w:pPr>
            <w:r>
              <w:t>hsa-miR-140</w:t>
            </w:r>
          </w:p>
        </w:tc>
      </w:tr>
      <w:tr w14:paraId="7BB09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1F87FD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7A430AB2">
            <w:pPr>
              <w:jc w:val="center"/>
            </w:pPr>
            <w:r>
              <w:t>hsa-miR-140-5p</w:t>
            </w:r>
          </w:p>
        </w:tc>
      </w:tr>
      <w:tr w14:paraId="5F82F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A59C2B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67CE25E4">
            <w:pPr>
              <w:jc w:val="center"/>
            </w:pPr>
            <w:r>
              <w:t>hsa-miR-876-3p</w:t>
            </w:r>
          </w:p>
        </w:tc>
      </w:tr>
      <w:tr w14:paraId="6E2FB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05A169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258482E8">
            <w:pPr>
              <w:jc w:val="center"/>
            </w:pPr>
            <w:r>
              <w:t>hsa-miR-1244</w:t>
            </w:r>
          </w:p>
        </w:tc>
      </w:tr>
      <w:tr w14:paraId="66119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A95C74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4251B253">
            <w:pPr>
              <w:jc w:val="center"/>
            </w:pPr>
            <w:r>
              <w:t>hsa-miR-142-3p</w:t>
            </w:r>
          </w:p>
        </w:tc>
      </w:tr>
      <w:tr w14:paraId="65212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458262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6C6C0848">
            <w:pPr>
              <w:jc w:val="center"/>
            </w:pPr>
            <w:r>
              <w:t>hsa-miR-143</w:t>
            </w:r>
          </w:p>
        </w:tc>
      </w:tr>
      <w:tr w14:paraId="67C66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7430B5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0B70B048">
            <w:pPr>
              <w:jc w:val="center"/>
            </w:pPr>
            <w:r>
              <w:t>hsa-miR-1721</w:t>
            </w:r>
          </w:p>
        </w:tc>
      </w:tr>
      <w:tr w14:paraId="2DBBC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026ECA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2E68D4E5">
            <w:pPr>
              <w:jc w:val="center"/>
            </w:pPr>
            <w:r>
              <w:t>hsa-miR-4770</w:t>
            </w:r>
          </w:p>
        </w:tc>
      </w:tr>
      <w:tr w14:paraId="1BF9E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F40E165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5907927E">
            <w:pPr>
              <w:jc w:val="center"/>
            </w:pPr>
            <w:r>
              <w:t>hsa-miR-144</w:t>
            </w:r>
          </w:p>
        </w:tc>
      </w:tr>
      <w:tr w14:paraId="5CB4D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F468BE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03D275EF">
            <w:pPr>
              <w:jc w:val="center"/>
            </w:pPr>
            <w:r>
              <w:t>hsa-miR-145</w:t>
            </w:r>
          </w:p>
        </w:tc>
      </w:tr>
      <w:tr w14:paraId="4CAF3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7DA8F2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64924E60">
            <w:pPr>
              <w:jc w:val="center"/>
            </w:pPr>
            <w:r>
              <w:t>hsa-miR-146ac</w:t>
            </w:r>
          </w:p>
        </w:tc>
      </w:tr>
      <w:tr w14:paraId="55EE5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A7F7AC0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5852AA50">
            <w:pPr>
              <w:jc w:val="center"/>
            </w:pPr>
            <w:r>
              <w:t>hsa-miR-146b-5p</w:t>
            </w:r>
          </w:p>
        </w:tc>
      </w:tr>
      <w:tr w14:paraId="65CD1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1F7E45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2B754BFF">
            <w:pPr>
              <w:jc w:val="center"/>
            </w:pPr>
            <w:r>
              <w:t>hsa-miR-155</w:t>
            </w:r>
          </w:p>
        </w:tc>
      </w:tr>
      <w:tr w14:paraId="27341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AD0C3A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48784870">
            <w:pPr>
              <w:jc w:val="center"/>
            </w:pPr>
            <w:r>
              <w:t>hsa-miR-181abcd</w:t>
            </w:r>
          </w:p>
        </w:tc>
      </w:tr>
      <w:tr w14:paraId="28086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1ED321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38F6976F">
            <w:pPr>
              <w:jc w:val="center"/>
            </w:pPr>
            <w:r>
              <w:t>hsa-miR-4262</w:t>
            </w:r>
          </w:p>
        </w:tc>
      </w:tr>
      <w:tr w14:paraId="32A37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0AAEE0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06EC9B04">
            <w:pPr>
              <w:jc w:val="center"/>
            </w:pPr>
            <w:r>
              <w:t>hsa-miR-183</w:t>
            </w:r>
          </w:p>
        </w:tc>
      </w:tr>
      <w:tr w14:paraId="011F7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AD9BF3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31B448D9">
            <w:pPr>
              <w:jc w:val="center"/>
            </w:pPr>
            <w:r>
              <w:t>hsa-miR-193</w:t>
            </w:r>
          </w:p>
        </w:tc>
      </w:tr>
      <w:tr w14:paraId="039F6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3FF3A3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5F9D9D5A">
            <w:pPr>
              <w:jc w:val="center"/>
            </w:pPr>
            <w:r>
              <w:t>hsa-miR-193b</w:t>
            </w:r>
          </w:p>
        </w:tc>
      </w:tr>
      <w:tr w14:paraId="27E7B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70EFA2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1AD4C475">
            <w:pPr>
              <w:jc w:val="center"/>
            </w:pPr>
            <w:r>
              <w:t>hsa-miR-193a-3p</w:t>
            </w:r>
          </w:p>
        </w:tc>
      </w:tr>
      <w:tr w14:paraId="6A913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DA19A71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35E45EBE">
            <w:pPr>
              <w:jc w:val="center"/>
            </w:pPr>
            <w:r>
              <w:t>hsa-miR-199ab-5p</w:t>
            </w:r>
          </w:p>
        </w:tc>
      </w:tr>
      <w:tr w14:paraId="786E4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13B31D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258A3C7A">
            <w:pPr>
              <w:jc w:val="center"/>
            </w:pPr>
            <w:r>
              <w:t>hsa-miR-203</w:t>
            </w:r>
          </w:p>
        </w:tc>
      </w:tr>
      <w:tr w14:paraId="01FBC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A57498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2681F6FA">
            <w:pPr>
              <w:jc w:val="center"/>
            </w:pPr>
            <w:r>
              <w:t>hsa-miR-205</w:t>
            </w:r>
          </w:p>
        </w:tc>
      </w:tr>
      <w:tr w14:paraId="2D027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6BBFD2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4C648065">
            <w:pPr>
              <w:jc w:val="center"/>
            </w:pPr>
            <w:r>
              <w:t>hsa-miR-205ab</w:t>
            </w:r>
          </w:p>
        </w:tc>
      </w:tr>
      <w:tr w14:paraId="42842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DF9759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634F7F80">
            <w:pPr>
              <w:jc w:val="center"/>
            </w:pPr>
            <w:r>
              <w:t>hsa-miR-216b</w:t>
            </w:r>
          </w:p>
        </w:tc>
      </w:tr>
      <w:tr w14:paraId="11A69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4D0D0B8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3A8AC300">
            <w:pPr>
              <w:jc w:val="center"/>
            </w:pPr>
            <w:r>
              <w:t>hsa-miR-216b-5p</w:t>
            </w:r>
          </w:p>
        </w:tc>
      </w:tr>
      <w:tr w14:paraId="0838F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5AA65C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7FA92245">
            <w:pPr>
              <w:jc w:val="center"/>
            </w:pPr>
            <w:r>
              <w:t>hsa-miR-217</w:t>
            </w:r>
          </w:p>
        </w:tc>
      </w:tr>
      <w:tr w14:paraId="17880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18D57E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3009CDA6">
            <w:pPr>
              <w:jc w:val="center"/>
            </w:pPr>
            <w:r>
              <w:t>hsa-miR-219-5p</w:t>
            </w:r>
          </w:p>
        </w:tc>
      </w:tr>
      <w:tr w14:paraId="5B8E3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AFA526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34798727">
            <w:pPr>
              <w:jc w:val="center"/>
            </w:pPr>
            <w:r>
              <w:t>hsa-miR-508</w:t>
            </w:r>
          </w:p>
        </w:tc>
      </w:tr>
      <w:tr w14:paraId="73CA9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52C44E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5C930665">
            <w:pPr>
              <w:jc w:val="center"/>
            </w:pPr>
            <w:r>
              <w:t>hsa-miR-508-3p</w:t>
            </w:r>
          </w:p>
        </w:tc>
      </w:tr>
      <w:tr w14:paraId="778F5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55DB935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22E11AEB">
            <w:pPr>
              <w:jc w:val="center"/>
            </w:pPr>
            <w:r>
              <w:t>hsa-miR-4782-3p</w:t>
            </w:r>
          </w:p>
        </w:tc>
      </w:tr>
      <w:tr w14:paraId="55F80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B8A273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1CD8A5D0">
            <w:pPr>
              <w:jc w:val="center"/>
            </w:pPr>
            <w:r>
              <w:t>hsa-miR-22</w:t>
            </w:r>
          </w:p>
        </w:tc>
      </w:tr>
      <w:tr w14:paraId="3400A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4A5199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529618CB">
            <w:pPr>
              <w:jc w:val="center"/>
            </w:pPr>
            <w:r>
              <w:t>hsa-miR-22-3p</w:t>
            </w:r>
          </w:p>
        </w:tc>
      </w:tr>
      <w:tr w14:paraId="22BDA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D70FDDF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3B62761B">
            <w:pPr>
              <w:jc w:val="center"/>
            </w:pPr>
            <w:r>
              <w:t>hsa-miR-221</w:t>
            </w:r>
          </w:p>
        </w:tc>
      </w:tr>
      <w:tr w14:paraId="6A363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87B716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7A5FC8C5">
            <w:pPr>
              <w:jc w:val="center"/>
            </w:pPr>
            <w:r>
              <w:t>hsa-miR-222</w:t>
            </w:r>
          </w:p>
        </w:tc>
      </w:tr>
      <w:tr w14:paraId="7E791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0C8B0A6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2E48DCD4">
            <w:pPr>
              <w:jc w:val="center"/>
            </w:pPr>
            <w:r>
              <w:t>hsa-miR-222ab</w:t>
            </w:r>
          </w:p>
        </w:tc>
      </w:tr>
      <w:tr w14:paraId="3E16B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C767E6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50A4A27A">
            <w:pPr>
              <w:jc w:val="center"/>
            </w:pPr>
            <w:r>
              <w:t>hsa-miR-1928</w:t>
            </w:r>
          </w:p>
        </w:tc>
      </w:tr>
      <w:tr w14:paraId="5BC77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F18BCD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72CBD394">
            <w:pPr>
              <w:jc w:val="center"/>
            </w:pPr>
            <w:r>
              <w:t>hsa-miR-223</w:t>
            </w:r>
          </w:p>
        </w:tc>
      </w:tr>
      <w:tr w14:paraId="66B8C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27509F4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7677CA25">
            <w:pPr>
              <w:jc w:val="center"/>
            </w:pPr>
            <w:r>
              <w:t>hsa-miR-23abc</w:t>
            </w:r>
          </w:p>
        </w:tc>
      </w:tr>
      <w:tr w14:paraId="64944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DA48311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1615B8D5">
            <w:pPr>
              <w:jc w:val="center"/>
            </w:pPr>
            <w:r>
              <w:t>hsa-miR-23b-3p</w:t>
            </w:r>
          </w:p>
        </w:tc>
      </w:tr>
      <w:tr w14:paraId="1014A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440E0A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7BD0115C">
            <w:pPr>
              <w:jc w:val="center"/>
            </w:pPr>
            <w:r>
              <w:t>hsa-miR-25</w:t>
            </w:r>
          </w:p>
        </w:tc>
      </w:tr>
      <w:tr w14:paraId="7B483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1E3BC4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426669AC">
            <w:pPr>
              <w:jc w:val="center"/>
            </w:pPr>
            <w:r>
              <w:t>hsa-miR-32</w:t>
            </w:r>
          </w:p>
        </w:tc>
      </w:tr>
      <w:tr w14:paraId="65005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CF6B41D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27D32262">
            <w:pPr>
              <w:jc w:val="center"/>
            </w:pPr>
            <w:r>
              <w:t>hsa-miR-92abc</w:t>
            </w:r>
          </w:p>
        </w:tc>
      </w:tr>
      <w:tr w14:paraId="7B0CB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DE7992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64169479">
            <w:pPr>
              <w:jc w:val="center"/>
            </w:pPr>
            <w:r>
              <w:t>hsa-miR-363</w:t>
            </w:r>
          </w:p>
        </w:tc>
      </w:tr>
      <w:tr w14:paraId="2B21A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69BA7C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55848CB4">
            <w:pPr>
              <w:jc w:val="center"/>
            </w:pPr>
            <w:r>
              <w:t>hsa-miR-363-3p</w:t>
            </w:r>
          </w:p>
        </w:tc>
      </w:tr>
      <w:tr w14:paraId="263B0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B4E78B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1A525F00">
            <w:pPr>
              <w:jc w:val="center"/>
            </w:pPr>
            <w:r>
              <w:t>hsa-miR-367</w:t>
            </w:r>
          </w:p>
        </w:tc>
      </w:tr>
      <w:tr w14:paraId="78BEE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7349DC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252664AF">
            <w:pPr>
              <w:jc w:val="center"/>
            </w:pPr>
            <w:r>
              <w:t>hsa-miR-26ab</w:t>
            </w:r>
          </w:p>
        </w:tc>
      </w:tr>
      <w:tr w14:paraId="0EDAF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C9B0E5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7E654665">
            <w:pPr>
              <w:jc w:val="center"/>
            </w:pPr>
            <w:r>
              <w:t>hsa-miR-1297</w:t>
            </w:r>
          </w:p>
        </w:tc>
      </w:tr>
      <w:tr w14:paraId="02D0E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93A7CB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1F90E4E5">
            <w:pPr>
              <w:jc w:val="center"/>
            </w:pPr>
            <w:r>
              <w:t>hsa-miR-4465</w:t>
            </w:r>
          </w:p>
        </w:tc>
      </w:tr>
      <w:tr w14:paraId="5E43F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639D8C9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224E60C2">
            <w:pPr>
              <w:jc w:val="center"/>
            </w:pPr>
            <w:r>
              <w:t>hsa-miR-27abc</w:t>
            </w:r>
          </w:p>
        </w:tc>
      </w:tr>
      <w:tr w14:paraId="51010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D2D06C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2C78D894">
            <w:pPr>
              <w:jc w:val="center"/>
            </w:pPr>
            <w:r>
              <w:t>hsa-miR-27a-3p</w:t>
            </w:r>
          </w:p>
        </w:tc>
      </w:tr>
      <w:tr w14:paraId="5ABAD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D8C29D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1D0ADC27">
            <w:pPr>
              <w:jc w:val="center"/>
            </w:pPr>
            <w:r>
              <w:t>hsa-miR-101</w:t>
            </w:r>
          </w:p>
        </w:tc>
      </w:tr>
      <w:tr w14:paraId="6EED5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27FDD12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6043E91E">
            <w:pPr>
              <w:jc w:val="center"/>
            </w:pPr>
            <w:r>
              <w:t>hsa-miR-101ab</w:t>
            </w:r>
          </w:p>
        </w:tc>
      </w:tr>
      <w:tr w14:paraId="4A4D5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1CBB13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4F3C1633">
            <w:pPr>
              <w:jc w:val="center"/>
            </w:pPr>
            <w:r>
              <w:t>hsa-miR-31</w:t>
            </w:r>
          </w:p>
        </w:tc>
      </w:tr>
      <w:tr w14:paraId="5DECF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B67A3E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29290C61">
            <w:pPr>
              <w:jc w:val="center"/>
            </w:pPr>
            <w:r>
              <w:t>hsa-miR-338</w:t>
            </w:r>
          </w:p>
        </w:tc>
      </w:tr>
      <w:tr w14:paraId="0697B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BAEBC5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2462E1D3">
            <w:pPr>
              <w:jc w:val="center"/>
            </w:pPr>
            <w:r>
              <w:t>hsa-miR-338-3p</w:t>
            </w:r>
          </w:p>
        </w:tc>
      </w:tr>
      <w:tr w14:paraId="0942A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75EED4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56833645">
            <w:pPr>
              <w:jc w:val="center"/>
            </w:pPr>
            <w:r>
              <w:t>hsa-miR-128</w:t>
            </w:r>
          </w:p>
        </w:tc>
      </w:tr>
      <w:tr w14:paraId="25779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0113449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60D1A194">
            <w:pPr>
              <w:jc w:val="center"/>
            </w:pPr>
            <w:r>
              <w:t>hsa-miR-128ab</w:t>
            </w:r>
          </w:p>
        </w:tc>
      </w:tr>
      <w:tr w14:paraId="6D2FD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ECA8E0B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28F039DC">
            <w:pPr>
              <w:jc w:val="center"/>
            </w:pPr>
            <w:r>
              <w:t>hsa-miR-129-5p</w:t>
            </w:r>
          </w:p>
        </w:tc>
      </w:tr>
      <w:tr w14:paraId="35333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09ECE5">
            <w:pPr>
              <w:jc w:val="center"/>
            </w:pPr>
            <w:r>
              <w:t>CRNDE</w:t>
            </w:r>
          </w:p>
        </w:tc>
        <w:tc>
          <w:tcPr>
            <w:tcW w:w="4320" w:type="dxa"/>
          </w:tcPr>
          <w:p w14:paraId="53229AF2">
            <w:pPr>
              <w:jc w:val="center"/>
            </w:pPr>
            <w:r>
              <w:t>hsa-miR-129ab-5p</w:t>
            </w:r>
          </w:p>
        </w:tc>
      </w:tr>
      <w:tr w14:paraId="2F813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CF18D51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57F89D99">
            <w:pPr>
              <w:jc w:val="center"/>
            </w:pPr>
            <w:r>
              <w:t>hsa-miR-503</w:t>
            </w:r>
          </w:p>
        </w:tc>
      </w:tr>
      <w:tr w14:paraId="2AFB7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40BE0F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344A597E">
            <w:pPr>
              <w:jc w:val="center"/>
            </w:pPr>
            <w:r>
              <w:t>hsa-miR-551a</w:t>
            </w:r>
          </w:p>
        </w:tc>
      </w:tr>
      <w:tr w14:paraId="2C8C6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FFC2BF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20FB141D">
            <w:pPr>
              <w:jc w:val="center"/>
            </w:pPr>
            <w:r>
              <w:t>hsa-miR-7</w:t>
            </w:r>
          </w:p>
        </w:tc>
      </w:tr>
      <w:tr w14:paraId="7E926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26BF01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532A4923">
            <w:pPr>
              <w:jc w:val="center"/>
            </w:pPr>
            <w:r>
              <w:t>hsa-miR-7ab</w:t>
            </w:r>
          </w:p>
        </w:tc>
      </w:tr>
      <w:tr w14:paraId="68085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A0D856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646252EC">
            <w:pPr>
              <w:jc w:val="center"/>
            </w:pPr>
            <w:r>
              <w:t>hsa-miR-133abc</w:t>
            </w:r>
          </w:p>
        </w:tc>
      </w:tr>
      <w:tr w14:paraId="128BC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6D7E68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7B2BBDBA">
            <w:pPr>
              <w:jc w:val="center"/>
            </w:pPr>
            <w:r>
              <w:t>hsa-miR-9</w:t>
            </w:r>
          </w:p>
        </w:tc>
      </w:tr>
      <w:tr w14:paraId="0DD40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9E0795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39EB8540">
            <w:pPr>
              <w:jc w:val="center"/>
            </w:pPr>
            <w:r>
              <w:t>hsa-miR-9ab</w:t>
            </w:r>
          </w:p>
        </w:tc>
      </w:tr>
      <w:tr w14:paraId="11779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C49A1D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322EF42B">
            <w:pPr>
              <w:jc w:val="center"/>
            </w:pPr>
            <w:r>
              <w:t>hsa-miR-93</w:t>
            </w:r>
          </w:p>
        </w:tc>
      </w:tr>
      <w:tr w14:paraId="2AAC8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6ED1C5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129B0581">
            <w:pPr>
              <w:jc w:val="center"/>
            </w:pPr>
            <w:r>
              <w:t>hsa-miR-93a</w:t>
            </w:r>
          </w:p>
        </w:tc>
      </w:tr>
      <w:tr w14:paraId="181B7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6A85957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2AD50A5C">
            <w:pPr>
              <w:jc w:val="center"/>
            </w:pPr>
            <w:r>
              <w:t>hsa-miR-105</w:t>
            </w:r>
          </w:p>
        </w:tc>
      </w:tr>
      <w:tr w14:paraId="07B83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45C436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23648BE6">
            <w:pPr>
              <w:jc w:val="center"/>
            </w:pPr>
            <w:r>
              <w:t>hsa-miR-106a</w:t>
            </w:r>
          </w:p>
        </w:tc>
      </w:tr>
      <w:tr w14:paraId="3E45E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51BC45A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0894EB85">
            <w:pPr>
              <w:jc w:val="center"/>
            </w:pPr>
            <w:r>
              <w:t>hsa-miR-291a-3p</w:t>
            </w:r>
          </w:p>
        </w:tc>
      </w:tr>
      <w:tr w14:paraId="585B2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DD0223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3E1D08B8">
            <w:pPr>
              <w:jc w:val="center"/>
            </w:pPr>
            <w:r>
              <w:t>hsa-miR-294</w:t>
            </w:r>
          </w:p>
        </w:tc>
      </w:tr>
      <w:tr w14:paraId="25927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F7701A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7D780BCA">
            <w:pPr>
              <w:jc w:val="center"/>
            </w:pPr>
            <w:r>
              <w:t>hsa-miR-295</w:t>
            </w:r>
          </w:p>
        </w:tc>
      </w:tr>
      <w:tr w14:paraId="0D350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489A69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3A90C0FA">
            <w:pPr>
              <w:jc w:val="center"/>
            </w:pPr>
            <w:r>
              <w:t>hsa-miR-302abcde</w:t>
            </w:r>
          </w:p>
        </w:tc>
      </w:tr>
      <w:tr w14:paraId="43DE4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6A73E69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0777B2B2">
            <w:pPr>
              <w:jc w:val="center"/>
            </w:pPr>
            <w:r>
              <w:t>hsa-miR-372</w:t>
            </w:r>
          </w:p>
        </w:tc>
      </w:tr>
      <w:tr w14:paraId="7B5D7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4CAFDD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66F50F21">
            <w:pPr>
              <w:jc w:val="center"/>
            </w:pPr>
            <w:r>
              <w:t>hsa-miR-373</w:t>
            </w:r>
          </w:p>
        </w:tc>
      </w:tr>
      <w:tr w14:paraId="18364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0962D4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7D0E8870">
            <w:pPr>
              <w:jc w:val="center"/>
            </w:pPr>
            <w:r>
              <w:t>hsa-miR-428</w:t>
            </w:r>
          </w:p>
        </w:tc>
      </w:tr>
      <w:tr w14:paraId="76172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093319C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60DFCEF6">
            <w:pPr>
              <w:jc w:val="center"/>
            </w:pPr>
            <w:r>
              <w:t>hsa-miR-519a</w:t>
            </w:r>
          </w:p>
        </w:tc>
      </w:tr>
      <w:tr w14:paraId="2724C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9E9E68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50B1A920">
            <w:pPr>
              <w:jc w:val="center"/>
            </w:pPr>
            <w:r>
              <w:t>hsa-miR-520be</w:t>
            </w:r>
          </w:p>
        </w:tc>
      </w:tr>
      <w:tr w14:paraId="57467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D8ED7D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3B21AC70">
            <w:pPr>
              <w:jc w:val="center"/>
            </w:pPr>
            <w:r>
              <w:t>hsa-miR-520acd-3p</w:t>
            </w:r>
          </w:p>
        </w:tc>
      </w:tr>
      <w:tr w14:paraId="755C2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D70BA34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0A641C28">
            <w:pPr>
              <w:jc w:val="center"/>
            </w:pPr>
            <w:r>
              <w:t>hsa-miR-1378</w:t>
            </w:r>
          </w:p>
        </w:tc>
      </w:tr>
      <w:tr w14:paraId="69F03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612040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25094AB9">
            <w:pPr>
              <w:jc w:val="center"/>
            </w:pPr>
            <w:r>
              <w:t>hsa-miR-1420ac</w:t>
            </w:r>
          </w:p>
        </w:tc>
      </w:tr>
      <w:tr w14:paraId="1FBB6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F7B3BC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6B9CD8B3">
            <w:pPr>
              <w:jc w:val="center"/>
            </w:pPr>
            <w:r>
              <w:t>hsa-miR-139-5p</w:t>
            </w:r>
          </w:p>
        </w:tc>
      </w:tr>
      <w:tr w14:paraId="0F67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1E30D1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3C0ACF7B">
            <w:pPr>
              <w:jc w:val="center"/>
            </w:pPr>
            <w:r>
              <w:t>hsa-miR-140</w:t>
            </w:r>
          </w:p>
        </w:tc>
      </w:tr>
      <w:tr w14:paraId="700AC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431D0BD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7FE74F3C">
            <w:pPr>
              <w:jc w:val="center"/>
            </w:pPr>
            <w:r>
              <w:t>hsa-miR-140-5p</w:t>
            </w:r>
          </w:p>
        </w:tc>
      </w:tr>
      <w:tr w14:paraId="71A49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51014B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46ABD776">
            <w:pPr>
              <w:jc w:val="center"/>
            </w:pPr>
            <w:r>
              <w:t>hsa-miR-876-3p</w:t>
            </w:r>
          </w:p>
        </w:tc>
      </w:tr>
      <w:tr w14:paraId="4136A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13223C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7DEB908B">
            <w:pPr>
              <w:jc w:val="center"/>
            </w:pPr>
            <w:r>
              <w:t>hsa-miR-1244</w:t>
            </w:r>
          </w:p>
        </w:tc>
      </w:tr>
      <w:tr w14:paraId="3772B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BAA96C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0B9A6328">
            <w:pPr>
              <w:jc w:val="center"/>
            </w:pPr>
            <w:r>
              <w:t>hsa-miR-143</w:t>
            </w:r>
          </w:p>
        </w:tc>
      </w:tr>
      <w:tr w14:paraId="5F9A9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A1629F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7F32A1EC">
            <w:pPr>
              <w:jc w:val="center"/>
            </w:pPr>
            <w:r>
              <w:t>hsa-miR-1721</w:t>
            </w:r>
          </w:p>
        </w:tc>
      </w:tr>
      <w:tr w14:paraId="57A0B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D7D1939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1601DF34">
            <w:pPr>
              <w:jc w:val="center"/>
            </w:pPr>
            <w:r>
              <w:t>hsa-miR-4770</w:t>
            </w:r>
          </w:p>
        </w:tc>
      </w:tr>
      <w:tr w14:paraId="393A8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E24CDC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3A104451">
            <w:pPr>
              <w:jc w:val="center"/>
            </w:pPr>
            <w:r>
              <w:t>hsa-miR-145</w:t>
            </w:r>
          </w:p>
        </w:tc>
      </w:tr>
      <w:tr w14:paraId="695CA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CF6670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1CA90604">
            <w:pPr>
              <w:jc w:val="center"/>
            </w:pPr>
            <w:r>
              <w:t>hsa-miR-148ab-3p</w:t>
            </w:r>
          </w:p>
        </w:tc>
      </w:tr>
      <w:tr w14:paraId="0D574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DDBD04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0B38EC03">
            <w:pPr>
              <w:jc w:val="center"/>
            </w:pPr>
            <w:r>
              <w:t>hsa-miR-152</w:t>
            </w:r>
          </w:p>
        </w:tc>
      </w:tr>
      <w:tr w14:paraId="757B4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0AC5151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4B161854">
            <w:pPr>
              <w:jc w:val="center"/>
            </w:pPr>
            <w:r>
              <w:t>hsa-miR-150</w:t>
            </w:r>
          </w:p>
        </w:tc>
      </w:tr>
      <w:tr w14:paraId="416FD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8154C4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086D72AB">
            <w:pPr>
              <w:jc w:val="center"/>
            </w:pPr>
            <w:r>
              <w:t>hsa-miR-5127</w:t>
            </w:r>
          </w:p>
        </w:tc>
      </w:tr>
      <w:tr w14:paraId="32307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446594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441499AA">
            <w:pPr>
              <w:jc w:val="center"/>
            </w:pPr>
            <w:r>
              <w:t>hsa-miR-15abc</w:t>
            </w:r>
          </w:p>
        </w:tc>
      </w:tr>
      <w:tr w14:paraId="1A979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9EF19CF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7144240B">
            <w:pPr>
              <w:jc w:val="center"/>
            </w:pPr>
            <w:r>
              <w:t>hsa-miR-16</w:t>
            </w:r>
          </w:p>
        </w:tc>
      </w:tr>
      <w:tr w14:paraId="2730B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FABD0B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1C854C19">
            <w:pPr>
              <w:jc w:val="center"/>
            </w:pPr>
            <w:r>
              <w:t>hsa-miR-16abc</w:t>
            </w:r>
          </w:p>
        </w:tc>
      </w:tr>
      <w:tr w14:paraId="53DE0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8C3A91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0DE331E6">
            <w:pPr>
              <w:jc w:val="center"/>
            </w:pPr>
            <w:r>
              <w:t>hsa-miR-195</w:t>
            </w:r>
          </w:p>
        </w:tc>
      </w:tr>
      <w:tr w14:paraId="51C91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7248928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06A26CCB">
            <w:pPr>
              <w:jc w:val="center"/>
            </w:pPr>
            <w:r>
              <w:t>hsa-miR-322</w:t>
            </w:r>
          </w:p>
        </w:tc>
      </w:tr>
      <w:tr w14:paraId="37167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1805D6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37DA7AEE">
            <w:pPr>
              <w:jc w:val="center"/>
            </w:pPr>
            <w:r>
              <w:t>hsa-miR-424</w:t>
            </w:r>
          </w:p>
        </w:tc>
      </w:tr>
      <w:tr w14:paraId="01907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48FA46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7752E838">
            <w:pPr>
              <w:jc w:val="center"/>
            </w:pPr>
            <w:r>
              <w:t>hsa-miR-497</w:t>
            </w:r>
          </w:p>
        </w:tc>
      </w:tr>
      <w:tr w14:paraId="6F791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59A0EE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5D9C2C2C">
            <w:pPr>
              <w:jc w:val="center"/>
            </w:pPr>
            <w:r>
              <w:t>hsa-miR-1907</w:t>
            </w:r>
          </w:p>
        </w:tc>
      </w:tr>
      <w:tr w14:paraId="4A0D9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EFA800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3CA9F57E">
            <w:pPr>
              <w:jc w:val="center"/>
            </w:pPr>
            <w:r>
              <w:t>hsa-miR-17</w:t>
            </w:r>
          </w:p>
        </w:tc>
      </w:tr>
      <w:tr w14:paraId="1A566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AFC7B0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05481698">
            <w:pPr>
              <w:jc w:val="center"/>
            </w:pPr>
            <w:r>
              <w:t>hsa-miR-17-5p</w:t>
            </w:r>
          </w:p>
        </w:tc>
      </w:tr>
      <w:tr w14:paraId="012B7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1D1686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0CBB5349">
            <w:pPr>
              <w:jc w:val="center"/>
            </w:pPr>
            <w:r>
              <w:t>hsa-miR-20ab</w:t>
            </w:r>
          </w:p>
        </w:tc>
      </w:tr>
      <w:tr w14:paraId="4544D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F97A0E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4BCB304A">
            <w:pPr>
              <w:jc w:val="center"/>
            </w:pPr>
            <w:r>
              <w:t>hsa-miR-20b-5p</w:t>
            </w:r>
          </w:p>
        </w:tc>
      </w:tr>
      <w:tr w14:paraId="6F898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781DEA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35235D6B">
            <w:pPr>
              <w:jc w:val="center"/>
            </w:pPr>
            <w:r>
              <w:t>hsa-miR-106ab</w:t>
            </w:r>
          </w:p>
        </w:tc>
      </w:tr>
      <w:tr w14:paraId="08015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A19377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3B7895E5">
            <w:pPr>
              <w:jc w:val="center"/>
            </w:pPr>
            <w:r>
              <w:t>hsa-miR-427</w:t>
            </w:r>
          </w:p>
        </w:tc>
      </w:tr>
      <w:tr w14:paraId="7D8E9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32E35E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6D0C4989">
            <w:pPr>
              <w:jc w:val="center"/>
            </w:pPr>
            <w:r>
              <w:t>hsa-miR-518a-3p</w:t>
            </w:r>
          </w:p>
        </w:tc>
      </w:tr>
      <w:tr w14:paraId="1AEB6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FAF387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67763900">
            <w:pPr>
              <w:jc w:val="center"/>
            </w:pPr>
            <w:r>
              <w:t>hsa-miR-519d</w:t>
            </w:r>
          </w:p>
        </w:tc>
      </w:tr>
      <w:tr w14:paraId="3099D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176AFB7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2FA9E0CD">
            <w:pPr>
              <w:jc w:val="center"/>
            </w:pPr>
            <w:r>
              <w:t>hsa-miR-181abcd</w:t>
            </w:r>
          </w:p>
        </w:tc>
      </w:tr>
      <w:tr w14:paraId="6FDDC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9A0BAE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1CF06E1E">
            <w:pPr>
              <w:jc w:val="center"/>
            </w:pPr>
            <w:r>
              <w:t>hsa-miR-4262</w:t>
            </w:r>
          </w:p>
        </w:tc>
      </w:tr>
      <w:tr w14:paraId="6148C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FEC9AD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3C422EF3">
            <w:pPr>
              <w:jc w:val="center"/>
            </w:pPr>
            <w:r>
              <w:t>hsa-miR-183</w:t>
            </w:r>
          </w:p>
        </w:tc>
      </w:tr>
      <w:tr w14:paraId="46479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1C9673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7E4625FB">
            <w:pPr>
              <w:jc w:val="center"/>
            </w:pPr>
            <w:r>
              <w:t>hsa-miR-187</w:t>
            </w:r>
          </w:p>
        </w:tc>
      </w:tr>
      <w:tr w14:paraId="04964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710FC1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612E7EDE">
            <w:pPr>
              <w:jc w:val="center"/>
            </w:pPr>
            <w:r>
              <w:t>hsa-miR-18ab</w:t>
            </w:r>
          </w:p>
        </w:tc>
      </w:tr>
      <w:tr w14:paraId="11253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DA4BA4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51CE22D1">
            <w:pPr>
              <w:jc w:val="center"/>
            </w:pPr>
            <w:r>
              <w:t>hsa-miR-4735-3p</w:t>
            </w:r>
          </w:p>
        </w:tc>
      </w:tr>
      <w:tr w14:paraId="4C663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DA90E82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235FA006">
            <w:pPr>
              <w:jc w:val="center"/>
            </w:pPr>
            <w:r>
              <w:t>hsa-miR-190</w:t>
            </w:r>
          </w:p>
        </w:tc>
      </w:tr>
      <w:tr w14:paraId="5D9B1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A4CB1E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7F1230F1">
            <w:pPr>
              <w:jc w:val="center"/>
            </w:pPr>
            <w:r>
              <w:t>hsa-miR-190ab</w:t>
            </w:r>
          </w:p>
        </w:tc>
      </w:tr>
      <w:tr w14:paraId="51DC3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4D325BE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2D123054">
            <w:pPr>
              <w:jc w:val="center"/>
            </w:pPr>
            <w:r>
              <w:t>hsa-miR-194</w:t>
            </w:r>
          </w:p>
        </w:tc>
      </w:tr>
      <w:tr w14:paraId="16E33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84B2ED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6DEE0EAE">
            <w:pPr>
              <w:jc w:val="center"/>
            </w:pPr>
            <w:r>
              <w:t>hsa-miR-199ab-5p</w:t>
            </w:r>
          </w:p>
        </w:tc>
      </w:tr>
      <w:tr w14:paraId="73EE2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CFC6E2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4CEE74AF">
            <w:pPr>
              <w:jc w:val="center"/>
            </w:pPr>
            <w:r>
              <w:t>hsa-miR-203</w:t>
            </w:r>
          </w:p>
        </w:tc>
      </w:tr>
      <w:tr w14:paraId="41382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3AF2B5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01C11DFC">
            <w:pPr>
              <w:jc w:val="center"/>
            </w:pPr>
            <w:r>
              <w:t>hsa-miR-205</w:t>
            </w:r>
          </w:p>
        </w:tc>
      </w:tr>
      <w:tr w14:paraId="549EE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4922F92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389FBF40">
            <w:pPr>
              <w:jc w:val="center"/>
            </w:pPr>
            <w:r>
              <w:t>hsa-miR-205ab</w:t>
            </w:r>
          </w:p>
        </w:tc>
      </w:tr>
      <w:tr w14:paraId="39529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5BB0C40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10C7A410">
            <w:pPr>
              <w:jc w:val="center"/>
            </w:pPr>
            <w:r>
              <w:t>hsa-miR-21</w:t>
            </w:r>
          </w:p>
        </w:tc>
      </w:tr>
      <w:tr w14:paraId="02DC5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0E9B4F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2916A43D">
            <w:pPr>
              <w:jc w:val="center"/>
            </w:pPr>
            <w:r>
              <w:t>hsa-miR-590-5p</w:t>
            </w:r>
          </w:p>
        </w:tc>
      </w:tr>
      <w:tr w14:paraId="29EEF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DEF1475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536EBC4F">
            <w:pPr>
              <w:jc w:val="center"/>
            </w:pPr>
            <w:r>
              <w:t>hsa-miR-214</w:t>
            </w:r>
          </w:p>
        </w:tc>
      </w:tr>
      <w:tr w14:paraId="6305F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E2926E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3DDD3EB1">
            <w:pPr>
              <w:jc w:val="center"/>
            </w:pPr>
            <w:r>
              <w:t>hsa-miR-761</w:t>
            </w:r>
          </w:p>
        </w:tc>
      </w:tr>
      <w:tr w14:paraId="6F3A5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09D91B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0DD8A956">
            <w:pPr>
              <w:jc w:val="center"/>
            </w:pPr>
            <w:r>
              <w:t>hsa-miR-3619-5p</w:t>
            </w:r>
          </w:p>
        </w:tc>
      </w:tr>
      <w:tr w14:paraId="4174D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92EC50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62B60360">
            <w:pPr>
              <w:jc w:val="center"/>
            </w:pPr>
            <w:r>
              <w:t>hsa-miR-216a</w:t>
            </w:r>
          </w:p>
        </w:tc>
      </w:tr>
      <w:tr w14:paraId="14443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1FE197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7DE66250">
            <w:pPr>
              <w:jc w:val="center"/>
            </w:pPr>
            <w:r>
              <w:t>hsa-miR-216b</w:t>
            </w:r>
          </w:p>
        </w:tc>
      </w:tr>
      <w:tr w14:paraId="4C859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82CEE1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1DED7111">
            <w:pPr>
              <w:jc w:val="center"/>
            </w:pPr>
            <w:r>
              <w:t>hsa-miR-216b-5p</w:t>
            </w:r>
          </w:p>
        </w:tc>
      </w:tr>
      <w:tr w14:paraId="0A2D8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38C574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47A153E7">
            <w:pPr>
              <w:jc w:val="center"/>
            </w:pPr>
            <w:r>
              <w:t>hsa-miR-217</w:t>
            </w:r>
          </w:p>
        </w:tc>
      </w:tr>
      <w:tr w14:paraId="7D62C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73DE1E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501BCC98">
            <w:pPr>
              <w:jc w:val="center"/>
            </w:pPr>
            <w:r>
              <w:t>hsa-miR-221</w:t>
            </w:r>
          </w:p>
        </w:tc>
      </w:tr>
      <w:tr w14:paraId="2E85A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A9D49F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70BD6D94">
            <w:pPr>
              <w:jc w:val="center"/>
            </w:pPr>
            <w:r>
              <w:t>hsa-miR-222</w:t>
            </w:r>
          </w:p>
        </w:tc>
      </w:tr>
      <w:tr w14:paraId="1E05A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A46BD7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23011F8F">
            <w:pPr>
              <w:jc w:val="center"/>
            </w:pPr>
            <w:r>
              <w:t>hsa-miR-222ab</w:t>
            </w:r>
          </w:p>
        </w:tc>
      </w:tr>
      <w:tr w14:paraId="1246D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3F5C22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7EE9819A">
            <w:pPr>
              <w:jc w:val="center"/>
            </w:pPr>
            <w:r>
              <w:t>hsa-miR-1928</w:t>
            </w:r>
          </w:p>
        </w:tc>
      </w:tr>
      <w:tr w14:paraId="72460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3ED33A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076645E6">
            <w:pPr>
              <w:jc w:val="center"/>
            </w:pPr>
            <w:r>
              <w:t>hsa-miR-23abc</w:t>
            </w:r>
          </w:p>
        </w:tc>
      </w:tr>
      <w:tr w14:paraId="5FFC5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AD9BA9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1A17440B">
            <w:pPr>
              <w:jc w:val="center"/>
            </w:pPr>
            <w:r>
              <w:t>hsa-miR-23b-3p</w:t>
            </w:r>
          </w:p>
        </w:tc>
      </w:tr>
      <w:tr w14:paraId="44F85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B77329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19A6B39A">
            <w:pPr>
              <w:jc w:val="center"/>
            </w:pPr>
            <w:r>
              <w:t>hsa-miR-24</w:t>
            </w:r>
          </w:p>
        </w:tc>
      </w:tr>
      <w:tr w14:paraId="79400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051E7D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34AB1F8F">
            <w:pPr>
              <w:jc w:val="center"/>
            </w:pPr>
            <w:r>
              <w:t>hsa-miR-24ab</w:t>
            </w:r>
          </w:p>
        </w:tc>
      </w:tr>
      <w:tr w14:paraId="20DA8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6E0F708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1CFD3478">
            <w:pPr>
              <w:jc w:val="center"/>
            </w:pPr>
            <w:r>
              <w:t>hsa-miR-24-3p</w:t>
            </w:r>
          </w:p>
        </w:tc>
      </w:tr>
      <w:tr w14:paraId="7AEAD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F0EE4B4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1917C544">
            <w:pPr>
              <w:jc w:val="center"/>
            </w:pPr>
            <w:r>
              <w:t>hsa-miR-27abc</w:t>
            </w:r>
          </w:p>
        </w:tc>
      </w:tr>
      <w:tr w14:paraId="025C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030143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40EEA663">
            <w:pPr>
              <w:jc w:val="center"/>
            </w:pPr>
            <w:r>
              <w:t>hsa-miR-27a-3p</w:t>
            </w:r>
          </w:p>
        </w:tc>
      </w:tr>
      <w:tr w14:paraId="7A1E0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04AF1A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649BB581">
            <w:pPr>
              <w:jc w:val="center"/>
            </w:pPr>
            <w:r>
              <w:t>hsa-miR-29abcd</w:t>
            </w:r>
          </w:p>
        </w:tc>
      </w:tr>
      <w:tr w14:paraId="40AAC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B0BF83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5136EAA2">
            <w:pPr>
              <w:jc w:val="center"/>
            </w:pPr>
            <w:r>
              <w:t>hsa-miR-30abcdef</w:t>
            </w:r>
          </w:p>
        </w:tc>
      </w:tr>
      <w:tr w14:paraId="44F04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2D378DA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1F5B692C">
            <w:pPr>
              <w:jc w:val="center"/>
            </w:pPr>
            <w:r>
              <w:t>hsa-miR-30abe-5p</w:t>
            </w:r>
          </w:p>
        </w:tc>
      </w:tr>
      <w:tr w14:paraId="07E6E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EC1059A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13C4398F">
            <w:pPr>
              <w:jc w:val="center"/>
            </w:pPr>
            <w:r>
              <w:t>hsa-miR-384-5p</w:t>
            </w:r>
          </w:p>
        </w:tc>
      </w:tr>
      <w:tr w14:paraId="6CB59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B93616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104F2C52">
            <w:pPr>
              <w:jc w:val="center"/>
            </w:pPr>
            <w:r>
              <w:t>hsa-miR-31</w:t>
            </w:r>
          </w:p>
        </w:tc>
      </w:tr>
      <w:tr w14:paraId="7B63D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4EFE45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22D25F55">
            <w:pPr>
              <w:jc w:val="center"/>
            </w:pPr>
            <w:r>
              <w:t>hsa-miR-124</w:t>
            </w:r>
          </w:p>
        </w:tc>
      </w:tr>
      <w:tr w14:paraId="48D75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94327B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7A3370B1">
            <w:pPr>
              <w:jc w:val="center"/>
            </w:pPr>
            <w:r>
              <w:t>hsa-miR-124ab</w:t>
            </w:r>
          </w:p>
        </w:tc>
      </w:tr>
      <w:tr w14:paraId="520B6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31EB59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1B59D644">
            <w:pPr>
              <w:jc w:val="center"/>
            </w:pPr>
            <w:r>
              <w:t>hsa-miR-506</w:t>
            </w:r>
          </w:p>
        </w:tc>
      </w:tr>
      <w:tr w14:paraId="000EC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2F20518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13F26F9B">
            <w:pPr>
              <w:jc w:val="center"/>
            </w:pPr>
            <w:r>
              <w:t>hsa-miR-33a-3p</w:t>
            </w:r>
          </w:p>
        </w:tc>
      </w:tr>
      <w:tr w14:paraId="603E1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DA70FBD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69CDD1B5">
            <w:pPr>
              <w:jc w:val="center"/>
            </w:pPr>
            <w:r>
              <w:t>hsa-miR-365</w:t>
            </w:r>
          </w:p>
        </w:tc>
      </w:tr>
      <w:tr w14:paraId="62E27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2D81A1E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18AB8264">
            <w:pPr>
              <w:jc w:val="center"/>
            </w:pPr>
            <w:r>
              <w:t>hsa-miR-365-3p</w:t>
            </w:r>
          </w:p>
        </w:tc>
      </w:tr>
      <w:tr w14:paraId="73C6A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A50E2C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38091B47">
            <w:pPr>
              <w:jc w:val="center"/>
            </w:pPr>
            <w:r>
              <w:t>hsa-miR-34ac</w:t>
            </w:r>
          </w:p>
        </w:tc>
      </w:tr>
      <w:tr w14:paraId="19819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9267435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4E8EE0F4">
            <w:pPr>
              <w:jc w:val="center"/>
            </w:pPr>
            <w:r>
              <w:t>hsa-miR-34bc-5p</w:t>
            </w:r>
          </w:p>
        </w:tc>
      </w:tr>
      <w:tr w14:paraId="19B12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2F1A3B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4283CBDD">
            <w:pPr>
              <w:jc w:val="center"/>
            </w:pPr>
            <w:r>
              <w:t>hsa-miR-449abc</w:t>
            </w:r>
          </w:p>
        </w:tc>
      </w:tr>
      <w:tr w14:paraId="5C1C4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4C9504F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0DD0C5C3">
            <w:pPr>
              <w:jc w:val="center"/>
            </w:pPr>
            <w:r>
              <w:t>hsa-miR-449c-5p</w:t>
            </w:r>
          </w:p>
        </w:tc>
      </w:tr>
      <w:tr w14:paraId="39E16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CEC4F5C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2A35AB76">
            <w:pPr>
              <w:jc w:val="center"/>
            </w:pPr>
            <w:r>
              <w:t>hsa-miR-383</w:t>
            </w:r>
          </w:p>
        </w:tc>
      </w:tr>
      <w:tr w14:paraId="3847D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DDD883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6C6F5CD0">
            <w:pPr>
              <w:jc w:val="center"/>
            </w:pPr>
            <w:r>
              <w:t>hsa-miR-455-5p</w:t>
            </w:r>
          </w:p>
        </w:tc>
      </w:tr>
      <w:tr w14:paraId="5AD99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4204FD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4212301A">
            <w:pPr>
              <w:jc w:val="center"/>
            </w:pPr>
            <w:r>
              <w:t>hsa-miR-128</w:t>
            </w:r>
          </w:p>
        </w:tc>
      </w:tr>
      <w:tr w14:paraId="50B66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CC3612E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5234E685">
            <w:pPr>
              <w:jc w:val="center"/>
            </w:pPr>
            <w:r>
              <w:t>hsa-miR-128ab</w:t>
            </w:r>
          </w:p>
        </w:tc>
      </w:tr>
      <w:tr w14:paraId="1AD29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DC8A42">
            <w:pPr>
              <w:jc w:val="center"/>
            </w:pPr>
            <w:r>
              <w:t>PVT1</w:t>
            </w:r>
          </w:p>
        </w:tc>
        <w:tc>
          <w:tcPr>
            <w:tcW w:w="4320" w:type="dxa"/>
          </w:tcPr>
          <w:p w14:paraId="36173122">
            <w:pPr>
              <w:jc w:val="center"/>
            </w:pPr>
            <w:r>
              <w:t>hsa-miR-490-3p</w:t>
            </w:r>
          </w:p>
        </w:tc>
      </w:tr>
      <w:tr w14:paraId="15516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FBDF11">
            <w:pPr>
              <w:jc w:val="center"/>
            </w:pPr>
            <w:r>
              <w:t>RRM1-AS1</w:t>
            </w:r>
          </w:p>
        </w:tc>
        <w:tc>
          <w:tcPr>
            <w:tcW w:w="4320" w:type="dxa"/>
          </w:tcPr>
          <w:p w14:paraId="7987C36D">
            <w:pPr>
              <w:jc w:val="center"/>
            </w:pPr>
            <w:r>
              <w:t>hsa-miR-145</w:t>
            </w:r>
          </w:p>
        </w:tc>
      </w:tr>
      <w:tr w14:paraId="2A758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25A5B98">
            <w:pPr>
              <w:jc w:val="center"/>
            </w:pPr>
            <w:r>
              <w:t>RRM1-AS1</w:t>
            </w:r>
          </w:p>
        </w:tc>
        <w:tc>
          <w:tcPr>
            <w:tcW w:w="4320" w:type="dxa"/>
          </w:tcPr>
          <w:p w14:paraId="59D587EB">
            <w:pPr>
              <w:jc w:val="center"/>
            </w:pPr>
            <w:r>
              <w:t>hsa-miR-184</w:t>
            </w:r>
          </w:p>
        </w:tc>
      </w:tr>
      <w:tr w14:paraId="7E47A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EEA378">
            <w:pPr>
              <w:jc w:val="center"/>
            </w:pPr>
            <w:r>
              <w:t>RRM1-AS1</w:t>
            </w:r>
          </w:p>
        </w:tc>
        <w:tc>
          <w:tcPr>
            <w:tcW w:w="4320" w:type="dxa"/>
          </w:tcPr>
          <w:p w14:paraId="267F6B08">
            <w:pPr>
              <w:jc w:val="center"/>
            </w:pPr>
            <w:r>
              <w:t>hsa-miR-187</w:t>
            </w:r>
          </w:p>
        </w:tc>
      </w:tr>
      <w:tr w14:paraId="4AF30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539EBE">
            <w:pPr>
              <w:jc w:val="center"/>
            </w:pPr>
            <w:r>
              <w:t>RRM1-AS1</w:t>
            </w:r>
          </w:p>
        </w:tc>
        <w:tc>
          <w:tcPr>
            <w:tcW w:w="4320" w:type="dxa"/>
          </w:tcPr>
          <w:p w14:paraId="744C8215">
            <w:pPr>
              <w:jc w:val="center"/>
            </w:pPr>
            <w:r>
              <w:t>hsa-miR-1ab</w:t>
            </w:r>
          </w:p>
        </w:tc>
      </w:tr>
      <w:tr w14:paraId="2BB6F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A8F24F">
            <w:pPr>
              <w:jc w:val="center"/>
            </w:pPr>
            <w:r>
              <w:t>RRM1-AS1</w:t>
            </w:r>
          </w:p>
        </w:tc>
        <w:tc>
          <w:tcPr>
            <w:tcW w:w="4320" w:type="dxa"/>
          </w:tcPr>
          <w:p w14:paraId="656B14CB">
            <w:pPr>
              <w:jc w:val="center"/>
            </w:pPr>
            <w:r>
              <w:t>hsa-miR-206</w:t>
            </w:r>
          </w:p>
        </w:tc>
      </w:tr>
      <w:tr w14:paraId="0A1D3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F79D55">
            <w:pPr>
              <w:jc w:val="center"/>
            </w:pPr>
            <w:r>
              <w:t>RRM1-AS1</w:t>
            </w:r>
          </w:p>
        </w:tc>
        <w:tc>
          <w:tcPr>
            <w:tcW w:w="4320" w:type="dxa"/>
          </w:tcPr>
          <w:p w14:paraId="73A8F4D7">
            <w:pPr>
              <w:jc w:val="center"/>
            </w:pPr>
            <w:r>
              <w:t>hsa-miR-613</w:t>
            </w:r>
          </w:p>
        </w:tc>
      </w:tr>
      <w:tr w14:paraId="47DDB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F62965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115D2AC9">
            <w:pPr>
              <w:jc w:val="center"/>
            </w:pPr>
            <w:r>
              <w:t>hsa-miR-503</w:t>
            </w:r>
          </w:p>
        </w:tc>
      </w:tr>
      <w:tr w14:paraId="62206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2FD7FC7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5F92DB95">
            <w:pPr>
              <w:jc w:val="center"/>
            </w:pPr>
            <w:r>
              <w:t>hsa-miR-7</w:t>
            </w:r>
          </w:p>
        </w:tc>
      </w:tr>
      <w:tr w14:paraId="7717E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34A7BA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136B0C63">
            <w:pPr>
              <w:jc w:val="center"/>
            </w:pPr>
            <w:r>
              <w:t>hsa-miR-7ab</w:t>
            </w:r>
          </w:p>
        </w:tc>
      </w:tr>
      <w:tr w14:paraId="6810E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BA242D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25746C05">
            <w:pPr>
              <w:jc w:val="center"/>
            </w:pPr>
            <w:r>
              <w:t>hsa-miR-9</w:t>
            </w:r>
          </w:p>
        </w:tc>
      </w:tr>
      <w:tr w14:paraId="49028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EDB725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612F5BDB">
            <w:pPr>
              <w:jc w:val="center"/>
            </w:pPr>
            <w:r>
              <w:t>hsa-miR-9ab</w:t>
            </w:r>
          </w:p>
        </w:tc>
      </w:tr>
      <w:tr w14:paraId="1FB8A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B63640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0699747D">
            <w:pPr>
              <w:jc w:val="center"/>
            </w:pPr>
            <w:r>
              <w:t>hsa-miR-137</w:t>
            </w:r>
          </w:p>
        </w:tc>
      </w:tr>
      <w:tr w14:paraId="0C3EF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09129C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0B41B7E8">
            <w:pPr>
              <w:jc w:val="center"/>
            </w:pPr>
            <w:r>
              <w:t>hsa-miR-137ab</w:t>
            </w:r>
          </w:p>
        </w:tc>
      </w:tr>
      <w:tr w14:paraId="794E2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73C566E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019934FA">
            <w:pPr>
              <w:jc w:val="center"/>
            </w:pPr>
            <w:r>
              <w:t>hsa-miR-140</w:t>
            </w:r>
          </w:p>
        </w:tc>
      </w:tr>
      <w:tr w14:paraId="7F6E9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35F0F3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755A1633">
            <w:pPr>
              <w:jc w:val="center"/>
            </w:pPr>
            <w:r>
              <w:t>hsa-miR-140-5p</w:t>
            </w:r>
          </w:p>
        </w:tc>
      </w:tr>
      <w:tr w14:paraId="434A2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EBE840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0A6AE7E5">
            <w:pPr>
              <w:jc w:val="center"/>
            </w:pPr>
            <w:r>
              <w:t>hsa-miR-876-3p</w:t>
            </w:r>
          </w:p>
        </w:tc>
      </w:tr>
      <w:tr w14:paraId="28EC9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EBFCB5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411C833E">
            <w:pPr>
              <w:jc w:val="center"/>
            </w:pPr>
            <w:r>
              <w:t>hsa-miR-1244</w:t>
            </w:r>
          </w:p>
        </w:tc>
      </w:tr>
      <w:tr w14:paraId="280AB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2FEF764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2D0A28D9">
            <w:pPr>
              <w:jc w:val="center"/>
            </w:pPr>
            <w:r>
              <w:t>hsa-miR-141</w:t>
            </w:r>
          </w:p>
        </w:tc>
      </w:tr>
      <w:tr w14:paraId="044BA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21645FD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0390F8F2">
            <w:pPr>
              <w:jc w:val="center"/>
            </w:pPr>
            <w:r>
              <w:t>hsa-miR-200a</w:t>
            </w:r>
          </w:p>
        </w:tc>
      </w:tr>
      <w:tr w14:paraId="041C8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0ED8ED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6713EF00">
            <w:pPr>
              <w:jc w:val="center"/>
            </w:pPr>
            <w:r>
              <w:t>hsa-miR-143</w:t>
            </w:r>
          </w:p>
        </w:tc>
      </w:tr>
      <w:tr w14:paraId="395AE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F9707F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76A3ECF9">
            <w:pPr>
              <w:jc w:val="center"/>
            </w:pPr>
            <w:r>
              <w:t>hsa-miR-1721</w:t>
            </w:r>
          </w:p>
        </w:tc>
      </w:tr>
      <w:tr w14:paraId="2DB66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FD0A34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01F78928">
            <w:pPr>
              <w:jc w:val="center"/>
            </w:pPr>
            <w:r>
              <w:t>hsa-miR-4770</w:t>
            </w:r>
          </w:p>
        </w:tc>
      </w:tr>
      <w:tr w14:paraId="2FCDC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2148CB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6C3791A6">
            <w:pPr>
              <w:jc w:val="center"/>
            </w:pPr>
            <w:r>
              <w:t>hsa-miR-144</w:t>
            </w:r>
          </w:p>
        </w:tc>
      </w:tr>
      <w:tr w14:paraId="39ADC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55639A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37460DC0">
            <w:pPr>
              <w:jc w:val="center"/>
            </w:pPr>
            <w:r>
              <w:t>hsa-miR-145</w:t>
            </w:r>
          </w:p>
        </w:tc>
      </w:tr>
      <w:tr w14:paraId="08001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4FEBD7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33EB0C22">
            <w:pPr>
              <w:jc w:val="center"/>
            </w:pPr>
            <w:r>
              <w:t>hsa-miR-146ac</w:t>
            </w:r>
          </w:p>
        </w:tc>
      </w:tr>
      <w:tr w14:paraId="7C673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DB6E85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7429D509">
            <w:pPr>
              <w:jc w:val="center"/>
            </w:pPr>
            <w:r>
              <w:t>hsa-miR-146b-5p</w:t>
            </w:r>
          </w:p>
        </w:tc>
      </w:tr>
      <w:tr w14:paraId="3A211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6C90DA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2FEBDA4F">
            <w:pPr>
              <w:jc w:val="center"/>
            </w:pPr>
            <w:r>
              <w:t>hsa-miR-153</w:t>
            </w:r>
          </w:p>
        </w:tc>
      </w:tr>
      <w:tr w14:paraId="1D642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C460539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3CD1F70F">
            <w:pPr>
              <w:jc w:val="center"/>
            </w:pPr>
            <w:r>
              <w:t>hsa-miR-15abc</w:t>
            </w:r>
          </w:p>
        </w:tc>
      </w:tr>
      <w:tr w14:paraId="3A523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3989E3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2ADC0298">
            <w:pPr>
              <w:jc w:val="center"/>
            </w:pPr>
            <w:r>
              <w:t>hsa-miR-16</w:t>
            </w:r>
          </w:p>
        </w:tc>
      </w:tr>
      <w:tr w14:paraId="35FB7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5ACC9F9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49BA6DAB">
            <w:pPr>
              <w:jc w:val="center"/>
            </w:pPr>
            <w:r>
              <w:t>hsa-miR-16abc</w:t>
            </w:r>
          </w:p>
        </w:tc>
      </w:tr>
      <w:tr w14:paraId="05EDA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E53183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65DFE15C">
            <w:pPr>
              <w:jc w:val="center"/>
            </w:pPr>
            <w:r>
              <w:t>hsa-miR-195</w:t>
            </w:r>
          </w:p>
        </w:tc>
      </w:tr>
      <w:tr w14:paraId="04D98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3308B8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12DAFFEB">
            <w:pPr>
              <w:jc w:val="center"/>
            </w:pPr>
            <w:r>
              <w:t>hsa-miR-322</w:t>
            </w:r>
          </w:p>
        </w:tc>
      </w:tr>
      <w:tr w14:paraId="76CB3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023D49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5A4FF2B4">
            <w:pPr>
              <w:jc w:val="center"/>
            </w:pPr>
            <w:r>
              <w:t>hsa-miR-424</w:t>
            </w:r>
          </w:p>
        </w:tc>
      </w:tr>
      <w:tr w14:paraId="06779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399AFB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0DF96BFC">
            <w:pPr>
              <w:jc w:val="center"/>
            </w:pPr>
            <w:r>
              <w:t>hsa-miR-497</w:t>
            </w:r>
          </w:p>
        </w:tc>
      </w:tr>
      <w:tr w14:paraId="11252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B84B21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7FA3E486">
            <w:pPr>
              <w:jc w:val="center"/>
            </w:pPr>
            <w:r>
              <w:t>hsa-miR-1907</w:t>
            </w:r>
          </w:p>
        </w:tc>
      </w:tr>
      <w:tr w14:paraId="23B18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461C61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5079EC1A">
            <w:pPr>
              <w:jc w:val="center"/>
            </w:pPr>
            <w:r>
              <w:t>hsa-miR-181abcd</w:t>
            </w:r>
          </w:p>
        </w:tc>
      </w:tr>
      <w:tr w14:paraId="40CF1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3DE95C0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522F5DAF">
            <w:pPr>
              <w:jc w:val="center"/>
            </w:pPr>
            <w:r>
              <w:t>hsa-miR-4262</w:t>
            </w:r>
          </w:p>
        </w:tc>
      </w:tr>
      <w:tr w14:paraId="55328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0CDA15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778CE994">
            <w:pPr>
              <w:jc w:val="center"/>
            </w:pPr>
            <w:r>
              <w:t>hsa-miR-182</w:t>
            </w:r>
          </w:p>
        </w:tc>
      </w:tr>
      <w:tr w14:paraId="411F9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9C2F3B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0EFF5108">
            <w:pPr>
              <w:jc w:val="center"/>
            </w:pPr>
            <w:r>
              <w:t>hsa-miR-18ab</w:t>
            </w:r>
          </w:p>
        </w:tc>
      </w:tr>
      <w:tr w14:paraId="40E9E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914B56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10F19E49">
            <w:pPr>
              <w:jc w:val="center"/>
            </w:pPr>
            <w:r>
              <w:t>hsa-miR-4735-3p</w:t>
            </w:r>
          </w:p>
        </w:tc>
      </w:tr>
      <w:tr w14:paraId="658D4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59D7F6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0B3E7299">
            <w:pPr>
              <w:jc w:val="center"/>
            </w:pPr>
            <w:r>
              <w:t>hsa-miR-194</w:t>
            </w:r>
          </w:p>
        </w:tc>
      </w:tr>
      <w:tr w14:paraId="455CE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89721C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5DB533DF">
            <w:pPr>
              <w:jc w:val="center"/>
            </w:pPr>
            <w:r>
              <w:t>hsa-miR-199ab-5p</w:t>
            </w:r>
          </w:p>
        </w:tc>
      </w:tr>
      <w:tr w14:paraId="726DA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485D3C6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6B632F10">
            <w:pPr>
              <w:jc w:val="center"/>
            </w:pPr>
            <w:r>
              <w:t>hsa-miR-1ab</w:t>
            </w:r>
          </w:p>
        </w:tc>
      </w:tr>
      <w:tr w14:paraId="30F39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79971D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14EC0331">
            <w:pPr>
              <w:jc w:val="center"/>
            </w:pPr>
            <w:r>
              <w:t>hsa-miR-206</w:t>
            </w:r>
          </w:p>
        </w:tc>
      </w:tr>
      <w:tr w14:paraId="573DC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A8E668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20D306B3">
            <w:pPr>
              <w:jc w:val="center"/>
            </w:pPr>
            <w:r>
              <w:t>hsa-miR-613</w:t>
            </w:r>
          </w:p>
        </w:tc>
      </w:tr>
      <w:tr w14:paraId="7977C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97C44D7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2D13C134">
            <w:pPr>
              <w:jc w:val="center"/>
            </w:pPr>
            <w:r>
              <w:t>hsa-miR-204</w:t>
            </w:r>
          </w:p>
        </w:tc>
      </w:tr>
      <w:tr w14:paraId="20F5E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6D1C3F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67BFAE9D">
            <w:pPr>
              <w:jc w:val="center"/>
            </w:pPr>
            <w:r>
              <w:t>hsa-miR-204b</w:t>
            </w:r>
          </w:p>
        </w:tc>
      </w:tr>
      <w:tr w14:paraId="43663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2CF234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387B2336">
            <w:pPr>
              <w:jc w:val="center"/>
            </w:pPr>
            <w:r>
              <w:t>hsa-miR-211</w:t>
            </w:r>
          </w:p>
        </w:tc>
      </w:tr>
      <w:tr w14:paraId="692CA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6855772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33FDD8F2">
            <w:pPr>
              <w:jc w:val="center"/>
            </w:pPr>
            <w:r>
              <w:t>hsa-miR-205</w:t>
            </w:r>
          </w:p>
        </w:tc>
      </w:tr>
      <w:tr w14:paraId="726D5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DE643A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74A3C46D">
            <w:pPr>
              <w:jc w:val="center"/>
            </w:pPr>
            <w:r>
              <w:t>hsa-miR-205ab</w:t>
            </w:r>
          </w:p>
        </w:tc>
      </w:tr>
      <w:tr w14:paraId="142DA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A65588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1482F8ED">
            <w:pPr>
              <w:jc w:val="center"/>
            </w:pPr>
            <w:r>
              <w:t>hsa-miR-208ab</w:t>
            </w:r>
          </w:p>
        </w:tc>
      </w:tr>
      <w:tr w14:paraId="09A10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F20BF3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5A12508E">
            <w:pPr>
              <w:jc w:val="center"/>
            </w:pPr>
            <w:r>
              <w:t>hsa-miR-208ab-3p</w:t>
            </w:r>
          </w:p>
        </w:tc>
      </w:tr>
      <w:tr w14:paraId="6BCF5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D8BA0D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09C87BE5">
            <w:pPr>
              <w:jc w:val="center"/>
            </w:pPr>
            <w:r>
              <w:t>hsa-miR-21</w:t>
            </w:r>
          </w:p>
        </w:tc>
      </w:tr>
      <w:tr w14:paraId="6958D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1B16AD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67DF845C">
            <w:pPr>
              <w:jc w:val="center"/>
            </w:pPr>
            <w:r>
              <w:t>hsa-miR-590-5p</w:t>
            </w:r>
          </w:p>
        </w:tc>
      </w:tr>
      <w:tr w14:paraId="1681E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321CF7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42C1BBC8">
            <w:pPr>
              <w:jc w:val="center"/>
            </w:pPr>
            <w:r>
              <w:t>hsa-miR-216b</w:t>
            </w:r>
          </w:p>
        </w:tc>
      </w:tr>
      <w:tr w14:paraId="7CB99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983AE38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41EF590A">
            <w:pPr>
              <w:jc w:val="center"/>
            </w:pPr>
            <w:r>
              <w:t>hsa-miR-216b-5p</w:t>
            </w:r>
          </w:p>
        </w:tc>
      </w:tr>
      <w:tr w14:paraId="5D03D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18E3B4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4737DB98">
            <w:pPr>
              <w:jc w:val="center"/>
            </w:pPr>
            <w:r>
              <w:t>hsa-miR-217</w:t>
            </w:r>
          </w:p>
        </w:tc>
      </w:tr>
      <w:tr w14:paraId="2E6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DF8F37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4FA27113">
            <w:pPr>
              <w:jc w:val="center"/>
            </w:pPr>
            <w:r>
              <w:t>hsa-miR-122</w:t>
            </w:r>
          </w:p>
        </w:tc>
      </w:tr>
      <w:tr w14:paraId="3397C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279E60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28FDAD9A">
            <w:pPr>
              <w:jc w:val="center"/>
            </w:pPr>
            <w:r>
              <w:t>hsa-miR-122a</w:t>
            </w:r>
          </w:p>
        </w:tc>
      </w:tr>
      <w:tr w14:paraId="20A0E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8DBD8A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7447CE67">
            <w:pPr>
              <w:jc w:val="center"/>
            </w:pPr>
            <w:r>
              <w:t>hsa-miR-1352</w:t>
            </w:r>
          </w:p>
        </w:tc>
      </w:tr>
      <w:tr w14:paraId="2152A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6328BB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73D34A83">
            <w:pPr>
              <w:jc w:val="center"/>
            </w:pPr>
            <w:r>
              <w:t>hsa-miR-23abc</w:t>
            </w:r>
          </w:p>
        </w:tc>
      </w:tr>
      <w:tr w14:paraId="01CD8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117EF7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5E4DEF87">
            <w:pPr>
              <w:jc w:val="center"/>
            </w:pPr>
            <w:r>
              <w:t>hsa-miR-23b-3p</w:t>
            </w:r>
          </w:p>
        </w:tc>
      </w:tr>
      <w:tr w14:paraId="101D4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1E0131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3A366B62">
            <w:pPr>
              <w:jc w:val="center"/>
            </w:pPr>
            <w:r>
              <w:t>hsa-miR-25</w:t>
            </w:r>
          </w:p>
        </w:tc>
      </w:tr>
      <w:tr w14:paraId="6675F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CCE547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24CF2A68">
            <w:pPr>
              <w:jc w:val="center"/>
            </w:pPr>
            <w:r>
              <w:t>hsa-miR-32</w:t>
            </w:r>
          </w:p>
        </w:tc>
      </w:tr>
      <w:tr w14:paraId="2592A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ED4531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34736044">
            <w:pPr>
              <w:jc w:val="center"/>
            </w:pPr>
            <w:r>
              <w:t>hsa-miR-92abc</w:t>
            </w:r>
          </w:p>
        </w:tc>
      </w:tr>
      <w:tr w14:paraId="3ABFF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5B2EDC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57623241">
            <w:pPr>
              <w:jc w:val="center"/>
            </w:pPr>
            <w:r>
              <w:t>hsa-miR-363</w:t>
            </w:r>
          </w:p>
        </w:tc>
      </w:tr>
      <w:tr w14:paraId="596AE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6898FB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5A8F372B">
            <w:pPr>
              <w:jc w:val="center"/>
            </w:pPr>
            <w:r>
              <w:t>hsa-miR-363-3p</w:t>
            </w:r>
          </w:p>
        </w:tc>
      </w:tr>
      <w:tr w14:paraId="59E6F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D122790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687872A7">
            <w:pPr>
              <w:jc w:val="center"/>
            </w:pPr>
            <w:r>
              <w:t>hsa-miR-367</w:t>
            </w:r>
          </w:p>
        </w:tc>
      </w:tr>
      <w:tr w14:paraId="21FB9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6EED71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2E559C09">
            <w:pPr>
              <w:jc w:val="center"/>
            </w:pPr>
            <w:r>
              <w:t>hsa-miR-101</w:t>
            </w:r>
          </w:p>
        </w:tc>
      </w:tr>
      <w:tr w14:paraId="15DD5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4D33778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3C719C80">
            <w:pPr>
              <w:jc w:val="center"/>
            </w:pPr>
            <w:r>
              <w:t>hsa-miR-101ab</w:t>
            </w:r>
          </w:p>
        </w:tc>
      </w:tr>
      <w:tr w14:paraId="6BAB0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879CA6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21762FFF">
            <w:pPr>
              <w:jc w:val="center"/>
            </w:pPr>
            <w:r>
              <w:t>hsa-miR-124</w:t>
            </w:r>
          </w:p>
        </w:tc>
      </w:tr>
      <w:tr w14:paraId="51CD5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B804BA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77F918F4">
            <w:pPr>
              <w:jc w:val="center"/>
            </w:pPr>
            <w:r>
              <w:t>hsa-miR-124ab</w:t>
            </w:r>
          </w:p>
        </w:tc>
      </w:tr>
      <w:tr w14:paraId="0C50F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2C7E74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3E441695">
            <w:pPr>
              <w:jc w:val="center"/>
            </w:pPr>
            <w:r>
              <w:t>hsa-miR-506</w:t>
            </w:r>
          </w:p>
        </w:tc>
      </w:tr>
      <w:tr w14:paraId="59ECE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B4FB34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27EE361B">
            <w:pPr>
              <w:jc w:val="center"/>
            </w:pPr>
            <w:r>
              <w:t>hsa-miR-383</w:t>
            </w:r>
          </w:p>
        </w:tc>
      </w:tr>
      <w:tr w14:paraId="79E14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D79A233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77AEEC78">
            <w:pPr>
              <w:jc w:val="center"/>
            </w:pPr>
            <w:r>
              <w:t>hsa-miR-128</w:t>
            </w:r>
          </w:p>
        </w:tc>
      </w:tr>
      <w:tr w14:paraId="0E79C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80C3EA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247670EF">
            <w:pPr>
              <w:jc w:val="center"/>
            </w:pPr>
            <w:r>
              <w:t>hsa-miR-128ab</w:t>
            </w:r>
          </w:p>
        </w:tc>
      </w:tr>
      <w:tr w14:paraId="4E22D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1DD8B4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730015CA">
            <w:pPr>
              <w:jc w:val="center"/>
            </w:pPr>
            <w:r>
              <w:t>hsa-miR-129-5p</w:t>
            </w:r>
          </w:p>
        </w:tc>
      </w:tr>
      <w:tr w14:paraId="6CF21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3DE14E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09987149">
            <w:pPr>
              <w:jc w:val="center"/>
            </w:pPr>
            <w:r>
              <w:t>hsa-miR-129ab-5p</w:t>
            </w:r>
          </w:p>
        </w:tc>
      </w:tr>
      <w:tr w14:paraId="6160D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9E70210">
            <w:pPr>
              <w:jc w:val="center"/>
            </w:pPr>
            <w:r>
              <w:t>SNHG1</w:t>
            </w:r>
          </w:p>
        </w:tc>
        <w:tc>
          <w:tcPr>
            <w:tcW w:w="4320" w:type="dxa"/>
          </w:tcPr>
          <w:p w14:paraId="708F1E14">
            <w:pPr>
              <w:jc w:val="center"/>
            </w:pPr>
            <w:r>
              <w:t>hsa-miR-499-5p</w:t>
            </w:r>
          </w:p>
        </w:tc>
      </w:tr>
      <w:tr w14:paraId="4BD6D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6D80C3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7A40CF67">
            <w:pPr>
              <w:jc w:val="center"/>
            </w:pPr>
            <w:r>
              <w:t>hsa-miR-7</w:t>
            </w:r>
          </w:p>
        </w:tc>
      </w:tr>
      <w:tr w14:paraId="71FF5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43C5E7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0804F950">
            <w:pPr>
              <w:jc w:val="center"/>
            </w:pPr>
            <w:r>
              <w:t>hsa-miR-7ab</w:t>
            </w:r>
          </w:p>
        </w:tc>
      </w:tr>
      <w:tr w14:paraId="02113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D454A1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5737A18B">
            <w:pPr>
              <w:jc w:val="center"/>
            </w:pPr>
            <w:r>
              <w:t>hsa-miR-133abc</w:t>
            </w:r>
          </w:p>
        </w:tc>
      </w:tr>
      <w:tr w14:paraId="37C51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D2434B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2F1D28C5">
            <w:pPr>
              <w:jc w:val="center"/>
            </w:pPr>
            <w:r>
              <w:t>hsa-miR-93</w:t>
            </w:r>
          </w:p>
        </w:tc>
      </w:tr>
      <w:tr w14:paraId="138A1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776AFD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0DBBF227">
            <w:pPr>
              <w:jc w:val="center"/>
            </w:pPr>
            <w:r>
              <w:t>hsa-miR-93a</w:t>
            </w:r>
          </w:p>
        </w:tc>
      </w:tr>
      <w:tr w14:paraId="0ACC5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D23776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60A2EDC3">
            <w:pPr>
              <w:jc w:val="center"/>
            </w:pPr>
            <w:r>
              <w:t>hsa-miR-105</w:t>
            </w:r>
          </w:p>
        </w:tc>
      </w:tr>
      <w:tr w14:paraId="5B03D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C8CE16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743E68F6">
            <w:pPr>
              <w:jc w:val="center"/>
            </w:pPr>
            <w:r>
              <w:t>hsa-miR-106a</w:t>
            </w:r>
          </w:p>
        </w:tc>
      </w:tr>
      <w:tr w14:paraId="5A405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A5EEEC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6555FD14">
            <w:pPr>
              <w:jc w:val="center"/>
            </w:pPr>
            <w:r>
              <w:t>hsa-miR-291a-3p</w:t>
            </w:r>
          </w:p>
        </w:tc>
      </w:tr>
      <w:tr w14:paraId="6116D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341970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240428C9">
            <w:pPr>
              <w:jc w:val="center"/>
            </w:pPr>
            <w:r>
              <w:t>hsa-miR-294</w:t>
            </w:r>
          </w:p>
        </w:tc>
      </w:tr>
      <w:tr w14:paraId="3BA2F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27DC359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53B1B899">
            <w:pPr>
              <w:jc w:val="center"/>
            </w:pPr>
            <w:r>
              <w:t>hsa-miR-295</w:t>
            </w:r>
          </w:p>
        </w:tc>
      </w:tr>
      <w:tr w14:paraId="36AD2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2D41C0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349A4683">
            <w:pPr>
              <w:jc w:val="center"/>
            </w:pPr>
            <w:r>
              <w:t>hsa-miR-302abcde</w:t>
            </w:r>
          </w:p>
        </w:tc>
      </w:tr>
      <w:tr w14:paraId="0DB92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F678D1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73346FB2">
            <w:pPr>
              <w:jc w:val="center"/>
            </w:pPr>
            <w:r>
              <w:t>hsa-miR-372</w:t>
            </w:r>
          </w:p>
        </w:tc>
      </w:tr>
      <w:tr w14:paraId="02C9D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553A2C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2410465C">
            <w:pPr>
              <w:jc w:val="center"/>
            </w:pPr>
            <w:r>
              <w:t>hsa-miR-373</w:t>
            </w:r>
          </w:p>
        </w:tc>
      </w:tr>
      <w:tr w14:paraId="2121C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7248AE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44140D70">
            <w:pPr>
              <w:jc w:val="center"/>
            </w:pPr>
            <w:r>
              <w:t>hsa-miR-428</w:t>
            </w:r>
          </w:p>
        </w:tc>
      </w:tr>
      <w:tr w14:paraId="18D9B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1AAFFAC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11266375">
            <w:pPr>
              <w:jc w:val="center"/>
            </w:pPr>
            <w:r>
              <w:t>hsa-miR-519a</w:t>
            </w:r>
          </w:p>
        </w:tc>
      </w:tr>
      <w:tr w14:paraId="0BB62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9DAFA5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500D10C2">
            <w:pPr>
              <w:jc w:val="center"/>
            </w:pPr>
            <w:r>
              <w:t>hsa-miR-520be</w:t>
            </w:r>
          </w:p>
        </w:tc>
      </w:tr>
      <w:tr w14:paraId="4B6F6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24ADFD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62D8E524">
            <w:pPr>
              <w:jc w:val="center"/>
            </w:pPr>
            <w:r>
              <w:t>hsa-miR-520acd-3p</w:t>
            </w:r>
          </w:p>
        </w:tc>
      </w:tr>
      <w:tr w14:paraId="107C7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339EFB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4CCE87DB">
            <w:pPr>
              <w:jc w:val="center"/>
            </w:pPr>
            <w:r>
              <w:t>hsa-miR-1378</w:t>
            </w:r>
          </w:p>
        </w:tc>
      </w:tr>
      <w:tr w14:paraId="21BA3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C49AA2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59430649">
            <w:pPr>
              <w:jc w:val="center"/>
            </w:pPr>
            <w:r>
              <w:t>hsa-miR-1420ac</w:t>
            </w:r>
          </w:p>
        </w:tc>
      </w:tr>
      <w:tr w14:paraId="0921D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6FB4CD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4B1347EC">
            <w:pPr>
              <w:jc w:val="center"/>
            </w:pPr>
            <w:r>
              <w:t>hsa-miR-138</w:t>
            </w:r>
          </w:p>
        </w:tc>
      </w:tr>
      <w:tr w14:paraId="58A02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4B52DE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54237D66">
            <w:pPr>
              <w:jc w:val="center"/>
            </w:pPr>
            <w:r>
              <w:t>hsa-miR-138ab</w:t>
            </w:r>
          </w:p>
        </w:tc>
      </w:tr>
      <w:tr w14:paraId="3428F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0EB6E2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670177E1">
            <w:pPr>
              <w:jc w:val="center"/>
            </w:pPr>
            <w:r>
              <w:t>hsa-miR-139-5p</w:t>
            </w:r>
          </w:p>
        </w:tc>
      </w:tr>
      <w:tr w14:paraId="079BE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62F79F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1CAD3555">
            <w:pPr>
              <w:jc w:val="center"/>
            </w:pPr>
            <w:r>
              <w:t>hsa-miR-143</w:t>
            </w:r>
          </w:p>
        </w:tc>
      </w:tr>
      <w:tr w14:paraId="5D0A0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0E41F1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6AC08B6B">
            <w:pPr>
              <w:jc w:val="center"/>
            </w:pPr>
            <w:r>
              <w:t>hsa-miR-1721</w:t>
            </w:r>
          </w:p>
        </w:tc>
      </w:tr>
      <w:tr w14:paraId="19FE1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52138B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1FCC352B">
            <w:pPr>
              <w:jc w:val="center"/>
            </w:pPr>
            <w:r>
              <w:t>hsa-miR-4770</w:t>
            </w:r>
          </w:p>
        </w:tc>
      </w:tr>
      <w:tr w14:paraId="6DD67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168763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612BF9CA">
            <w:pPr>
              <w:jc w:val="center"/>
            </w:pPr>
            <w:r>
              <w:t>hsa-miR-146ac</w:t>
            </w:r>
          </w:p>
        </w:tc>
      </w:tr>
      <w:tr w14:paraId="7EC23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5EE1B4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1AC1715F">
            <w:pPr>
              <w:jc w:val="center"/>
            </w:pPr>
            <w:r>
              <w:t>hsa-miR-146b-5p</w:t>
            </w:r>
          </w:p>
        </w:tc>
      </w:tr>
      <w:tr w14:paraId="28DF0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5142DC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2C533445">
            <w:pPr>
              <w:jc w:val="center"/>
            </w:pPr>
            <w:r>
              <w:t>hsa-miR-150</w:t>
            </w:r>
          </w:p>
        </w:tc>
      </w:tr>
      <w:tr w14:paraId="6E2BD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49C8ED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7B355123">
            <w:pPr>
              <w:jc w:val="center"/>
            </w:pPr>
            <w:r>
              <w:t>hsa-miR-5127</w:t>
            </w:r>
          </w:p>
        </w:tc>
      </w:tr>
      <w:tr w14:paraId="2CA27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37BD6C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6AFED177">
            <w:pPr>
              <w:jc w:val="center"/>
            </w:pPr>
            <w:r>
              <w:t>hsa-miR-181abcd</w:t>
            </w:r>
          </w:p>
        </w:tc>
      </w:tr>
      <w:tr w14:paraId="6F8EB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D67742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4BD6027F">
            <w:pPr>
              <w:jc w:val="center"/>
            </w:pPr>
            <w:r>
              <w:t>hsa-miR-4262</w:t>
            </w:r>
          </w:p>
        </w:tc>
      </w:tr>
      <w:tr w14:paraId="5E795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B48919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74A82AF3">
            <w:pPr>
              <w:jc w:val="center"/>
            </w:pPr>
            <w:r>
              <w:t>hsa-miR-let-7</w:t>
            </w:r>
          </w:p>
        </w:tc>
      </w:tr>
      <w:tr w14:paraId="54BF4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FDCB64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402EAC88">
            <w:pPr>
              <w:jc w:val="center"/>
            </w:pPr>
            <w:r>
              <w:t>hsa-miR-98</w:t>
            </w:r>
          </w:p>
        </w:tc>
      </w:tr>
      <w:tr w14:paraId="5E79A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93778F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61D9F151">
            <w:pPr>
              <w:jc w:val="center"/>
            </w:pPr>
            <w:r>
              <w:t>hsa-miR-4458</w:t>
            </w:r>
          </w:p>
        </w:tc>
      </w:tr>
      <w:tr w14:paraId="48217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F8DA1A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27ED10B1">
            <w:pPr>
              <w:jc w:val="center"/>
            </w:pPr>
            <w:r>
              <w:t>hsa-miR-4500</w:t>
            </w:r>
          </w:p>
        </w:tc>
      </w:tr>
      <w:tr w14:paraId="68B10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CC9DA8A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0BF30D1C">
            <w:pPr>
              <w:jc w:val="center"/>
            </w:pPr>
            <w:r>
              <w:t>hsa-miR-18ab</w:t>
            </w:r>
          </w:p>
        </w:tc>
      </w:tr>
      <w:tr w14:paraId="7DC86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4F7934D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40B903EE">
            <w:pPr>
              <w:jc w:val="center"/>
            </w:pPr>
            <w:r>
              <w:t>hsa-miR-4735-3p</w:t>
            </w:r>
          </w:p>
        </w:tc>
      </w:tr>
      <w:tr w14:paraId="37800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3D947E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27196420">
            <w:pPr>
              <w:jc w:val="center"/>
            </w:pPr>
            <w:r>
              <w:t>hsa-miR-192</w:t>
            </w:r>
          </w:p>
        </w:tc>
      </w:tr>
      <w:tr w14:paraId="1E595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0F79ABC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376EAD17">
            <w:pPr>
              <w:jc w:val="center"/>
            </w:pPr>
            <w:r>
              <w:t>hsa-miR-215</w:t>
            </w:r>
          </w:p>
        </w:tc>
      </w:tr>
      <w:tr w14:paraId="49F6E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C95A05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6238B658">
            <w:pPr>
              <w:jc w:val="center"/>
            </w:pPr>
            <w:r>
              <w:t>hsa-miR-199ab-5p</w:t>
            </w:r>
          </w:p>
        </w:tc>
      </w:tr>
      <w:tr w14:paraId="2284C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40F76F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259514F4">
            <w:pPr>
              <w:jc w:val="center"/>
            </w:pPr>
            <w:r>
              <w:t>hsa-miR-19ab</w:t>
            </w:r>
          </w:p>
        </w:tc>
      </w:tr>
      <w:tr w14:paraId="13494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A20DB5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73C4473E">
            <w:pPr>
              <w:jc w:val="center"/>
            </w:pPr>
            <w:r>
              <w:t>hsa-miR-1ab</w:t>
            </w:r>
          </w:p>
        </w:tc>
      </w:tr>
      <w:tr w14:paraId="389C5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C63FA5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660E3A6B">
            <w:pPr>
              <w:jc w:val="center"/>
            </w:pPr>
            <w:r>
              <w:t>hsa-miR-206</w:t>
            </w:r>
          </w:p>
        </w:tc>
      </w:tr>
      <w:tr w14:paraId="309D2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43B78D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22C57D43">
            <w:pPr>
              <w:jc w:val="center"/>
            </w:pPr>
            <w:r>
              <w:t>hsa-miR-613</w:t>
            </w:r>
          </w:p>
        </w:tc>
      </w:tr>
      <w:tr w14:paraId="22176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4620AB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3A75B207">
            <w:pPr>
              <w:jc w:val="center"/>
            </w:pPr>
            <w:r>
              <w:t>hsa-miR-204</w:t>
            </w:r>
          </w:p>
        </w:tc>
      </w:tr>
      <w:tr w14:paraId="3D809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8B6D77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7A586D43">
            <w:pPr>
              <w:jc w:val="center"/>
            </w:pPr>
            <w:r>
              <w:t>hsa-miR-204b</w:t>
            </w:r>
          </w:p>
        </w:tc>
      </w:tr>
      <w:tr w14:paraId="2A27F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2FEA2E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48AECD94">
            <w:pPr>
              <w:jc w:val="center"/>
            </w:pPr>
            <w:r>
              <w:t>hsa-miR-211</w:t>
            </w:r>
          </w:p>
        </w:tc>
      </w:tr>
      <w:tr w14:paraId="1A6AF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43E46BC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6CDB6633">
            <w:pPr>
              <w:jc w:val="center"/>
            </w:pPr>
            <w:r>
              <w:t>hsa-miR-214</w:t>
            </w:r>
          </w:p>
        </w:tc>
      </w:tr>
      <w:tr w14:paraId="152FA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DB65C2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4E0529BB">
            <w:pPr>
              <w:jc w:val="center"/>
            </w:pPr>
            <w:r>
              <w:t>hsa-miR-761</w:t>
            </w:r>
          </w:p>
        </w:tc>
      </w:tr>
      <w:tr w14:paraId="0875B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19B19D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700C979C">
            <w:pPr>
              <w:jc w:val="center"/>
            </w:pPr>
            <w:r>
              <w:t>hsa-miR-3619-5p</w:t>
            </w:r>
          </w:p>
        </w:tc>
      </w:tr>
      <w:tr w14:paraId="25159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6D5169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1B88AF8C">
            <w:pPr>
              <w:jc w:val="center"/>
            </w:pPr>
            <w:r>
              <w:t>hsa-miR-217</w:t>
            </w:r>
          </w:p>
        </w:tc>
      </w:tr>
      <w:tr w14:paraId="584BC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EADEFF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4D36880A">
            <w:pPr>
              <w:jc w:val="center"/>
            </w:pPr>
            <w:r>
              <w:t>hsa-miR-218</w:t>
            </w:r>
          </w:p>
        </w:tc>
      </w:tr>
      <w:tr w14:paraId="05DD1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5F47B3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672376B1">
            <w:pPr>
              <w:jc w:val="center"/>
            </w:pPr>
            <w:r>
              <w:t>hsa-miR-218a</w:t>
            </w:r>
          </w:p>
        </w:tc>
      </w:tr>
      <w:tr w14:paraId="26023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6848F9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10E0E30E">
            <w:pPr>
              <w:jc w:val="center"/>
            </w:pPr>
            <w:r>
              <w:t>hsa-miR-219-5p</w:t>
            </w:r>
          </w:p>
        </w:tc>
      </w:tr>
      <w:tr w14:paraId="63226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60CEBD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7DA2C3CB">
            <w:pPr>
              <w:jc w:val="center"/>
            </w:pPr>
            <w:r>
              <w:t>hsa-miR-508</w:t>
            </w:r>
          </w:p>
        </w:tc>
      </w:tr>
      <w:tr w14:paraId="35130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40F6BAA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4125CFD3">
            <w:pPr>
              <w:jc w:val="center"/>
            </w:pPr>
            <w:r>
              <w:t>hsa-miR-508-3p</w:t>
            </w:r>
          </w:p>
        </w:tc>
      </w:tr>
      <w:tr w14:paraId="33010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F0BD15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7934C8F5">
            <w:pPr>
              <w:jc w:val="center"/>
            </w:pPr>
            <w:r>
              <w:t>hsa-miR-4782-3p</w:t>
            </w:r>
          </w:p>
        </w:tc>
      </w:tr>
      <w:tr w14:paraId="5B28B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71D484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5BABF385">
            <w:pPr>
              <w:jc w:val="center"/>
            </w:pPr>
            <w:r>
              <w:t>hsa-miR-221</w:t>
            </w:r>
          </w:p>
        </w:tc>
      </w:tr>
      <w:tr w14:paraId="167D8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71C4FD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332D6C07">
            <w:pPr>
              <w:jc w:val="center"/>
            </w:pPr>
            <w:r>
              <w:t>hsa-miR-222</w:t>
            </w:r>
          </w:p>
        </w:tc>
      </w:tr>
      <w:tr w14:paraId="1E400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A546F1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1AB9269E">
            <w:pPr>
              <w:jc w:val="center"/>
            </w:pPr>
            <w:r>
              <w:t>hsa-miR-222ab</w:t>
            </w:r>
          </w:p>
        </w:tc>
      </w:tr>
      <w:tr w14:paraId="68036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9BC56F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5E162210">
            <w:pPr>
              <w:jc w:val="center"/>
            </w:pPr>
            <w:r>
              <w:t>hsa-miR-1928</w:t>
            </w:r>
          </w:p>
        </w:tc>
      </w:tr>
      <w:tr w14:paraId="28EE3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E3B2AD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4FCF3316">
            <w:pPr>
              <w:jc w:val="center"/>
            </w:pPr>
            <w:r>
              <w:t>hsa-miR-122</w:t>
            </w:r>
          </w:p>
        </w:tc>
      </w:tr>
      <w:tr w14:paraId="7886D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8CA2D8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1200C1DF">
            <w:pPr>
              <w:jc w:val="center"/>
            </w:pPr>
            <w:r>
              <w:t>hsa-miR-122a</w:t>
            </w:r>
          </w:p>
        </w:tc>
      </w:tr>
      <w:tr w14:paraId="672B3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D148B3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4D947419">
            <w:pPr>
              <w:jc w:val="center"/>
            </w:pPr>
            <w:r>
              <w:t>hsa-miR-1352</w:t>
            </w:r>
          </w:p>
        </w:tc>
      </w:tr>
      <w:tr w14:paraId="2E7CB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375E53E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37CE345B">
            <w:pPr>
              <w:jc w:val="center"/>
            </w:pPr>
            <w:r>
              <w:t>hsa-miR-24</w:t>
            </w:r>
          </w:p>
        </w:tc>
      </w:tr>
      <w:tr w14:paraId="05F95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0A5305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6E8013BC">
            <w:pPr>
              <w:jc w:val="center"/>
            </w:pPr>
            <w:r>
              <w:t>hsa-miR-24ab</w:t>
            </w:r>
          </w:p>
        </w:tc>
      </w:tr>
      <w:tr w14:paraId="12BC1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1A76F12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7019CEC7">
            <w:pPr>
              <w:jc w:val="center"/>
            </w:pPr>
            <w:r>
              <w:t>hsa-miR-24-3p</w:t>
            </w:r>
          </w:p>
        </w:tc>
      </w:tr>
      <w:tr w14:paraId="758F0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F71768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1B093B3E">
            <w:pPr>
              <w:jc w:val="center"/>
            </w:pPr>
            <w:r>
              <w:t>hsa-miR-27abc</w:t>
            </w:r>
          </w:p>
        </w:tc>
      </w:tr>
      <w:tr w14:paraId="21FF1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C8F536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182F443A">
            <w:pPr>
              <w:jc w:val="center"/>
            </w:pPr>
            <w:r>
              <w:t>hsa-miR-27a-3p</w:t>
            </w:r>
          </w:p>
        </w:tc>
      </w:tr>
      <w:tr w14:paraId="20B98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122AC5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42CAE74D">
            <w:pPr>
              <w:jc w:val="center"/>
            </w:pPr>
            <w:r>
              <w:t>hsa-miR-124</w:t>
            </w:r>
          </w:p>
        </w:tc>
      </w:tr>
      <w:tr w14:paraId="52B65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102D31F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7FF1E835">
            <w:pPr>
              <w:jc w:val="center"/>
            </w:pPr>
            <w:r>
              <w:t>hsa-miR-124ab</w:t>
            </w:r>
          </w:p>
        </w:tc>
      </w:tr>
      <w:tr w14:paraId="47B8D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1D92331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504EEB81">
            <w:pPr>
              <w:jc w:val="center"/>
            </w:pPr>
            <w:r>
              <w:t>hsa-miR-506</w:t>
            </w:r>
          </w:p>
        </w:tc>
      </w:tr>
      <w:tr w14:paraId="15819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9D231C4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20811EDF">
            <w:pPr>
              <w:jc w:val="center"/>
            </w:pPr>
            <w:r>
              <w:t>hsa-miR-338</w:t>
            </w:r>
          </w:p>
        </w:tc>
      </w:tr>
      <w:tr w14:paraId="09CA0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EE75EBC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43E1013B">
            <w:pPr>
              <w:jc w:val="center"/>
            </w:pPr>
            <w:r>
              <w:t>hsa-miR-338-3p</w:t>
            </w:r>
          </w:p>
        </w:tc>
      </w:tr>
      <w:tr w14:paraId="3F577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F500FA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2CB08E23">
            <w:pPr>
              <w:jc w:val="center"/>
            </w:pPr>
            <w:r>
              <w:t>hsa-miR-34ac</w:t>
            </w:r>
          </w:p>
        </w:tc>
      </w:tr>
      <w:tr w14:paraId="2D87F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F29EAF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73DE4FCF">
            <w:pPr>
              <w:jc w:val="center"/>
            </w:pPr>
            <w:r>
              <w:t>hsa-miR-34bc-5p</w:t>
            </w:r>
          </w:p>
        </w:tc>
      </w:tr>
      <w:tr w14:paraId="164E6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8EC1A0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4F2BDF66">
            <w:pPr>
              <w:jc w:val="center"/>
            </w:pPr>
            <w:r>
              <w:t>hsa-miR-449abc</w:t>
            </w:r>
          </w:p>
        </w:tc>
      </w:tr>
      <w:tr w14:paraId="30C7D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1AB699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51A8F530">
            <w:pPr>
              <w:jc w:val="center"/>
            </w:pPr>
            <w:r>
              <w:t>hsa-miR-449c-5p</w:t>
            </w:r>
          </w:p>
        </w:tc>
      </w:tr>
      <w:tr w14:paraId="2B0B0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A65E40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71E7A14F">
            <w:pPr>
              <w:jc w:val="center"/>
            </w:pPr>
            <w:r>
              <w:t>hsa-miR-383</w:t>
            </w:r>
          </w:p>
        </w:tc>
      </w:tr>
      <w:tr w14:paraId="070E3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421903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3580DA40">
            <w:pPr>
              <w:jc w:val="center"/>
            </w:pPr>
            <w:r>
              <w:t>hsa-miR-125a-5p</w:t>
            </w:r>
          </w:p>
        </w:tc>
      </w:tr>
      <w:tr w14:paraId="01198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435806C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53757EFB">
            <w:pPr>
              <w:jc w:val="center"/>
            </w:pPr>
            <w:r>
              <w:t>hsa-miR-125b-5p</w:t>
            </w:r>
          </w:p>
        </w:tc>
      </w:tr>
      <w:tr w14:paraId="6518B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4381D0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11CE52F4">
            <w:pPr>
              <w:jc w:val="center"/>
            </w:pPr>
            <w:r>
              <w:t>hsa-miR-351</w:t>
            </w:r>
          </w:p>
        </w:tc>
      </w:tr>
      <w:tr w14:paraId="23968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E9036E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7EA8D335">
            <w:pPr>
              <w:jc w:val="center"/>
            </w:pPr>
            <w:r>
              <w:t>hsa-miR-670</w:t>
            </w:r>
          </w:p>
        </w:tc>
      </w:tr>
      <w:tr w14:paraId="4E19C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95C9AC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0EE86215">
            <w:pPr>
              <w:jc w:val="center"/>
            </w:pPr>
            <w:r>
              <w:t>hsa-miR-4319</w:t>
            </w:r>
          </w:p>
        </w:tc>
      </w:tr>
      <w:tr w14:paraId="3B256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8C4C51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631E5DBC">
            <w:pPr>
              <w:jc w:val="center"/>
            </w:pPr>
            <w:r>
              <w:t>hsa-miR-10abc</w:t>
            </w:r>
          </w:p>
        </w:tc>
      </w:tr>
      <w:tr w14:paraId="5FA48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554A96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1460D0F8">
            <w:pPr>
              <w:jc w:val="center"/>
            </w:pPr>
            <w:r>
              <w:t>hsa-miR-10a-5p</w:t>
            </w:r>
          </w:p>
        </w:tc>
      </w:tr>
      <w:tr w14:paraId="2FC68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999B459">
            <w:pPr>
              <w:jc w:val="center"/>
            </w:pPr>
            <w:r>
              <w:t>DIO3OS</w:t>
            </w:r>
          </w:p>
        </w:tc>
        <w:tc>
          <w:tcPr>
            <w:tcW w:w="4320" w:type="dxa"/>
          </w:tcPr>
          <w:p w14:paraId="4EB21D0D">
            <w:pPr>
              <w:jc w:val="center"/>
            </w:pPr>
            <w:r>
              <w:t>hsa-miR-455-5p</w:t>
            </w:r>
          </w:p>
        </w:tc>
      </w:tr>
      <w:tr w14:paraId="23711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55D10C">
            <w:pPr>
              <w:jc w:val="center"/>
            </w:pPr>
            <w:r>
              <w:t>ARHGAP5-AS1</w:t>
            </w:r>
          </w:p>
        </w:tc>
        <w:tc>
          <w:tcPr>
            <w:tcW w:w="4320" w:type="dxa"/>
          </w:tcPr>
          <w:p w14:paraId="22D27351">
            <w:pPr>
              <w:jc w:val="center"/>
            </w:pPr>
            <w:r>
              <w:t>hsa-miR-140</w:t>
            </w:r>
          </w:p>
        </w:tc>
      </w:tr>
      <w:tr w14:paraId="50EEA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61486D">
            <w:pPr>
              <w:jc w:val="center"/>
            </w:pPr>
            <w:r>
              <w:t>ARHGAP5-AS1</w:t>
            </w:r>
          </w:p>
        </w:tc>
        <w:tc>
          <w:tcPr>
            <w:tcW w:w="4320" w:type="dxa"/>
          </w:tcPr>
          <w:p w14:paraId="5E558764">
            <w:pPr>
              <w:jc w:val="center"/>
            </w:pPr>
            <w:r>
              <w:t>hsa-miR-140-5p</w:t>
            </w:r>
          </w:p>
        </w:tc>
      </w:tr>
      <w:tr w14:paraId="69634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5D51E50">
            <w:pPr>
              <w:jc w:val="center"/>
            </w:pPr>
            <w:r>
              <w:t>ARHGAP5-AS1</w:t>
            </w:r>
          </w:p>
        </w:tc>
        <w:tc>
          <w:tcPr>
            <w:tcW w:w="4320" w:type="dxa"/>
          </w:tcPr>
          <w:p w14:paraId="4F4D99A6">
            <w:pPr>
              <w:jc w:val="center"/>
            </w:pPr>
            <w:r>
              <w:t>hsa-miR-876-3p</w:t>
            </w:r>
          </w:p>
        </w:tc>
      </w:tr>
      <w:tr w14:paraId="54C38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DFABE7">
            <w:pPr>
              <w:jc w:val="center"/>
            </w:pPr>
            <w:r>
              <w:t>ARHGAP5-AS1</w:t>
            </w:r>
          </w:p>
        </w:tc>
        <w:tc>
          <w:tcPr>
            <w:tcW w:w="4320" w:type="dxa"/>
          </w:tcPr>
          <w:p w14:paraId="607D6992">
            <w:pPr>
              <w:jc w:val="center"/>
            </w:pPr>
            <w:r>
              <w:t>hsa-miR-1244</w:t>
            </w:r>
          </w:p>
        </w:tc>
      </w:tr>
      <w:tr w14:paraId="50F5E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DDB189">
            <w:pPr>
              <w:jc w:val="center"/>
            </w:pPr>
            <w:r>
              <w:t>ARHGAP5-AS1</w:t>
            </w:r>
          </w:p>
        </w:tc>
        <w:tc>
          <w:tcPr>
            <w:tcW w:w="4320" w:type="dxa"/>
          </w:tcPr>
          <w:p w14:paraId="3B52B681">
            <w:pPr>
              <w:jc w:val="center"/>
            </w:pPr>
            <w:r>
              <w:t>hsa-miR-148ab-3p</w:t>
            </w:r>
          </w:p>
        </w:tc>
      </w:tr>
      <w:tr w14:paraId="2877E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3B1CA0">
            <w:pPr>
              <w:jc w:val="center"/>
            </w:pPr>
            <w:r>
              <w:t>ARHGAP5-AS1</w:t>
            </w:r>
          </w:p>
        </w:tc>
        <w:tc>
          <w:tcPr>
            <w:tcW w:w="4320" w:type="dxa"/>
          </w:tcPr>
          <w:p w14:paraId="79DAB537">
            <w:pPr>
              <w:jc w:val="center"/>
            </w:pPr>
            <w:r>
              <w:t>hsa-miR-152</w:t>
            </w:r>
          </w:p>
        </w:tc>
      </w:tr>
      <w:tr w14:paraId="2329D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6D3893">
            <w:pPr>
              <w:jc w:val="center"/>
            </w:pPr>
            <w:r>
              <w:t>ARHGAP5-AS1</w:t>
            </w:r>
          </w:p>
        </w:tc>
        <w:tc>
          <w:tcPr>
            <w:tcW w:w="4320" w:type="dxa"/>
          </w:tcPr>
          <w:p w14:paraId="2E95809F">
            <w:pPr>
              <w:jc w:val="center"/>
            </w:pPr>
            <w:r>
              <w:t>hsa-miR-155</w:t>
            </w:r>
          </w:p>
        </w:tc>
      </w:tr>
      <w:tr w14:paraId="4DF45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DEDEDB6">
            <w:pPr>
              <w:jc w:val="center"/>
            </w:pPr>
            <w:r>
              <w:t>ARHGAP5-AS1</w:t>
            </w:r>
          </w:p>
        </w:tc>
        <w:tc>
          <w:tcPr>
            <w:tcW w:w="4320" w:type="dxa"/>
          </w:tcPr>
          <w:p w14:paraId="63DFD6F4">
            <w:pPr>
              <w:jc w:val="center"/>
            </w:pPr>
            <w:r>
              <w:t>hsa-miR-194</w:t>
            </w:r>
          </w:p>
        </w:tc>
      </w:tr>
      <w:tr w14:paraId="3EDB0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D98613">
            <w:pPr>
              <w:jc w:val="center"/>
            </w:pPr>
            <w:r>
              <w:t>ARHGAP5-AS1</w:t>
            </w:r>
          </w:p>
        </w:tc>
        <w:tc>
          <w:tcPr>
            <w:tcW w:w="4320" w:type="dxa"/>
          </w:tcPr>
          <w:p w14:paraId="6D978E09">
            <w:pPr>
              <w:jc w:val="center"/>
            </w:pPr>
            <w:r>
              <w:t>hsa-miR-199ab-5p</w:t>
            </w:r>
          </w:p>
        </w:tc>
      </w:tr>
      <w:tr w14:paraId="7C46B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4C15146">
            <w:pPr>
              <w:jc w:val="center"/>
            </w:pPr>
            <w:r>
              <w:t>ARHGAP5-AS1</w:t>
            </w:r>
          </w:p>
        </w:tc>
        <w:tc>
          <w:tcPr>
            <w:tcW w:w="4320" w:type="dxa"/>
          </w:tcPr>
          <w:p w14:paraId="0DFBEDBB">
            <w:pPr>
              <w:jc w:val="center"/>
            </w:pPr>
            <w:r>
              <w:t>hsa-miR-19ab</w:t>
            </w:r>
          </w:p>
        </w:tc>
      </w:tr>
      <w:tr w14:paraId="0071C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E7815D">
            <w:pPr>
              <w:jc w:val="center"/>
            </w:pPr>
            <w:r>
              <w:t>ARHGAP5-AS1</w:t>
            </w:r>
          </w:p>
        </w:tc>
        <w:tc>
          <w:tcPr>
            <w:tcW w:w="4320" w:type="dxa"/>
          </w:tcPr>
          <w:p w14:paraId="6C8EE623">
            <w:pPr>
              <w:jc w:val="center"/>
            </w:pPr>
            <w:r>
              <w:t>hsa-miR-27abc</w:t>
            </w:r>
          </w:p>
        </w:tc>
      </w:tr>
      <w:tr w14:paraId="6B4FF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A422826">
            <w:pPr>
              <w:jc w:val="center"/>
            </w:pPr>
            <w:r>
              <w:t>ARHGAP5-AS1</w:t>
            </w:r>
          </w:p>
        </w:tc>
        <w:tc>
          <w:tcPr>
            <w:tcW w:w="4320" w:type="dxa"/>
          </w:tcPr>
          <w:p w14:paraId="04715543">
            <w:pPr>
              <w:jc w:val="center"/>
            </w:pPr>
            <w:r>
              <w:t>hsa-miR-27a-3p</w:t>
            </w:r>
          </w:p>
        </w:tc>
      </w:tr>
      <w:tr w14:paraId="77541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3E26F3">
            <w:pPr>
              <w:jc w:val="center"/>
            </w:pPr>
            <w:r>
              <w:t>ARHGAP5-AS1</w:t>
            </w:r>
          </w:p>
        </w:tc>
        <w:tc>
          <w:tcPr>
            <w:tcW w:w="4320" w:type="dxa"/>
          </w:tcPr>
          <w:p w14:paraId="6EA884AE">
            <w:pPr>
              <w:jc w:val="center"/>
            </w:pPr>
            <w:r>
              <w:t>hsa-miR-124</w:t>
            </w:r>
          </w:p>
        </w:tc>
      </w:tr>
      <w:tr w14:paraId="5DBD9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70041A">
            <w:pPr>
              <w:jc w:val="center"/>
            </w:pPr>
            <w:r>
              <w:t>ARHGAP5-AS1</w:t>
            </w:r>
          </w:p>
        </w:tc>
        <w:tc>
          <w:tcPr>
            <w:tcW w:w="4320" w:type="dxa"/>
          </w:tcPr>
          <w:p w14:paraId="5BCA6574">
            <w:pPr>
              <w:jc w:val="center"/>
            </w:pPr>
            <w:r>
              <w:t>hsa-miR-124ab</w:t>
            </w:r>
          </w:p>
        </w:tc>
      </w:tr>
      <w:tr w14:paraId="2A7F7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36346D">
            <w:pPr>
              <w:jc w:val="center"/>
            </w:pPr>
            <w:r>
              <w:t>ARHGAP5-AS1</w:t>
            </w:r>
          </w:p>
        </w:tc>
        <w:tc>
          <w:tcPr>
            <w:tcW w:w="4320" w:type="dxa"/>
          </w:tcPr>
          <w:p w14:paraId="20EE2B80">
            <w:pPr>
              <w:jc w:val="center"/>
            </w:pPr>
            <w:r>
              <w:t>hsa-miR-506</w:t>
            </w:r>
          </w:p>
        </w:tc>
      </w:tr>
      <w:tr w14:paraId="1F5A5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8AD91B">
            <w:pPr>
              <w:jc w:val="center"/>
            </w:pPr>
            <w:r>
              <w:t>ARHGAP5-AS1</w:t>
            </w:r>
          </w:p>
        </w:tc>
        <w:tc>
          <w:tcPr>
            <w:tcW w:w="4320" w:type="dxa"/>
          </w:tcPr>
          <w:p w14:paraId="5C11C23E">
            <w:pPr>
              <w:jc w:val="center"/>
            </w:pPr>
            <w:r>
              <w:t>hsa-miR-34ac</w:t>
            </w:r>
          </w:p>
        </w:tc>
      </w:tr>
      <w:tr w14:paraId="0F21E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B4D9B8">
            <w:pPr>
              <w:jc w:val="center"/>
            </w:pPr>
            <w:r>
              <w:t>ARHGAP5-AS1</w:t>
            </w:r>
          </w:p>
        </w:tc>
        <w:tc>
          <w:tcPr>
            <w:tcW w:w="4320" w:type="dxa"/>
          </w:tcPr>
          <w:p w14:paraId="1E5A0C92">
            <w:pPr>
              <w:jc w:val="center"/>
            </w:pPr>
            <w:r>
              <w:t>hsa-miR-34bc-5p</w:t>
            </w:r>
          </w:p>
        </w:tc>
      </w:tr>
      <w:tr w14:paraId="7C89D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27BFBA">
            <w:pPr>
              <w:jc w:val="center"/>
            </w:pPr>
            <w:r>
              <w:t>ARHGAP5-AS1</w:t>
            </w:r>
          </w:p>
        </w:tc>
        <w:tc>
          <w:tcPr>
            <w:tcW w:w="4320" w:type="dxa"/>
          </w:tcPr>
          <w:p w14:paraId="0BD2AA44">
            <w:pPr>
              <w:jc w:val="center"/>
            </w:pPr>
            <w:r>
              <w:t>hsa-miR-449abc</w:t>
            </w:r>
          </w:p>
        </w:tc>
      </w:tr>
      <w:tr w14:paraId="555C7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F90C66">
            <w:pPr>
              <w:jc w:val="center"/>
            </w:pPr>
            <w:r>
              <w:t>ARHGAP5-AS1</w:t>
            </w:r>
          </w:p>
        </w:tc>
        <w:tc>
          <w:tcPr>
            <w:tcW w:w="4320" w:type="dxa"/>
          </w:tcPr>
          <w:p w14:paraId="1AD1273F">
            <w:pPr>
              <w:jc w:val="center"/>
            </w:pPr>
            <w:r>
              <w:t>hsa-miR-449c-5p</w:t>
            </w:r>
          </w:p>
        </w:tc>
      </w:tr>
      <w:tr w14:paraId="62738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435BFA">
            <w:pPr>
              <w:jc w:val="center"/>
            </w:pPr>
            <w:r>
              <w:t>ARHGAP5-AS1</w:t>
            </w:r>
          </w:p>
        </w:tc>
        <w:tc>
          <w:tcPr>
            <w:tcW w:w="4320" w:type="dxa"/>
          </w:tcPr>
          <w:p w14:paraId="74AF7496">
            <w:pPr>
              <w:jc w:val="center"/>
            </w:pPr>
            <w:r>
              <w:t>hsa-miR-125a-5p</w:t>
            </w:r>
          </w:p>
        </w:tc>
      </w:tr>
      <w:tr w14:paraId="26697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D5CD02">
            <w:pPr>
              <w:jc w:val="center"/>
            </w:pPr>
            <w:r>
              <w:t>ARHGAP5-AS1</w:t>
            </w:r>
          </w:p>
        </w:tc>
        <w:tc>
          <w:tcPr>
            <w:tcW w:w="4320" w:type="dxa"/>
          </w:tcPr>
          <w:p w14:paraId="537D9730">
            <w:pPr>
              <w:jc w:val="center"/>
            </w:pPr>
            <w:r>
              <w:t>hsa-miR-125b-5p</w:t>
            </w:r>
          </w:p>
        </w:tc>
      </w:tr>
      <w:tr w14:paraId="67E94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04A48EE">
            <w:pPr>
              <w:jc w:val="center"/>
            </w:pPr>
            <w:r>
              <w:t>ARHGAP5-AS1</w:t>
            </w:r>
          </w:p>
        </w:tc>
        <w:tc>
          <w:tcPr>
            <w:tcW w:w="4320" w:type="dxa"/>
          </w:tcPr>
          <w:p w14:paraId="3749A20E">
            <w:pPr>
              <w:jc w:val="center"/>
            </w:pPr>
            <w:r>
              <w:t>hsa-miR-351</w:t>
            </w:r>
          </w:p>
        </w:tc>
      </w:tr>
      <w:tr w14:paraId="7F9B2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9C73CAA">
            <w:pPr>
              <w:jc w:val="center"/>
            </w:pPr>
            <w:r>
              <w:t>ARHGAP5-AS1</w:t>
            </w:r>
          </w:p>
        </w:tc>
        <w:tc>
          <w:tcPr>
            <w:tcW w:w="4320" w:type="dxa"/>
          </w:tcPr>
          <w:p w14:paraId="11540F27">
            <w:pPr>
              <w:jc w:val="center"/>
            </w:pPr>
            <w:r>
              <w:t>hsa-miR-670</w:t>
            </w:r>
          </w:p>
        </w:tc>
      </w:tr>
      <w:tr w14:paraId="44BAD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58A274">
            <w:pPr>
              <w:jc w:val="center"/>
            </w:pPr>
            <w:r>
              <w:t>ARHGAP5-AS1</w:t>
            </w:r>
          </w:p>
        </w:tc>
        <w:tc>
          <w:tcPr>
            <w:tcW w:w="4320" w:type="dxa"/>
          </w:tcPr>
          <w:p w14:paraId="25D54BFA">
            <w:pPr>
              <w:jc w:val="center"/>
            </w:pPr>
            <w:r>
              <w:t>hsa-miR-4319</w:t>
            </w:r>
          </w:p>
        </w:tc>
      </w:tr>
      <w:tr w14:paraId="54256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401E1C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78231427">
            <w:pPr>
              <w:jc w:val="center"/>
            </w:pPr>
            <w:r>
              <w:t>hsa-miR-145</w:t>
            </w:r>
          </w:p>
        </w:tc>
      </w:tr>
      <w:tr w14:paraId="3770D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8B2CF8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7CA3EFA6">
            <w:pPr>
              <w:jc w:val="center"/>
            </w:pPr>
            <w:r>
              <w:t>hsa-miR-148ab-3p</w:t>
            </w:r>
          </w:p>
        </w:tc>
      </w:tr>
      <w:tr w14:paraId="1D6D5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45E1F3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216411B6">
            <w:pPr>
              <w:jc w:val="center"/>
            </w:pPr>
            <w:r>
              <w:t>hsa-miR-152</w:t>
            </w:r>
          </w:p>
        </w:tc>
      </w:tr>
      <w:tr w14:paraId="27D85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3F2185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688D8D42">
            <w:pPr>
              <w:jc w:val="center"/>
            </w:pPr>
            <w:r>
              <w:t>hsa-miR-17</w:t>
            </w:r>
          </w:p>
        </w:tc>
      </w:tr>
      <w:tr w14:paraId="7F1C9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E4CF19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70B79E96">
            <w:pPr>
              <w:jc w:val="center"/>
            </w:pPr>
            <w:r>
              <w:t>hsa-miR-17-5p</w:t>
            </w:r>
          </w:p>
        </w:tc>
      </w:tr>
      <w:tr w14:paraId="5BF1F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372493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74F7700C">
            <w:pPr>
              <w:jc w:val="center"/>
            </w:pPr>
            <w:r>
              <w:t>hsa-miR-20ab</w:t>
            </w:r>
          </w:p>
        </w:tc>
      </w:tr>
      <w:tr w14:paraId="25A3F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94A888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48C88CE6">
            <w:pPr>
              <w:jc w:val="center"/>
            </w:pPr>
            <w:r>
              <w:t>hsa-miR-20b-5p</w:t>
            </w:r>
          </w:p>
        </w:tc>
      </w:tr>
      <w:tr w14:paraId="67D10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D22EBB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34BE47F0">
            <w:pPr>
              <w:jc w:val="center"/>
            </w:pPr>
            <w:r>
              <w:t>hsa-miR-93</w:t>
            </w:r>
          </w:p>
        </w:tc>
      </w:tr>
      <w:tr w14:paraId="5A6BE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389248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48F74C75">
            <w:pPr>
              <w:jc w:val="center"/>
            </w:pPr>
            <w:r>
              <w:t>hsa-miR-106ab</w:t>
            </w:r>
          </w:p>
        </w:tc>
      </w:tr>
      <w:tr w14:paraId="447F3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C731F5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6BB25E2E">
            <w:pPr>
              <w:jc w:val="center"/>
            </w:pPr>
            <w:r>
              <w:t>hsa-miR-427</w:t>
            </w:r>
          </w:p>
        </w:tc>
      </w:tr>
      <w:tr w14:paraId="70EB6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026904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55712AEB">
            <w:pPr>
              <w:jc w:val="center"/>
            </w:pPr>
            <w:r>
              <w:t>hsa-miR-518a-3p</w:t>
            </w:r>
          </w:p>
        </w:tc>
      </w:tr>
      <w:tr w14:paraId="15044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049F25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7EBA6584">
            <w:pPr>
              <w:jc w:val="center"/>
            </w:pPr>
            <w:r>
              <w:t>hsa-miR-519d</w:t>
            </w:r>
          </w:p>
        </w:tc>
      </w:tr>
      <w:tr w14:paraId="3169B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429DD01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45682714">
            <w:pPr>
              <w:jc w:val="center"/>
            </w:pPr>
            <w:r>
              <w:t>hsa-miR-let-7</w:t>
            </w:r>
          </w:p>
        </w:tc>
      </w:tr>
      <w:tr w14:paraId="20F84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0CAF0A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16945960">
            <w:pPr>
              <w:jc w:val="center"/>
            </w:pPr>
            <w:r>
              <w:t>hsa-miR-98</w:t>
            </w:r>
          </w:p>
        </w:tc>
      </w:tr>
      <w:tr w14:paraId="08FD4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236CB1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7D895EA3">
            <w:pPr>
              <w:jc w:val="center"/>
            </w:pPr>
            <w:r>
              <w:t>hsa-miR-4458</w:t>
            </w:r>
          </w:p>
        </w:tc>
      </w:tr>
      <w:tr w14:paraId="39642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4B4A5D9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6F83C6A8">
            <w:pPr>
              <w:jc w:val="center"/>
            </w:pPr>
            <w:r>
              <w:t>hsa-miR-4500</w:t>
            </w:r>
          </w:p>
        </w:tc>
      </w:tr>
      <w:tr w14:paraId="24E59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2B670AF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4D8B0A0F">
            <w:pPr>
              <w:jc w:val="center"/>
            </w:pPr>
            <w:r>
              <w:t>hsa-miR-187</w:t>
            </w:r>
          </w:p>
        </w:tc>
      </w:tr>
      <w:tr w14:paraId="5DE0D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68F9263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068466CF">
            <w:pPr>
              <w:jc w:val="center"/>
            </w:pPr>
            <w:r>
              <w:t>hsa-miR-18ab</w:t>
            </w:r>
          </w:p>
        </w:tc>
      </w:tr>
      <w:tr w14:paraId="33F07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7FD90DD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761ED129">
            <w:pPr>
              <w:jc w:val="center"/>
            </w:pPr>
            <w:r>
              <w:t>hsa-miR-4735-3p</w:t>
            </w:r>
          </w:p>
        </w:tc>
      </w:tr>
      <w:tr w14:paraId="09BC5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49E33C2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008B38BE">
            <w:pPr>
              <w:jc w:val="center"/>
            </w:pPr>
            <w:r>
              <w:t>hsa-miR-196abc</w:t>
            </w:r>
          </w:p>
        </w:tc>
      </w:tr>
      <w:tr w14:paraId="28D34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7D6332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4DC3F291">
            <w:pPr>
              <w:jc w:val="center"/>
            </w:pPr>
            <w:r>
              <w:t>hsa-miR-203</w:t>
            </w:r>
          </w:p>
        </w:tc>
      </w:tr>
      <w:tr w14:paraId="275BB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8900C1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3096943A">
            <w:pPr>
              <w:jc w:val="center"/>
            </w:pPr>
            <w:r>
              <w:t>hsa-miR-216b</w:t>
            </w:r>
          </w:p>
        </w:tc>
      </w:tr>
      <w:tr w14:paraId="7FF95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1A6088B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0B5D0E1F">
            <w:pPr>
              <w:jc w:val="center"/>
            </w:pPr>
            <w:r>
              <w:t>hsa-miR-216b-5p</w:t>
            </w:r>
          </w:p>
        </w:tc>
      </w:tr>
      <w:tr w14:paraId="3AFE0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892B0A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13C8B724">
            <w:pPr>
              <w:jc w:val="center"/>
            </w:pPr>
            <w:r>
              <w:t>hsa-miR-217</w:t>
            </w:r>
          </w:p>
        </w:tc>
      </w:tr>
      <w:tr w14:paraId="1CD5A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94868E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747356C3">
            <w:pPr>
              <w:jc w:val="center"/>
            </w:pPr>
            <w:r>
              <w:t>hsa-miR-218</w:t>
            </w:r>
          </w:p>
        </w:tc>
      </w:tr>
      <w:tr w14:paraId="44F40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083FE2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26D4D979">
            <w:pPr>
              <w:jc w:val="center"/>
            </w:pPr>
            <w:r>
              <w:t>hsa-miR-218a</w:t>
            </w:r>
          </w:p>
        </w:tc>
      </w:tr>
      <w:tr w14:paraId="516C7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70CBD4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365C0AD0">
            <w:pPr>
              <w:jc w:val="center"/>
            </w:pPr>
            <w:r>
              <w:t>hsa-miR-23abc</w:t>
            </w:r>
          </w:p>
        </w:tc>
      </w:tr>
      <w:tr w14:paraId="3BE2B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3317E2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58D3D862">
            <w:pPr>
              <w:jc w:val="center"/>
            </w:pPr>
            <w:r>
              <w:t>hsa-miR-23b-3p</w:t>
            </w:r>
          </w:p>
        </w:tc>
      </w:tr>
      <w:tr w14:paraId="24529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BC32C7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09669AD5">
            <w:pPr>
              <w:jc w:val="center"/>
            </w:pPr>
            <w:r>
              <w:t>hsa-miR-24</w:t>
            </w:r>
          </w:p>
        </w:tc>
      </w:tr>
      <w:tr w14:paraId="78851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6711B1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12620DD2">
            <w:pPr>
              <w:jc w:val="center"/>
            </w:pPr>
            <w:r>
              <w:t>hsa-miR-24ab</w:t>
            </w:r>
          </w:p>
        </w:tc>
      </w:tr>
      <w:tr w14:paraId="0AB68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8325DA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58B4973A">
            <w:pPr>
              <w:jc w:val="center"/>
            </w:pPr>
            <w:r>
              <w:t>hsa-miR-24-3p</w:t>
            </w:r>
          </w:p>
        </w:tc>
      </w:tr>
      <w:tr w14:paraId="309FE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1BD60F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45F813D5">
            <w:pPr>
              <w:jc w:val="center"/>
            </w:pPr>
            <w:r>
              <w:t>hsa-miR-25</w:t>
            </w:r>
          </w:p>
        </w:tc>
      </w:tr>
      <w:tr w14:paraId="66F35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06EE738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19109F2B">
            <w:pPr>
              <w:jc w:val="center"/>
            </w:pPr>
            <w:r>
              <w:t>hsa-miR-32</w:t>
            </w:r>
          </w:p>
        </w:tc>
      </w:tr>
      <w:tr w14:paraId="7E683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A89C0F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2BCE2708">
            <w:pPr>
              <w:jc w:val="center"/>
            </w:pPr>
            <w:r>
              <w:t>hsa-miR-92abc</w:t>
            </w:r>
          </w:p>
        </w:tc>
      </w:tr>
      <w:tr w14:paraId="54834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04E2D48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7451F9FC">
            <w:pPr>
              <w:jc w:val="center"/>
            </w:pPr>
            <w:r>
              <w:t>hsa-miR-363</w:t>
            </w:r>
          </w:p>
        </w:tc>
      </w:tr>
      <w:tr w14:paraId="73F64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39E1C94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1356E632">
            <w:pPr>
              <w:jc w:val="center"/>
            </w:pPr>
            <w:r>
              <w:t>hsa-miR-363-3p</w:t>
            </w:r>
          </w:p>
        </w:tc>
      </w:tr>
      <w:tr w14:paraId="17E10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4C1AC0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004228A2">
            <w:pPr>
              <w:jc w:val="center"/>
            </w:pPr>
            <w:r>
              <w:t>hsa-miR-367</w:t>
            </w:r>
          </w:p>
        </w:tc>
      </w:tr>
      <w:tr w14:paraId="76B36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0E4B02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308389DE">
            <w:pPr>
              <w:jc w:val="center"/>
            </w:pPr>
            <w:r>
              <w:t>hsa-miR-31</w:t>
            </w:r>
          </w:p>
        </w:tc>
      </w:tr>
      <w:tr w14:paraId="72377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E02405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058B333A">
            <w:pPr>
              <w:jc w:val="center"/>
            </w:pPr>
            <w:r>
              <w:t>hsa-miR-33ab</w:t>
            </w:r>
          </w:p>
        </w:tc>
      </w:tr>
      <w:tr w14:paraId="63222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A803FD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70208EB6">
            <w:pPr>
              <w:jc w:val="center"/>
            </w:pPr>
            <w:r>
              <w:t>hsa-miR-33-5p</w:t>
            </w:r>
          </w:p>
        </w:tc>
      </w:tr>
      <w:tr w14:paraId="0E33B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3932BD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0BC1129E">
            <w:pPr>
              <w:jc w:val="center"/>
            </w:pPr>
            <w:r>
              <w:t>hsa-miR-425</w:t>
            </w:r>
          </w:p>
        </w:tc>
      </w:tr>
      <w:tr w14:paraId="24B82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4BE793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4F5BE0CC">
            <w:pPr>
              <w:jc w:val="center"/>
            </w:pPr>
            <w:r>
              <w:t>hsa-miR-425-5p</w:t>
            </w:r>
          </w:p>
        </w:tc>
      </w:tr>
      <w:tr w14:paraId="7D8B8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B9261C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083C41FB">
            <w:pPr>
              <w:jc w:val="center"/>
            </w:pPr>
            <w:r>
              <w:t>hsa-miR-489</w:t>
            </w:r>
          </w:p>
        </w:tc>
      </w:tr>
      <w:tr w14:paraId="6D48A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C65881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39826482">
            <w:pPr>
              <w:jc w:val="center"/>
            </w:pPr>
            <w:r>
              <w:t>hsa-miR-10abc</w:t>
            </w:r>
          </w:p>
        </w:tc>
      </w:tr>
      <w:tr w14:paraId="4BB49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7F95B1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5D4651F7">
            <w:pPr>
              <w:jc w:val="center"/>
            </w:pPr>
            <w:r>
              <w:t>hsa-miR-10a-5p</w:t>
            </w:r>
          </w:p>
        </w:tc>
      </w:tr>
      <w:tr w14:paraId="1430C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3F0CFF">
            <w:pPr>
              <w:jc w:val="center"/>
            </w:pPr>
            <w:r>
              <w:t>LINC00052</w:t>
            </w:r>
          </w:p>
        </w:tc>
        <w:tc>
          <w:tcPr>
            <w:tcW w:w="4320" w:type="dxa"/>
          </w:tcPr>
          <w:p w14:paraId="1CA12B4C">
            <w:pPr>
              <w:jc w:val="center"/>
            </w:pPr>
            <w:r>
              <w:t>hsa-miR-455-5p</w:t>
            </w:r>
          </w:p>
        </w:tc>
      </w:tr>
      <w:tr w14:paraId="00157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1E8138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7D553B7F">
            <w:pPr>
              <w:jc w:val="center"/>
            </w:pPr>
            <w:r>
              <w:t>hsa-miR-132</w:t>
            </w:r>
          </w:p>
        </w:tc>
      </w:tr>
      <w:tr w14:paraId="091A2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558CF4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2C653A7C">
            <w:pPr>
              <w:jc w:val="center"/>
            </w:pPr>
            <w:r>
              <w:t>hsa-miR-212</w:t>
            </w:r>
          </w:p>
        </w:tc>
      </w:tr>
      <w:tr w14:paraId="6E8EB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C07E4B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1E67DD3A">
            <w:pPr>
              <w:jc w:val="center"/>
            </w:pPr>
            <w:r>
              <w:t>hsa-miR-212-3p</w:t>
            </w:r>
          </w:p>
        </w:tc>
      </w:tr>
      <w:tr w14:paraId="69FDD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57C187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464C4ED7">
            <w:pPr>
              <w:jc w:val="center"/>
            </w:pPr>
            <w:r>
              <w:t>hsa-miR-93</w:t>
            </w:r>
          </w:p>
        </w:tc>
      </w:tr>
      <w:tr w14:paraId="7F3AD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54BA3F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35A2E8C5">
            <w:pPr>
              <w:jc w:val="center"/>
            </w:pPr>
            <w:r>
              <w:t>hsa-miR-93a</w:t>
            </w:r>
          </w:p>
        </w:tc>
      </w:tr>
      <w:tr w14:paraId="7E506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29EA69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292D97D2">
            <w:pPr>
              <w:jc w:val="center"/>
            </w:pPr>
            <w:r>
              <w:t>hsa-miR-105</w:t>
            </w:r>
          </w:p>
        </w:tc>
      </w:tr>
      <w:tr w14:paraId="524D3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B7A2CD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109709F6">
            <w:pPr>
              <w:jc w:val="center"/>
            </w:pPr>
            <w:r>
              <w:t>hsa-miR-106a</w:t>
            </w:r>
          </w:p>
        </w:tc>
      </w:tr>
      <w:tr w14:paraId="6C555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078FAD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00B136F6">
            <w:pPr>
              <w:jc w:val="center"/>
            </w:pPr>
            <w:r>
              <w:t>hsa-miR-291a-3p</w:t>
            </w:r>
          </w:p>
        </w:tc>
      </w:tr>
      <w:tr w14:paraId="6C91C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B3D9E0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015347EB">
            <w:pPr>
              <w:jc w:val="center"/>
            </w:pPr>
            <w:r>
              <w:t>hsa-miR-294</w:t>
            </w:r>
          </w:p>
        </w:tc>
      </w:tr>
      <w:tr w14:paraId="1A04E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8BB904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52CD5415">
            <w:pPr>
              <w:jc w:val="center"/>
            </w:pPr>
            <w:r>
              <w:t>hsa-miR-295</w:t>
            </w:r>
          </w:p>
        </w:tc>
      </w:tr>
      <w:tr w14:paraId="4A443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5572AE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0073E3B8">
            <w:pPr>
              <w:jc w:val="center"/>
            </w:pPr>
            <w:r>
              <w:t>hsa-miR-302abcde</w:t>
            </w:r>
          </w:p>
        </w:tc>
      </w:tr>
      <w:tr w14:paraId="52DE1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C9EB4C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0280DE1E">
            <w:pPr>
              <w:jc w:val="center"/>
            </w:pPr>
            <w:r>
              <w:t>hsa-miR-372</w:t>
            </w:r>
          </w:p>
        </w:tc>
      </w:tr>
      <w:tr w14:paraId="457B4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171BC5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3F2CFD8A">
            <w:pPr>
              <w:jc w:val="center"/>
            </w:pPr>
            <w:r>
              <w:t>hsa-miR-373</w:t>
            </w:r>
          </w:p>
        </w:tc>
      </w:tr>
      <w:tr w14:paraId="266AD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9F3F9B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10B191FE">
            <w:pPr>
              <w:jc w:val="center"/>
            </w:pPr>
            <w:r>
              <w:t>hsa-miR-428</w:t>
            </w:r>
          </w:p>
        </w:tc>
      </w:tr>
      <w:tr w14:paraId="010B8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EA49BB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0FCADDC9">
            <w:pPr>
              <w:jc w:val="center"/>
            </w:pPr>
            <w:r>
              <w:t>hsa-miR-519a</w:t>
            </w:r>
          </w:p>
        </w:tc>
      </w:tr>
      <w:tr w14:paraId="7C979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29295E2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3BFC13E5">
            <w:pPr>
              <w:jc w:val="center"/>
            </w:pPr>
            <w:r>
              <w:t>hsa-miR-520be</w:t>
            </w:r>
          </w:p>
        </w:tc>
      </w:tr>
      <w:tr w14:paraId="7CE91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980CFD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0CD5BD50">
            <w:pPr>
              <w:jc w:val="center"/>
            </w:pPr>
            <w:r>
              <w:t>hsa-miR-520acd-3p</w:t>
            </w:r>
          </w:p>
        </w:tc>
      </w:tr>
      <w:tr w14:paraId="2B782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F1D14B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7A9E529A">
            <w:pPr>
              <w:jc w:val="center"/>
            </w:pPr>
            <w:r>
              <w:t>hsa-miR-1378</w:t>
            </w:r>
          </w:p>
        </w:tc>
      </w:tr>
      <w:tr w14:paraId="1EE34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38EF31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04A9B2F2">
            <w:pPr>
              <w:jc w:val="center"/>
            </w:pPr>
            <w:r>
              <w:t>hsa-miR-1420ac</w:t>
            </w:r>
          </w:p>
        </w:tc>
      </w:tr>
      <w:tr w14:paraId="14BCB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368972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29D48CA3">
            <w:pPr>
              <w:jc w:val="center"/>
            </w:pPr>
            <w:r>
              <w:t>hsa-miR-138</w:t>
            </w:r>
          </w:p>
        </w:tc>
      </w:tr>
      <w:tr w14:paraId="4540F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9C86D3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266E7647">
            <w:pPr>
              <w:jc w:val="center"/>
            </w:pPr>
            <w:r>
              <w:t>hsa-miR-138ab</w:t>
            </w:r>
          </w:p>
        </w:tc>
      </w:tr>
      <w:tr w14:paraId="7A60F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D889DE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5B47141E">
            <w:pPr>
              <w:jc w:val="center"/>
            </w:pPr>
            <w:r>
              <w:t>hsa-miR-139-5p</w:t>
            </w:r>
          </w:p>
        </w:tc>
      </w:tr>
      <w:tr w14:paraId="1C268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1CA238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1159FF48">
            <w:pPr>
              <w:jc w:val="center"/>
            </w:pPr>
            <w:r>
              <w:t>hsa-miR-141</w:t>
            </w:r>
          </w:p>
        </w:tc>
      </w:tr>
      <w:tr w14:paraId="3EF92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24B3E5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32BF1FE7">
            <w:pPr>
              <w:jc w:val="center"/>
            </w:pPr>
            <w:r>
              <w:t>hsa-miR-200a</w:t>
            </w:r>
          </w:p>
        </w:tc>
      </w:tr>
      <w:tr w14:paraId="0CA2F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BA6068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414ABD28">
            <w:pPr>
              <w:jc w:val="center"/>
            </w:pPr>
            <w:r>
              <w:t>hsa-miR-144</w:t>
            </w:r>
          </w:p>
        </w:tc>
      </w:tr>
      <w:tr w14:paraId="0B468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AA8267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2959CB42">
            <w:pPr>
              <w:jc w:val="center"/>
            </w:pPr>
            <w:r>
              <w:t>hsa-miR-153</w:t>
            </w:r>
          </w:p>
        </w:tc>
      </w:tr>
      <w:tr w14:paraId="4B164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3B222B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57E2D175">
            <w:pPr>
              <w:jc w:val="center"/>
            </w:pPr>
            <w:r>
              <w:t>hsa-miR-155</w:t>
            </w:r>
          </w:p>
        </w:tc>
      </w:tr>
      <w:tr w14:paraId="113B6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63837E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3EBD9E5A">
            <w:pPr>
              <w:jc w:val="center"/>
            </w:pPr>
            <w:r>
              <w:t>hsa-miR-let-7</w:t>
            </w:r>
          </w:p>
        </w:tc>
      </w:tr>
      <w:tr w14:paraId="65D0E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0EF10F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7AC88401">
            <w:pPr>
              <w:jc w:val="center"/>
            </w:pPr>
            <w:r>
              <w:t>hsa-miR-98</w:t>
            </w:r>
          </w:p>
        </w:tc>
      </w:tr>
      <w:tr w14:paraId="19DE7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EA7AC4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3620CCF2">
            <w:pPr>
              <w:jc w:val="center"/>
            </w:pPr>
            <w:r>
              <w:t>hsa-miR-4458</w:t>
            </w:r>
          </w:p>
        </w:tc>
      </w:tr>
      <w:tr w14:paraId="71F9D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98F65CC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7568CC85">
            <w:pPr>
              <w:jc w:val="center"/>
            </w:pPr>
            <w:r>
              <w:t>hsa-miR-4500</w:t>
            </w:r>
          </w:p>
        </w:tc>
      </w:tr>
      <w:tr w14:paraId="2E68D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EA98D8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0B43E5E3">
            <w:pPr>
              <w:jc w:val="center"/>
            </w:pPr>
            <w:r>
              <w:t>hsa-miR-204</w:t>
            </w:r>
          </w:p>
        </w:tc>
      </w:tr>
      <w:tr w14:paraId="79EE7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29D1E7B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3122F388">
            <w:pPr>
              <w:jc w:val="center"/>
            </w:pPr>
            <w:r>
              <w:t>hsa-miR-204b</w:t>
            </w:r>
          </w:p>
        </w:tc>
      </w:tr>
      <w:tr w14:paraId="2B1C6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0CD47C7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7AE4B170">
            <w:pPr>
              <w:jc w:val="center"/>
            </w:pPr>
            <w:r>
              <w:t>hsa-miR-211</w:t>
            </w:r>
          </w:p>
        </w:tc>
      </w:tr>
      <w:tr w14:paraId="0B5E4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178875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2A26FCC8">
            <w:pPr>
              <w:jc w:val="center"/>
            </w:pPr>
            <w:r>
              <w:t>hsa-miR-205</w:t>
            </w:r>
          </w:p>
        </w:tc>
      </w:tr>
      <w:tr w14:paraId="24FB2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3DD631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1E648664">
            <w:pPr>
              <w:jc w:val="center"/>
            </w:pPr>
            <w:r>
              <w:t>hsa-miR-205ab</w:t>
            </w:r>
          </w:p>
        </w:tc>
      </w:tr>
      <w:tr w14:paraId="55EEA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E41A09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0704CB3C">
            <w:pPr>
              <w:jc w:val="center"/>
            </w:pPr>
            <w:r>
              <w:t>hsa-miR-21</w:t>
            </w:r>
          </w:p>
        </w:tc>
      </w:tr>
      <w:tr w14:paraId="0C209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C965FB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35781B72">
            <w:pPr>
              <w:jc w:val="center"/>
            </w:pPr>
            <w:r>
              <w:t>hsa-miR-590-5p</w:t>
            </w:r>
          </w:p>
        </w:tc>
      </w:tr>
      <w:tr w14:paraId="73DD2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D24758C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712A8759">
            <w:pPr>
              <w:jc w:val="center"/>
            </w:pPr>
            <w:r>
              <w:t>hsa-miR-217</w:t>
            </w:r>
          </w:p>
        </w:tc>
      </w:tr>
      <w:tr w14:paraId="2D97D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57DEFD5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2F25103B">
            <w:pPr>
              <w:jc w:val="center"/>
            </w:pPr>
            <w:r>
              <w:t>hsa-miR-22</w:t>
            </w:r>
          </w:p>
        </w:tc>
      </w:tr>
      <w:tr w14:paraId="1060C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6B28B9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293C4A4C">
            <w:pPr>
              <w:jc w:val="center"/>
            </w:pPr>
            <w:r>
              <w:t>hsa-miR-22-3p</w:t>
            </w:r>
          </w:p>
        </w:tc>
      </w:tr>
      <w:tr w14:paraId="596D9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052A1E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49E75726">
            <w:pPr>
              <w:jc w:val="center"/>
            </w:pPr>
            <w:r>
              <w:t>hsa-miR-23abc</w:t>
            </w:r>
          </w:p>
        </w:tc>
      </w:tr>
      <w:tr w14:paraId="0F3BA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5E77A8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7DCA3E89">
            <w:pPr>
              <w:jc w:val="center"/>
            </w:pPr>
            <w:r>
              <w:t>hsa-miR-23b-3p</w:t>
            </w:r>
          </w:p>
        </w:tc>
      </w:tr>
      <w:tr w14:paraId="3A122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859ED6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136C22F0">
            <w:pPr>
              <w:jc w:val="center"/>
            </w:pPr>
            <w:r>
              <w:t>hsa-miR-25</w:t>
            </w:r>
          </w:p>
        </w:tc>
      </w:tr>
      <w:tr w14:paraId="65FB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E8C569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113AD8B4">
            <w:pPr>
              <w:jc w:val="center"/>
            </w:pPr>
            <w:r>
              <w:t>hsa-miR-32</w:t>
            </w:r>
          </w:p>
        </w:tc>
      </w:tr>
      <w:tr w14:paraId="2F516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14860A4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3230745C">
            <w:pPr>
              <w:jc w:val="center"/>
            </w:pPr>
            <w:r>
              <w:t>hsa-miR-92abc</w:t>
            </w:r>
          </w:p>
        </w:tc>
      </w:tr>
      <w:tr w14:paraId="691E5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65F93C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3B52149F">
            <w:pPr>
              <w:jc w:val="center"/>
            </w:pPr>
            <w:r>
              <w:t>hsa-miR-363</w:t>
            </w:r>
          </w:p>
        </w:tc>
      </w:tr>
      <w:tr w14:paraId="54166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0685ED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139D482F">
            <w:pPr>
              <w:jc w:val="center"/>
            </w:pPr>
            <w:r>
              <w:t>hsa-miR-363-3p</w:t>
            </w:r>
          </w:p>
        </w:tc>
      </w:tr>
      <w:tr w14:paraId="5C846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FAC713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1EB7B090">
            <w:pPr>
              <w:jc w:val="center"/>
            </w:pPr>
            <w:r>
              <w:t>hsa-miR-367</w:t>
            </w:r>
          </w:p>
        </w:tc>
      </w:tr>
      <w:tr w14:paraId="09D2E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F8779F5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32D2B927">
            <w:pPr>
              <w:jc w:val="center"/>
            </w:pPr>
            <w:r>
              <w:t>hsa-miR-27abc</w:t>
            </w:r>
          </w:p>
        </w:tc>
      </w:tr>
      <w:tr w14:paraId="6A5AD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9B3760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52FFD923">
            <w:pPr>
              <w:jc w:val="center"/>
            </w:pPr>
            <w:r>
              <w:t>hsa-miR-27a-3p</w:t>
            </w:r>
          </w:p>
        </w:tc>
      </w:tr>
      <w:tr w14:paraId="28C70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3F12E7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06DC27BE">
            <w:pPr>
              <w:jc w:val="center"/>
            </w:pPr>
            <w:r>
              <w:t>hsa-miR-30abcdef</w:t>
            </w:r>
          </w:p>
        </w:tc>
      </w:tr>
      <w:tr w14:paraId="4D5A1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D98797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561FC6C0">
            <w:pPr>
              <w:jc w:val="center"/>
            </w:pPr>
            <w:r>
              <w:t>hsa-miR-30abe-5p</w:t>
            </w:r>
          </w:p>
        </w:tc>
      </w:tr>
      <w:tr w14:paraId="54873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546A0ED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3A6E1F93">
            <w:pPr>
              <w:jc w:val="center"/>
            </w:pPr>
            <w:r>
              <w:t>hsa-miR-384-5p</w:t>
            </w:r>
          </w:p>
        </w:tc>
      </w:tr>
      <w:tr w14:paraId="5F4D7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95B090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00BD2A04">
            <w:pPr>
              <w:jc w:val="center"/>
            </w:pPr>
            <w:r>
              <w:t>hsa-miR-33a-3p</w:t>
            </w:r>
          </w:p>
        </w:tc>
      </w:tr>
      <w:tr w14:paraId="3C031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67928F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26894F25">
            <w:pPr>
              <w:jc w:val="center"/>
            </w:pPr>
            <w:r>
              <w:t>hsa-miR-365</w:t>
            </w:r>
          </w:p>
        </w:tc>
      </w:tr>
      <w:tr w14:paraId="7DA9D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183DF4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6AFEF88C">
            <w:pPr>
              <w:jc w:val="center"/>
            </w:pPr>
            <w:r>
              <w:t>hsa-miR-365-3p</w:t>
            </w:r>
          </w:p>
        </w:tc>
      </w:tr>
      <w:tr w14:paraId="48D7A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E31759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541A307C">
            <w:pPr>
              <w:jc w:val="center"/>
            </w:pPr>
            <w:r>
              <w:t>hsa-miR-33ab</w:t>
            </w:r>
          </w:p>
        </w:tc>
      </w:tr>
      <w:tr w14:paraId="23715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19FEED3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2E41B388">
            <w:pPr>
              <w:jc w:val="center"/>
            </w:pPr>
            <w:r>
              <w:t>hsa-miR-33-5p</w:t>
            </w:r>
          </w:p>
        </w:tc>
      </w:tr>
      <w:tr w14:paraId="02DF9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D84C1B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746DE482">
            <w:pPr>
              <w:jc w:val="center"/>
            </w:pPr>
            <w:r>
              <w:t>hsa-miR-375</w:t>
            </w:r>
          </w:p>
        </w:tc>
      </w:tr>
      <w:tr w14:paraId="5A75B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3EDC1E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50F9DFD1">
            <w:pPr>
              <w:jc w:val="center"/>
            </w:pPr>
            <w:r>
              <w:t>hsa-miR-10abc</w:t>
            </w:r>
          </w:p>
        </w:tc>
      </w:tr>
      <w:tr w14:paraId="6DECF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2D38F9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04D03FB9">
            <w:pPr>
              <w:jc w:val="center"/>
            </w:pPr>
            <w:r>
              <w:t>hsa-miR-10a-5p</w:t>
            </w:r>
          </w:p>
        </w:tc>
      </w:tr>
      <w:tr w14:paraId="033A7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09A292D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4C78034D">
            <w:pPr>
              <w:jc w:val="center"/>
            </w:pPr>
            <w:r>
              <w:t>hsa-miR-128</w:t>
            </w:r>
          </w:p>
        </w:tc>
      </w:tr>
      <w:tr w14:paraId="25AE8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8C25D4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7D1DFE83">
            <w:pPr>
              <w:jc w:val="center"/>
            </w:pPr>
            <w:r>
              <w:t>hsa-miR-128ab</w:t>
            </w:r>
          </w:p>
        </w:tc>
      </w:tr>
      <w:tr w14:paraId="0D32B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8E2A0B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0CA1A571">
            <w:pPr>
              <w:jc w:val="center"/>
            </w:pPr>
            <w:r>
              <w:t>hsa-miR-129-5p</w:t>
            </w:r>
          </w:p>
        </w:tc>
      </w:tr>
      <w:tr w14:paraId="2C74F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50676C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79AC6B2F">
            <w:pPr>
              <w:jc w:val="center"/>
            </w:pPr>
            <w:r>
              <w:t>hsa-miR-129ab-5p</w:t>
            </w:r>
          </w:p>
        </w:tc>
      </w:tr>
      <w:tr w14:paraId="0CB67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C30CF6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6204C935">
            <w:pPr>
              <w:jc w:val="center"/>
            </w:pPr>
            <w:r>
              <w:t>hsa-miR-490-3p</w:t>
            </w:r>
          </w:p>
        </w:tc>
      </w:tr>
      <w:tr w14:paraId="2833A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D0AC16">
            <w:pPr>
              <w:jc w:val="center"/>
            </w:pPr>
            <w:r>
              <w:t>VENTXP1</w:t>
            </w:r>
          </w:p>
        </w:tc>
        <w:tc>
          <w:tcPr>
            <w:tcW w:w="4320" w:type="dxa"/>
          </w:tcPr>
          <w:p w14:paraId="3E1D9EC0">
            <w:pPr>
              <w:jc w:val="center"/>
            </w:pPr>
            <w:r>
              <w:t>hsa-miR-499-5p</w:t>
            </w:r>
          </w:p>
        </w:tc>
      </w:tr>
      <w:tr w14:paraId="5334F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A65EB0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244D2B56">
            <w:pPr>
              <w:jc w:val="center"/>
            </w:pPr>
            <w:r>
              <w:t>hsa-miR-130ac</w:t>
            </w:r>
          </w:p>
        </w:tc>
      </w:tr>
      <w:tr w14:paraId="51634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0FE806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5AF5CBB8">
            <w:pPr>
              <w:jc w:val="center"/>
            </w:pPr>
            <w:r>
              <w:t>hsa-miR-301ab</w:t>
            </w:r>
          </w:p>
        </w:tc>
      </w:tr>
      <w:tr w14:paraId="77E0A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54BBF75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7646067F">
            <w:pPr>
              <w:jc w:val="center"/>
            </w:pPr>
            <w:r>
              <w:t>hsa-miR-301b</w:t>
            </w:r>
          </w:p>
        </w:tc>
      </w:tr>
      <w:tr w14:paraId="21ADF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190952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6D1448F1">
            <w:pPr>
              <w:jc w:val="center"/>
            </w:pPr>
            <w:r>
              <w:t>hsa-miR-301b-3p</w:t>
            </w:r>
          </w:p>
        </w:tc>
      </w:tr>
      <w:tr w14:paraId="23817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FD35D7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4087EDDF">
            <w:pPr>
              <w:jc w:val="center"/>
            </w:pPr>
            <w:r>
              <w:t>hsa-miR-454</w:t>
            </w:r>
          </w:p>
        </w:tc>
      </w:tr>
      <w:tr w14:paraId="1DDFD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6BED8C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1CFCF497">
            <w:pPr>
              <w:jc w:val="center"/>
            </w:pPr>
            <w:r>
              <w:t>hsa-miR-721</w:t>
            </w:r>
          </w:p>
        </w:tc>
      </w:tr>
      <w:tr w14:paraId="4FDAD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16A1E2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1E22BAB9">
            <w:pPr>
              <w:jc w:val="center"/>
            </w:pPr>
            <w:r>
              <w:t>hsa-miR-4295</w:t>
            </w:r>
          </w:p>
        </w:tc>
      </w:tr>
      <w:tr w14:paraId="5C468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2E51BE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3D4D807A">
            <w:pPr>
              <w:jc w:val="center"/>
            </w:pPr>
            <w:r>
              <w:t>hsa-miR-3666</w:t>
            </w:r>
          </w:p>
        </w:tc>
      </w:tr>
      <w:tr w14:paraId="1CBAD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8046FA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27C1E12C">
            <w:pPr>
              <w:jc w:val="center"/>
            </w:pPr>
            <w:r>
              <w:t>hsa-miR-132</w:t>
            </w:r>
          </w:p>
        </w:tc>
      </w:tr>
      <w:tr w14:paraId="1E5DE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1C30F0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26F8989B">
            <w:pPr>
              <w:jc w:val="center"/>
            </w:pPr>
            <w:r>
              <w:t>hsa-miR-212</w:t>
            </w:r>
          </w:p>
        </w:tc>
      </w:tr>
      <w:tr w14:paraId="10D6D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17F885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6DE78CB3">
            <w:pPr>
              <w:jc w:val="center"/>
            </w:pPr>
            <w:r>
              <w:t>hsa-miR-212-3p</w:t>
            </w:r>
          </w:p>
        </w:tc>
      </w:tr>
      <w:tr w14:paraId="07CDE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1D442D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43AC7267">
            <w:pPr>
              <w:jc w:val="center"/>
            </w:pPr>
            <w:r>
              <w:t>hsa-miR-135ab</w:t>
            </w:r>
          </w:p>
        </w:tc>
      </w:tr>
      <w:tr w14:paraId="0239E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24FEE7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613EBA0E">
            <w:pPr>
              <w:jc w:val="center"/>
            </w:pPr>
            <w:r>
              <w:t>hsa-miR-135a-5p</w:t>
            </w:r>
          </w:p>
        </w:tc>
      </w:tr>
      <w:tr w14:paraId="0C70F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723F44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1177A643">
            <w:pPr>
              <w:jc w:val="center"/>
            </w:pPr>
            <w:r>
              <w:t>hsa-miR-139-5p</w:t>
            </w:r>
          </w:p>
        </w:tc>
      </w:tr>
      <w:tr w14:paraId="5ED05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F8BE9B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550D6E91">
            <w:pPr>
              <w:jc w:val="center"/>
            </w:pPr>
            <w:r>
              <w:t>hsa-miR-140</w:t>
            </w:r>
          </w:p>
        </w:tc>
      </w:tr>
      <w:tr w14:paraId="46B08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F8AEBB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007DFEB1">
            <w:pPr>
              <w:jc w:val="center"/>
            </w:pPr>
            <w:r>
              <w:t>hsa-miR-140-5p</w:t>
            </w:r>
          </w:p>
        </w:tc>
      </w:tr>
      <w:tr w14:paraId="5DD0F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8CA7E8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28E47435">
            <w:pPr>
              <w:jc w:val="center"/>
            </w:pPr>
            <w:r>
              <w:t>hsa-miR-876-3p</w:t>
            </w:r>
          </w:p>
        </w:tc>
      </w:tr>
      <w:tr w14:paraId="3AA4C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700952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1A89E099">
            <w:pPr>
              <w:jc w:val="center"/>
            </w:pPr>
            <w:r>
              <w:t>hsa-miR-1244</w:t>
            </w:r>
          </w:p>
        </w:tc>
      </w:tr>
      <w:tr w14:paraId="4F54C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EF1F10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54EC1FEF">
            <w:pPr>
              <w:jc w:val="center"/>
            </w:pPr>
            <w:r>
              <w:t>hsa-miR-143</w:t>
            </w:r>
          </w:p>
        </w:tc>
      </w:tr>
      <w:tr w14:paraId="32FC5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FCD3A2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57631A6A">
            <w:pPr>
              <w:jc w:val="center"/>
            </w:pPr>
            <w:r>
              <w:t>hsa-miR-1721</w:t>
            </w:r>
          </w:p>
        </w:tc>
      </w:tr>
      <w:tr w14:paraId="126AC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BC7304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102BF30B">
            <w:pPr>
              <w:jc w:val="center"/>
            </w:pPr>
            <w:r>
              <w:t>hsa-miR-4770</w:t>
            </w:r>
          </w:p>
        </w:tc>
      </w:tr>
      <w:tr w14:paraId="6B998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04BEBBC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5CF79321">
            <w:pPr>
              <w:jc w:val="center"/>
            </w:pPr>
            <w:r>
              <w:t>hsa-miR-144</w:t>
            </w:r>
          </w:p>
        </w:tc>
      </w:tr>
      <w:tr w14:paraId="798C1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1B349CB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0085EA9C">
            <w:pPr>
              <w:jc w:val="center"/>
            </w:pPr>
            <w:r>
              <w:t>hsa-miR-145</w:t>
            </w:r>
          </w:p>
        </w:tc>
      </w:tr>
      <w:tr w14:paraId="2A0AB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1D3FD43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382E96AB">
            <w:pPr>
              <w:jc w:val="center"/>
            </w:pPr>
            <w:r>
              <w:t>hsa-miR-146ac</w:t>
            </w:r>
          </w:p>
        </w:tc>
      </w:tr>
      <w:tr w14:paraId="1E0A8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D178BB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13BB227E">
            <w:pPr>
              <w:jc w:val="center"/>
            </w:pPr>
            <w:r>
              <w:t>hsa-miR-146b-5p</w:t>
            </w:r>
          </w:p>
        </w:tc>
      </w:tr>
      <w:tr w14:paraId="74735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C8BE19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5D21B8ED">
            <w:pPr>
              <w:jc w:val="center"/>
            </w:pPr>
            <w:r>
              <w:t>hsa-miR-148ab-3p</w:t>
            </w:r>
          </w:p>
        </w:tc>
      </w:tr>
      <w:tr w14:paraId="11259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995DE4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157D7F15">
            <w:pPr>
              <w:jc w:val="center"/>
            </w:pPr>
            <w:r>
              <w:t>hsa-miR-152</w:t>
            </w:r>
          </w:p>
        </w:tc>
      </w:tr>
      <w:tr w14:paraId="26E5E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A604CD5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4961DE25">
            <w:pPr>
              <w:jc w:val="center"/>
            </w:pPr>
            <w:r>
              <w:t>hsa-miR-150</w:t>
            </w:r>
          </w:p>
        </w:tc>
      </w:tr>
      <w:tr w14:paraId="722F7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179506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5CAFFF65">
            <w:pPr>
              <w:jc w:val="center"/>
            </w:pPr>
            <w:r>
              <w:t>hsa-miR-5127</w:t>
            </w:r>
          </w:p>
        </w:tc>
      </w:tr>
      <w:tr w14:paraId="3825B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2658F5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7336B0E0">
            <w:pPr>
              <w:jc w:val="center"/>
            </w:pPr>
            <w:r>
              <w:t>hsa-miR-153</w:t>
            </w:r>
          </w:p>
        </w:tc>
      </w:tr>
      <w:tr w14:paraId="07644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8313F3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4A2AD067">
            <w:pPr>
              <w:jc w:val="center"/>
            </w:pPr>
            <w:r>
              <w:t>hsa-miR-155</w:t>
            </w:r>
          </w:p>
        </w:tc>
      </w:tr>
      <w:tr w14:paraId="7CF81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2836D8F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3BF31EED">
            <w:pPr>
              <w:jc w:val="center"/>
            </w:pPr>
            <w:r>
              <w:t>hsa-miR-182</w:t>
            </w:r>
          </w:p>
        </w:tc>
      </w:tr>
      <w:tr w14:paraId="3C74E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B0832D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616DD192">
            <w:pPr>
              <w:jc w:val="center"/>
            </w:pPr>
            <w:r>
              <w:t>hsa-miR-183</w:t>
            </w:r>
          </w:p>
        </w:tc>
      </w:tr>
      <w:tr w14:paraId="1150A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7A9BF53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0D244CEA">
            <w:pPr>
              <w:jc w:val="center"/>
            </w:pPr>
            <w:r>
              <w:t>hsa-miR-19ab</w:t>
            </w:r>
          </w:p>
        </w:tc>
      </w:tr>
      <w:tr w14:paraId="09A0B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5A790EE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0143DB57">
            <w:pPr>
              <w:jc w:val="center"/>
            </w:pPr>
            <w:r>
              <w:t>hsa-miR-1ab</w:t>
            </w:r>
          </w:p>
        </w:tc>
      </w:tr>
      <w:tr w14:paraId="66CE3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5FFCCF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5C2C98AF">
            <w:pPr>
              <w:jc w:val="center"/>
            </w:pPr>
            <w:r>
              <w:t>hsa-miR-206</w:t>
            </w:r>
          </w:p>
        </w:tc>
      </w:tr>
      <w:tr w14:paraId="5AD39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E28EB3E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22BAF972">
            <w:pPr>
              <w:jc w:val="center"/>
            </w:pPr>
            <w:r>
              <w:t>hsa-miR-613</w:t>
            </w:r>
          </w:p>
        </w:tc>
      </w:tr>
      <w:tr w14:paraId="7C5D6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8D1D41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5D947D95">
            <w:pPr>
              <w:jc w:val="center"/>
            </w:pPr>
            <w:r>
              <w:t>hsa-miR-200bc</w:t>
            </w:r>
          </w:p>
        </w:tc>
      </w:tr>
      <w:tr w14:paraId="671F5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41BC2A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58AD31E6">
            <w:pPr>
              <w:jc w:val="center"/>
            </w:pPr>
            <w:r>
              <w:t>hsa-miR-429</w:t>
            </w:r>
          </w:p>
        </w:tc>
      </w:tr>
      <w:tr w14:paraId="70C6A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41A19A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5BCA2CCD">
            <w:pPr>
              <w:jc w:val="center"/>
            </w:pPr>
            <w:r>
              <w:t>hsa-miR-548a</w:t>
            </w:r>
          </w:p>
        </w:tc>
      </w:tr>
      <w:tr w14:paraId="2E190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1FAB95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0DD077A0">
            <w:pPr>
              <w:jc w:val="center"/>
            </w:pPr>
            <w:r>
              <w:t>hsa-miR-204</w:t>
            </w:r>
          </w:p>
        </w:tc>
      </w:tr>
      <w:tr w14:paraId="6CFE3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C6A7BD1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45959792">
            <w:pPr>
              <w:jc w:val="center"/>
            </w:pPr>
            <w:r>
              <w:t>hsa-miR-204b</w:t>
            </w:r>
          </w:p>
        </w:tc>
      </w:tr>
      <w:tr w14:paraId="0D8C1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E42089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5B501DF1">
            <w:pPr>
              <w:jc w:val="center"/>
            </w:pPr>
            <w:r>
              <w:t>hsa-miR-211</w:t>
            </w:r>
          </w:p>
        </w:tc>
      </w:tr>
      <w:tr w14:paraId="66991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645C6D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71737556">
            <w:pPr>
              <w:jc w:val="center"/>
            </w:pPr>
            <w:r>
              <w:t>hsa-miR-214</w:t>
            </w:r>
          </w:p>
        </w:tc>
      </w:tr>
      <w:tr w14:paraId="483B7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1025A6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1C109C3B">
            <w:pPr>
              <w:jc w:val="center"/>
            </w:pPr>
            <w:r>
              <w:t>hsa-miR-761</w:t>
            </w:r>
          </w:p>
        </w:tc>
      </w:tr>
      <w:tr w14:paraId="4EAE8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E872A9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22D9EA3B">
            <w:pPr>
              <w:jc w:val="center"/>
            </w:pPr>
            <w:r>
              <w:t>hsa-miR-3619-5p</w:t>
            </w:r>
          </w:p>
        </w:tc>
      </w:tr>
      <w:tr w14:paraId="5A9B5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E2912B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4A064585">
            <w:pPr>
              <w:jc w:val="center"/>
            </w:pPr>
            <w:r>
              <w:t>hsa-miR-216b</w:t>
            </w:r>
          </w:p>
        </w:tc>
      </w:tr>
      <w:tr w14:paraId="6155B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21238A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743779F7">
            <w:pPr>
              <w:jc w:val="center"/>
            </w:pPr>
            <w:r>
              <w:t>hsa-miR-216b-5p</w:t>
            </w:r>
          </w:p>
        </w:tc>
      </w:tr>
      <w:tr w14:paraId="6D03A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D0F977E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6E8E2222">
            <w:pPr>
              <w:jc w:val="center"/>
            </w:pPr>
            <w:r>
              <w:t>hsa-miR-218</w:t>
            </w:r>
          </w:p>
        </w:tc>
      </w:tr>
      <w:tr w14:paraId="7D597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536DCE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31EE723C">
            <w:pPr>
              <w:jc w:val="center"/>
            </w:pPr>
            <w:r>
              <w:t>hsa-miR-218a</w:t>
            </w:r>
          </w:p>
        </w:tc>
      </w:tr>
      <w:tr w14:paraId="410CB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34CEB3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66DE10C0">
            <w:pPr>
              <w:jc w:val="center"/>
            </w:pPr>
            <w:r>
              <w:t>hsa-miR-219-5p</w:t>
            </w:r>
          </w:p>
        </w:tc>
      </w:tr>
      <w:tr w14:paraId="6532C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16C509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02089B01">
            <w:pPr>
              <w:jc w:val="center"/>
            </w:pPr>
            <w:r>
              <w:t>hsa-miR-508</w:t>
            </w:r>
          </w:p>
        </w:tc>
      </w:tr>
      <w:tr w14:paraId="3A92C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58286E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25B5D4B6">
            <w:pPr>
              <w:jc w:val="center"/>
            </w:pPr>
            <w:r>
              <w:t>hsa-miR-508-3p</w:t>
            </w:r>
          </w:p>
        </w:tc>
      </w:tr>
      <w:tr w14:paraId="6FB9D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EA50061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7A89A607">
            <w:pPr>
              <w:jc w:val="center"/>
            </w:pPr>
            <w:r>
              <w:t>hsa-miR-4782-3p</w:t>
            </w:r>
          </w:p>
        </w:tc>
      </w:tr>
      <w:tr w14:paraId="12D13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257DE44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75225503">
            <w:pPr>
              <w:jc w:val="center"/>
            </w:pPr>
            <w:r>
              <w:t>hsa-miR-223</w:t>
            </w:r>
          </w:p>
        </w:tc>
      </w:tr>
      <w:tr w14:paraId="78A6E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50F545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64B61DE4">
            <w:pPr>
              <w:jc w:val="center"/>
            </w:pPr>
            <w:r>
              <w:t>hsa-miR-23abc</w:t>
            </w:r>
          </w:p>
        </w:tc>
      </w:tr>
      <w:tr w14:paraId="190B3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560C879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25F2CAEF">
            <w:pPr>
              <w:jc w:val="center"/>
            </w:pPr>
            <w:r>
              <w:t>hsa-miR-23b-3p</w:t>
            </w:r>
          </w:p>
        </w:tc>
      </w:tr>
      <w:tr w14:paraId="4A361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E5A6A2E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6FABEF3D">
            <w:pPr>
              <w:jc w:val="center"/>
            </w:pPr>
            <w:r>
              <w:t>hsa-miR-27abc</w:t>
            </w:r>
          </w:p>
        </w:tc>
      </w:tr>
      <w:tr w14:paraId="45CC1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F9824D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585B45CF">
            <w:pPr>
              <w:jc w:val="center"/>
            </w:pPr>
            <w:r>
              <w:t>hsa-miR-27a-3p</w:t>
            </w:r>
          </w:p>
        </w:tc>
      </w:tr>
      <w:tr w14:paraId="7A694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E0FCFE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3B30ECE2">
            <w:pPr>
              <w:jc w:val="center"/>
            </w:pPr>
            <w:r>
              <w:t>hsa-miR-101</w:t>
            </w:r>
          </w:p>
        </w:tc>
      </w:tr>
      <w:tr w14:paraId="7A55A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E9B639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315BF4DB">
            <w:pPr>
              <w:jc w:val="center"/>
            </w:pPr>
            <w:r>
              <w:t>hsa-miR-101ab</w:t>
            </w:r>
          </w:p>
        </w:tc>
      </w:tr>
      <w:tr w14:paraId="71242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D7C703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21548293">
            <w:pPr>
              <w:jc w:val="center"/>
            </w:pPr>
            <w:r>
              <w:t>hsa-miR-30abcdef</w:t>
            </w:r>
          </w:p>
        </w:tc>
      </w:tr>
      <w:tr w14:paraId="69664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771BEE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7F55C839">
            <w:pPr>
              <w:jc w:val="center"/>
            </w:pPr>
            <w:r>
              <w:t>hsa-miR-30abe-5p</w:t>
            </w:r>
          </w:p>
        </w:tc>
      </w:tr>
      <w:tr w14:paraId="3E9BC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3E9068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3DF9E59E">
            <w:pPr>
              <w:jc w:val="center"/>
            </w:pPr>
            <w:r>
              <w:t>hsa-miR-384-5p</w:t>
            </w:r>
          </w:p>
        </w:tc>
      </w:tr>
      <w:tr w14:paraId="24D20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FE7887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5B8B4F30">
            <w:pPr>
              <w:jc w:val="center"/>
            </w:pPr>
            <w:r>
              <w:t>hsa-miR-31</w:t>
            </w:r>
          </w:p>
        </w:tc>
      </w:tr>
      <w:tr w14:paraId="6F2E9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A5F800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39C861FD">
            <w:pPr>
              <w:jc w:val="center"/>
            </w:pPr>
            <w:r>
              <w:t>hsa-miR-103a</w:t>
            </w:r>
          </w:p>
        </w:tc>
      </w:tr>
      <w:tr w14:paraId="1E8DC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BD0A71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1F3EBC09">
            <w:pPr>
              <w:jc w:val="center"/>
            </w:pPr>
            <w:r>
              <w:t>hsa-miR-107</w:t>
            </w:r>
          </w:p>
        </w:tc>
      </w:tr>
      <w:tr w14:paraId="1A55B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6518A3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3F1BD6D5">
            <w:pPr>
              <w:jc w:val="center"/>
            </w:pPr>
            <w:r>
              <w:t>hsa-miR-107ab</w:t>
            </w:r>
          </w:p>
        </w:tc>
      </w:tr>
      <w:tr w14:paraId="76157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CADB24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01CD7A72">
            <w:pPr>
              <w:jc w:val="center"/>
            </w:pPr>
            <w:r>
              <w:t>hsa-miR-124</w:t>
            </w:r>
          </w:p>
        </w:tc>
      </w:tr>
      <w:tr w14:paraId="3F1AD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0FBDEF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68F9A886">
            <w:pPr>
              <w:jc w:val="center"/>
            </w:pPr>
            <w:r>
              <w:t>hsa-miR-124ab</w:t>
            </w:r>
          </w:p>
        </w:tc>
      </w:tr>
      <w:tr w14:paraId="5ED13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0AA8C7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77AA81F7">
            <w:pPr>
              <w:jc w:val="center"/>
            </w:pPr>
            <w:r>
              <w:t>hsa-miR-506</w:t>
            </w:r>
          </w:p>
        </w:tc>
      </w:tr>
      <w:tr w14:paraId="6B5FD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47FCBD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7534943B">
            <w:pPr>
              <w:jc w:val="center"/>
            </w:pPr>
            <w:r>
              <w:t>hsa-miR-338</w:t>
            </w:r>
          </w:p>
        </w:tc>
      </w:tr>
      <w:tr w14:paraId="30445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49946C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653B92EF">
            <w:pPr>
              <w:jc w:val="center"/>
            </w:pPr>
            <w:r>
              <w:t>hsa-miR-338-3p</w:t>
            </w:r>
          </w:p>
        </w:tc>
      </w:tr>
      <w:tr w14:paraId="306DD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0A9087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4F6799DF">
            <w:pPr>
              <w:jc w:val="center"/>
            </w:pPr>
            <w:r>
              <w:t>hsa-miR-33ab</w:t>
            </w:r>
          </w:p>
        </w:tc>
      </w:tr>
      <w:tr w14:paraId="16116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47A958F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486F8CE4">
            <w:pPr>
              <w:jc w:val="center"/>
            </w:pPr>
            <w:r>
              <w:t>hsa-miR-33-5p</w:t>
            </w:r>
          </w:p>
        </w:tc>
      </w:tr>
      <w:tr w14:paraId="7D51D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3EF42C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6BBEE1CF">
            <w:pPr>
              <w:jc w:val="center"/>
            </w:pPr>
            <w:r>
              <w:t>hsa-miR-34ac</w:t>
            </w:r>
          </w:p>
        </w:tc>
      </w:tr>
      <w:tr w14:paraId="170F4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DC4921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5D61B8F5">
            <w:pPr>
              <w:jc w:val="center"/>
            </w:pPr>
            <w:r>
              <w:t>hsa-miR-34bc-5p</w:t>
            </w:r>
          </w:p>
        </w:tc>
      </w:tr>
      <w:tr w14:paraId="45E80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38D8830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3D1C5C95">
            <w:pPr>
              <w:jc w:val="center"/>
            </w:pPr>
            <w:r>
              <w:t>hsa-miR-449abc</w:t>
            </w:r>
          </w:p>
        </w:tc>
      </w:tr>
      <w:tr w14:paraId="47483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CEF42C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30F0E42F">
            <w:pPr>
              <w:jc w:val="center"/>
            </w:pPr>
            <w:r>
              <w:t>hsa-miR-449c-5p</w:t>
            </w:r>
          </w:p>
        </w:tc>
      </w:tr>
      <w:tr w14:paraId="5107C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D1EA21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21FB84B5">
            <w:pPr>
              <w:jc w:val="center"/>
            </w:pPr>
            <w:r>
              <w:t>hsa-miR-375</w:t>
            </w:r>
          </w:p>
        </w:tc>
      </w:tr>
      <w:tr w14:paraId="35799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504E5C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281EFDF7">
            <w:pPr>
              <w:jc w:val="center"/>
            </w:pPr>
            <w:r>
              <w:t>hsa-miR-125a-5p</w:t>
            </w:r>
          </w:p>
        </w:tc>
      </w:tr>
      <w:tr w14:paraId="433A0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6C87C6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305EB716">
            <w:pPr>
              <w:jc w:val="center"/>
            </w:pPr>
            <w:r>
              <w:t>hsa-miR-125b-5p</w:t>
            </w:r>
          </w:p>
        </w:tc>
      </w:tr>
      <w:tr w14:paraId="7E91D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8457D9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5503C676">
            <w:pPr>
              <w:jc w:val="center"/>
            </w:pPr>
            <w:r>
              <w:t>hsa-miR-351</w:t>
            </w:r>
          </w:p>
        </w:tc>
      </w:tr>
      <w:tr w14:paraId="372E3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051232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1CF57D15">
            <w:pPr>
              <w:jc w:val="center"/>
            </w:pPr>
            <w:r>
              <w:t>hsa-miR-670</w:t>
            </w:r>
          </w:p>
        </w:tc>
      </w:tr>
      <w:tr w14:paraId="39456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42CAE2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6E845142">
            <w:pPr>
              <w:jc w:val="center"/>
            </w:pPr>
            <w:r>
              <w:t>hsa-miR-4319</w:t>
            </w:r>
          </w:p>
        </w:tc>
      </w:tr>
      <w:tr w14:paraId="2E115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03E3A5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2C176B0B">
            <w:pPr>
              <w:jc w:val="center"/>
            </w:pPr>
            <w:r>
              <w:t>hsa-miR-10abc</w:t>
            </w:r>
          </w:p>
        </w:tc>
      </w:tr>
      <w:tr w14:paraId="18A21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173CC4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3EF19C90">
            <w:pPr>
              <w:jc w:val="center"/>
            </w:pPr>
            <w:r>
              <w:t>hsa-miR-10a-5p</w:t>
            </w:r>
          </w:p>
        </w:tc>
      </w:tr>
      <w:tr w14:paraId="08E93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FACF72C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213D1F3E">
            <w:pPr>
              <w:jc w:val="center"/>
            </w:pPr>
            <w:r>
              <w:t>hsa-miR-128</w:t>
            </w:r>
          </w:p>
        </w:tc>
      </w:tr>
      <w:tr w14:paraId="4300F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741BA6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7816B3CF">
            <w:pPr>
              <w:jc w:val="center"/>
            </w:pPr>
            <w:r>
              <w:t>hsa-miR-128ab</w:t>
            </w:r>
          </w:p>
        </w:tc>
      </w:tr>
      <w:tr w14:paraId="75694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2C3A934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358A1089">
            <w:pPr>
              <w:jc w:val="center"/>
            </w:pPr>
            <w:r>
              <w:t>hsa-miR-129-5p</w:t>
            </w:r>
          </w:p>
        </w:tc>
      </w:tr>
      <w:tr w14:paraId="1EDE1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1D2935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039D80ED">
            <w:pPr>
              <w:jc w:val="center"/>
            </w:pPr>
            <w:r>
              <w:t>hsa-miR-129ab-5p</w:t>
            </w:r>
          </w:p>
        </w:tc>
      </w:tr>
      <w:tr w14:paraId="19F11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DF8A67">
            <w:pPr>
              <w:jc w:val="center"/>
            </w:pPr>
            <w:r>
              <w:t>LINC00261</w:t>
            </w:r>
          </w:p>
        </w:tc>
        <w:tc>
          <w:tcPr>
            <w:tcW w:w="4320" w:type="dxa"/>
          </w:tcPr>
          <w:p w14:paraId="359DC031">
            <w:pPr>
              <w:jc w:val="center"/>
            </w:pPr>
            <w:r>
              <w:t>hsa-miR-499-5p</w:t>
            </w:r>
          </w:p>
        </w:tc>
      </w:tr>
      <w:tr w14:paraId="213FA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94E76B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6E9159E4">
            <w:pPr>
              <w:jc w:val="center"/>
            </w:pPr>
            <w:r>
              <w:t>hsa-miR-9</w:t>
            </w:r>
          </w:p>
        </w:tc>
      </w:tr>
      <w:tr w14:paraId="7BEB9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8D737F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14653770">
            <w:pPr>
              <w:jc w:val="center"/>
            </w:pPr>
            <w:r>
              <w:t>hsa-miR-9ab</w:t>
            </w:r>
          </w:p>
        </w:tc>
      </w:tr>
      <w:tr w14:paraId="658E6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AF6D0AD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4B091CFF">
            <w:pPr>
              <w:jc w:val="center"/>
            </w:pPr>
            <w:r>
              <w:t>hsa-miR-93</w:t>
            </w:r>
          </w:p>
        </w:tc>
      </w:tr>
      <w:tr w14:paraId="444E9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163047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583E3AFF">
            <w:pPr>
              <w:jc w:val="center"/>
            </w:pPr>
            <w:r>
              <w:t>hsa-miR-93a</w:t>
            </w:r>
          </w:p>
        </w:tc>
      </w:tr>
      <w:tr w14:paraId="7D395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F684E9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20505E2C">
            <w:pPr>
              <w:jc w:val="center"/>
            </w:pPr>
            <w:r>
              <w:t>hsa-miR-105</w:t>
            </w:r>
          </w:p>
        </w:tc>
      </w:tr>
      <w:tr w14:paraId="5049C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EF8E05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7ECE266C">
            <w:pPr>
              <w:jc w:val="center"/>
            </w:pPr>
            <w:r>
              <w:t>hsa-miR-106a</w:t>
            </w:r>
          </w:p>
        </w:tc>
      </w:tr>
      <w:tr w14:paraId="7ED1B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61B84EE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2BBADA7F">
            <w:pPr>
              <w:jc w:val="center"/>
            </w:pPr>
            <w:r>
              <w:t>hsa-miR-291a-3p</w:t>
            </w:r>
          </w:p>
        </w:tc>
      </w:tr>
      <w:tr w14:paraId="3995A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678EC0D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7D535FE0">
            <w:pPr>
              <w:jc w:val="center"/>
            </w:pPr>
            <w:r>
              <w:t>hsa-miR-294</w:t>
            </w:r>
          </w:p>
        </w:tc>
      </w:tr>
      <w:tr w14:paraId="7BB56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B12E3B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7A539C99">
            <w:pPr>
              <w:jc w:val="center"/>
            </w:pPr>
            <w:r>
              <w:t>hsa-miR-295</w:t>
            </w:r>
          </w:p>
        </w:tc>
      </w:tr>
      <w:tr w14:paraId="12B50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6792F1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5F8AFF10">
            <w:pPr>
              <w:jc w:val="center"/>
            </w:pPr>
            <w:r>
              <w:t>hsa-miR-302abcde</w:t>
            </w:r>
          </w:p>
        </w:tc>
      </w:tr>
      <w:tr w14:paraId="75195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95500B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3DAD41E0">
            <w:pPr>
              <w:jc w:val="center"/>
            </w:pPr>
            <w:r>
              <w:t>hsa-miR-372</w:t>
            </w:r>
          </w:p>
        </w:tc>
      </w:tr>
      <w:tr w14:paraId="05856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7143DC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4F0FFF01">
            <w:pPr>
              <w:jc w:val="center"/>
            </w:pPr>
            <w:r>
              <w:t>hsa-miR-373</w:t>
            </w:r>
          </w:p>
        </w:tc>
      </w:tr>
      <w:tr w14:paraId="1AAC9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2ED8CA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02A578AF">
            <w:pPr>
              <w:jc w:val="center"/>
            </w:pPr>
            <w:r>
              <w:t>hsa-miR-428</w:t>
            </w:r>
          </w:p>
        </w:tc>
      </w:tr>
      <w:tr w14:paraId="50B5C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634F873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50FE9E42">
            <w:pPr>
              <w:jc w:val="center"/>
            </w:pPr>
            <w:r>
              <w:t>hsa-miR-519a</w:t>
            </w:r>
          </w:p>
        </w:tc>
      </w:tr>
      <w:tr w14:paraId="7E45C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884418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218DFCF2">
            <w:pPr>
              <w:jc w:val="center"/>
            </w:pPr>
            <w:r>
              <w:t>hsa-miR-520be</w:t>
            </w:r>
          </w:p>
        </w:tc>
      </w:tr>
      <w:tr w14:paraId="1560D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DE1077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1E9521D4">
            <w:pPr>
              <w:jc w:val="center"/>
            </w:pPr>
            <w:r>
              <w:t>hsa-miR-520acd-3p</w:t>
            </w:r>
          </w:p>
        </w:tc>
      </w:tr>
      <w:tr w14:paraId="6E489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00A8963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72C5FBA8">
            <w:pPr>
              <w:jc w:val="center"/>
            </w:pPr>
            <w:r>
              <w:t>hsa-miR-1378</w:t>
            </w:r>
          </w:p>
        </w:tc>
      </w:tr>
      <w:tr w14:paraId="03655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5AF421D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1D0B39D9">
            <w:pPr>
              <w:jc w:val="center"/>
            </w:pPr>
            <w:r>
              <w:t>hsa-miR-1420ac</w:t>
            </w:r>
          </w:p>
        </w:tc>
      </w:tr>
      <w:tr w14:paraId="18B27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2EC9E0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144E4355">
            <w:pPr>
              <w:jc w:val="center"/>
            </w:pPr>
            <w:r>
              <w:t>hsa-miR-135ab</w:t>
            </w:r>
          </w:p>
        </w:tc>
      </w:tr>
      <w:tr w14:paraId="3532D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2536B67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48D3C542">
            <w:pPr>
              <w:jc w:val="center"/>
            </w:pPr>
            <w:r>
              <w:t>hsa-miR-135a-5p</w:t>
            </w:r>
          </w:p>
        </w:tc>
      </w:tr>
      <w:tr w14:paraId="3F127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7857E5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209B0875">
            <w:pPr>
              <w:jc w:val="center"/>
            </w:pPr>
            <w:r>
              <w:t>hsa-miR-138</w:t>
            </w:r>
          </w:p>
        </w:tc>
      </w:tr>
      <w:tr w14:paraId="25BC5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030A1F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36BA8E76">
            <w:pPr>
              <w:jc w:val="center"/>
            </w:pPr>
            <w:r>
              <w:t>hsa-miR-138ab</w:t>
            </w:r>
          </w:p>
        </w:tc>
      </w:tr>
      <w:tr w14:paraId="49972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14C490B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13E637E7">
            <w:pPr>
              <w:jc w:val="center"/>
            </w:pPr>
            <w:r>
              <w:t>hsa-miR-141</w:t>
            </w:r>
          </w:p>
        </w:tc>
      </w:tr>
      <w:tr w14:paraId="48DD8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4E6BE62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0E10B38E">
            <w:pPr>
              <w:jc w:val="center"/>
            </w:pPr>
            <w:r>
              <w:t>hsa-miR-200a</w:t>
            </w:r>
          </w:p>
        </w:tc>
      </w:tr>
      <w:tr w14:paraId="53A21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9FC42C9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75C6D2F5">
            <w:pPr>
              <w:jc w:val="center"/>
            </w:pPr>
            <w:r>
              <w:t>hsa-miR-142-3p</w:t>
            </w:r>
          </w:p>
        </w:tc>
      </w:tr>
      <w:tr w14:paraId="10324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0EAF215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24ED25BA">
            <w:pPr>
              <w:jc w:val="center"/>
            </w:pPr>
            <w:r>
              <w:t>hsa-miR-143</w:t>
            </w:r>
          </w:p>
        </w:tc>
      </w:tr>
      <w:tr w14:paraId="300D7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75A72DF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1F28044A">
            <w:pPr>
              <w:jc w:val="center"/>
            </w:pPr>
            <w:r>
              <w:t>hsa-miR-1721</w:t>
            </w:r>
          </w:p>
        </w:tc>
      </w:tr>
      <w:tr w14:paraId="58C6E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5D90F5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14848340">
            <w:pPr>
              <w:jc w:val="center"/>
            </w:pPr>
            <w:r>
              <w:t>hsa-miR-4770</w:t>
            </w:r>
          </w:p>
        </w:tc>
      </w:tr>
      <w:tr w14:paraId="57830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2E8C80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16AAE4A2">
            <w:pPr>
              <w:jc w:val="center"/>
            </w:pPr>
            <w:r>
              <w:t>hsa-miR-148ab-3p</w:t>
            </w:r>
          </w:p>
        </w:tc>
      </w:tr>
      <w:tr w14:paraId="148F7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292FB0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12D12DE6">
            <w:pPr>
              <w:jc w:val="center"/>
            </w:pPr>
            <w:r>
              <w:t>hsa-miR-152</w:t>
            </w:r>
          </w:p>
        </w:tc>
      </w:tr>
      <w:tr w14:paraId="7B457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57C813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5E378341">
            <w:pPr>
              <w:jc w:val="center"/>
            </w:pPr>
            <w:r>
              <w:t>hsa-miR-150</w:t>
            </w:r>
          </w:p>
        </w:tc>
      </w:tr>
      <w:tr w14:paraId="77295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5E40550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60A5895B">
            <w:pPr>
              <w:jc w:val="center"/>
            </w:pPr>
            <w:r>
              <w:t>hsa-miR-5127</w:t>
            </w:r>
          </w:p>
        </w:tc>
      </w:tr>
      <w:tr w14:paraId="7135A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C8E62F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39C55054">
            <w:pPr>
              <w:jc w:val="center"/>
            </w:pPr>
            <w:r>
              <w:t>hsa-miR-153</w:t>
            </w:r>
          </w:p>
        </w:tc>
      </w:tr>
      <w:tr w14:paraId="23C7D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48EC1A0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0CF6E34F">
            <w:pPr>
              <w:jc w:val="center"/>
            </w:pPr>
            <w:r>
              <w:t>hsa-miR-17</w:t>
            </w:r>
          </w:p>
        </w:tc>
      </w:tr>
      <w:tr w14:paraId="569A6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0A62C7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0A99F597">
            <w:pPr>
              <w:jc w:val="center"/>
            </w:pPr>
            <w:r>
              <w:t>hsa-miR-17-5p</w:t>
            </w:r>
          </w:p>
        </w:tc>
      </w:tr>
      <w:tr w14:paraId="5DC08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E4A501A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7F39B65D">
            <w:pPr>
              <w:jc w:val="center"/>
            </w:pPr>
            <w:r>
              <w:t>hsa-miR-20ab</w:t>
            </w:r>
          </w:p>
        </w:tc>
      </w:tr>
      <w:tr w14:paraId="59A8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CEFF8E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39E831FC">
            <w:pPr>
              <w:jc w:val="center"/>
            </w:pPr>
            <w:r>
              <w:t>hsa-miR-20b-5p</w:t>
            </w:r>
          </w:p>
        </w:tc>
      </w:tr>
      <w:tr w14:paraId="6FDF1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94A36F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75179D58">
            <w:pPr>
              <w:jc w:val="center"/>
            </w:pPr>
            <w:r>
              <w:t>hsa-miR-106ab</w:t>
            </w:r>
          </w:p>
        </w:tc>
      </w:tr>
      <w:tr w14:paraId="34DB6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C2950E4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517BDCE7">
            <w:pPr>
              <w:jc w:val="center"/>
            </w:pPr>
            <w:r>
              <w:t>hsa-miR-427</w:t>
            </w:r>
          </w:p>
        </w:tc>
      </w:tr>
      <w:tr w14:paraId="7FEC7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480942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615C795E">
            <w:pPr>
              <w:jc w:val="center"/>
            </w:pPr>
            <w:r>
              <w:t>hsa-miR-518a-3p</w:t>
            </w:r>
          </w:p>
        </w:tc>
      </w:tr>
      <w:tr w14:paraId="77860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6405339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7AA30A4F">
            <w:pPr>
              <w:jc w:val="center"/>
            </w:pPr>
            <w:r>
              <w:t>hsa-miR-519d</w:t>
            </w:r>
          </w:p>
        </w:tc>
      </w:tr>
      <w:tr w14:paraId="07D84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D37E250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43D8A531">
            <w:pPr>
              <w:jc w:val="center"/>
            </w:pPr>
            <w:r>
              <w:t>hsa-miR-193</w:t>
            </w:r>
          </w:p>
        </w:tc>
      </w:tr>
      <w:tr w14:paraId="421AB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3221E7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24B59FBB">
            <w:pPr>
              <w:jc w:val="center"/>
            </w:pPr>
            <w:r>
              <w:t>hsa-miR-193b</w:t>
            </w:r>
          </w:p>
        </w:tc>
      </w:tr>
      <w:tr w14:paraId="187C7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E19D15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13399F24">
            <w:pPr>
              <w:jc w:val="center"/>
            </w:pPr>
            <w:r>
              <w:t>hsa-miR-193a-3p</w:t>
            </w:r>
          </w:p>
        </w:tc>
      </w:tr>
      <w:tr w14:paraId="453F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D22454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731F152A">
            <w:pPr>
              <w:jc w:val="center"/>
            </w:pPr>
            <w:r>
              <w:t>hsa-miR-194</w:t>
            </w:r>
          </w:p>
        </w:tc>
      </w:tr>
      <w:tr w14:paraId="127E4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09EF2A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6A36B89E">
            <w:pPr>
              <w:jc w:val="center"/>
            </w:pPr>
            <w:r>
              <w:t>hsa-miR-196abc</w:t>
            </w:r>
          </w:p>
        </w:tc>
      </w:tr>
      <w:tr w14:paraId="6BD16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1D30CC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43CF7C69">
            <w:pPr>
              <w:jc w:val="center"/>
            </w:pPr>
            <w:r>
              <w:t>hsa-miR-203</w:t>
            </w:r>
          </w:p>
        </w:tc>
      </w:tr>
      <w:tr w14:paraId="53825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9AF800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78F1E3D3">
            <w:pPr>
              <w:jc w:val="center"/>
            </w:pPr>
            <w:r>
              <w:t>hsa-miR-214</w:t>
            </w:r>
          </w:p>
        </w:tc>
      </w:tr>
      <w:tr w14:paraId="56822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327FED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702B070C">
            <w:pPr>
              <w:jc w:val="center"/>
            </w:pPr>
            <w:r>
              <w:t>hsa-miR-761</w:t>
            </w:r>
          </w:p>
        </w:tc>
      </w:tr>
      <w:tr w14:paraId="673F5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4AF293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3ADD2B44">
            <w:pPr>
              <w:jc w:val="center"/>
            </w:pPr>
            <w:r>
              <w:t>hsa-miR-3619-5p</w:t>
            </w:r>
          </w:p>
        </w:tc>
      </w:tr>
      <w:tr w14:paraId="56AD0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E7D744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2EA6F5B7">
            <w:pPr>
              <w:jc w:val="center"/>
            </w:pPr>
            <w:r>
              <w:t>hsa-miR-216b</w:t>
            </w:r>
          </w:p>
        </w:tc>
      </w:tr>
      <w:tr w14:paraId="12776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9B5E47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27E6DF59">
            <w:pPr>
              <w:jc w:val="center"/>
            </w:pPr>
            <w:r>
              <w:t>hsa-miR-216b-5p</w:t>
            </w:r>
          </w:p>
        </w:tc>
      </w:tr>
      <w:tr w14:paraId="03980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91E92F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1AAEC360">
            <w:pPr>
              <w:jc w:val="center"/>
            </w:pPr>
            <w:r>
              <w:t>hsa-miR-218</w:t>
            </w:r>
          </w:p>
        </w:tc>
      </w:tr>
      <w:tr w14:paraId="5CCA1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F64040A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6833AA66">
            <w:pPr>
              <w:jc w:val="center"/>
            </w:pPr>
            <w:r>
              <w:t>hsa-miR-218a</w:t>
            </w:r>
          </w:p>
        </w:tc>
      </w:tr>
      <w:tr w14:paraId="4ADC5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93CF6F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0403C16A">
            <w:pPr>
              <w:jc w:val="center"/>
            </w:pPr>
            <w:r>
              <w:t>hsa-miR-22</w:t>
            </w:r>
          </w:p>
        </w:tc>
      </w:tr>
      <w:tr w14:paraId="02980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54151B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5D926E27">
            <w:pPr>
              <w:jc w:val="center"/>
            </w:pPr>
            <w:r>
              <w:t>hsa-miR-22-3p</w:t>
            </w:r>
          </w:p>
        </w:tc>
      </w:tr>
      <w:tr w14:paraId="76A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C6B49D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63D4292F">
            <w:pPr>
              <w:jc w:val="center"/>
            </w:pPr>
            <w:r>
              <w:t>hsa-miR-223</w:t>
            </w:r>
          </w:p>
        </w:tc>
      </w:tr>
      <w:tr w14:paraId="79DC8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93A706A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1A5383E7">
            <w:pPr>
              <w:jc w:val="center"/>
            </w:pPr>
            <w:r>
              <w:t>hsa-miR-122</w:t>
            </w:r>
          </w:p>
        </w:tc>
      </w:tr>
      <w:tr w14:paraId="135EA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285184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1CCDBBC8">
            <w:pPr>
              <w:jc w:val="center"/>
            </w:pPr>
            <w:r>
              <w:t>hsa-miR-122a</w:t>
            </w:r>
          </w:p>
        </w:tc>
      </w:tr>
      <w:tr w14:paraId="193F4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9F6974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411A9483">
            <w:pPr>
              <w:jc w:val="center"/>
            </w:pPr>
            <w:r>
              <w:t>hsa-miR-1352</w:t>
            </w:r>
          </w:p>
        </w:tc>
      </w:tr>
      <w:tr w14:paraId="31F24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F52B5B5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53D49046">
            <w:pPr>
              <w:jc w:val="center"/>
            </w:pPr>
            <w:r>
              <w:t>hsa-miR-23abc</w:t>
            </w:r>
          </w:p>
        </w:tc>
      </w:tr>
      <w:tr w14:paraId="4BFDD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44BC19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3C4C0ACA">
            <w:pPr>
              <w:jc w:val="center"/>
            </w:pPr>
            <w:r>
              <w:t>hsa-miR-23b-3p</w:t>
            </w:r>
          </w:p>
        </w:tc>
      </w:tr>
      <w:tr w14:paraId="272C7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8DE967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1E3D6154">
            <w:pPr>
              <w:jc w:val="center"/>
            </w:pPr>
            <w:r>
              <w:t>hsa-miR-24</w:t>
            </w:r>
          </w:p>
        </w:tc>
      </w:tr>
      <w:tr w14:paraId="04672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2ECB10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5BFF40D1">
            <w:pPr>
              <w:jc w:val="center"/>
            </w:pPr>
            <w:r>
              <w:t>hsa-miR-24ab</w:t>
            </w:r>
          </w:p>
        </w:tc>
      </w:tr>
      <w:tr w14:paraId="00444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45E8BD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53CE1210">
            <w:pPr>
              <w:jc w:val="center"/>
            </w:pPr>
            <w:r>
              <w:t>hsa-miR-24-3p</w:t>
            </w:r>
          </w:p>
        </w:tc>
      </w:tr>
      <w:tr w14:paraId="2539F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1ADFD2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433028CE">
            <w:pPr>
              <w:jc w:val="center"/>
            </w:pPr>
            <w:r>
              <w:t>hsa-miR-26ab</w:t>
            </w:r>
          </w:p>
        </w:tc>
      </w:tr>
      <w:tr w14:paraId="69D5D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4172D0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2B2F4264">
            <w:pPr>
              <w:jc w:val="center"/>
            </w:pPr>
            <w:r>
              <w:t>hsa-miR-1297</w:t>
            </w:r>
          </w:p>
        </w:tc>
      </w:tr>
      <w:tr w14:paraId="6210B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400C11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46A4DA79">
            <w:pPr>
              <w:jc w:val="center"/>
            </w:pPr>
            <w:r>
              <w:t>hsa-miR-4465</w:t>
            </w:r>
          </w:p>
        </w:tc>
      </w:tr>
      <w:tr w14:paraId="4F1C8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7036197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04543098">
            <w:pPr>
              <w:jc w:val="center"/>
            </w:pPr>
            <w:r>
              <w:t>hsa-miR-103a</w:t>
            </w:r>
          </w:p>
        </w:tc>
      </w:tr>
      <w:tr w14:paraId="3BABC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F13265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7F710AEF">
            <w:pPr>
              <w:jc w:val="center"/>
            </w:pPr>
            <w:r>
              <w:t>hsa-miR-107</w:t>
            </w:r>
          </w:p>
        </w:tc>
      </w:tr>
      <w:tr w14:paraId="3E154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13BA9E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30EE6B3B">
            <w:pPr>
              <w:jc w:val="center"/>
            </w:pPr>
            <w:r>
              <w:t>hsa-miR-107ab</w:t>
            </w:r>
          </w:p>
        </w:tc>
      </w:tr>
      <w:tr w14:paraId="25F63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65A566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44FB760C">
            <w:pPr>
              <w:jc w:val="center"/>
            </w:pPr>
            <w:r>
              <w:t>hsa-miR-125a-5p</w:t>
            </w:r>
          </w:p>
        </w:tc>
      </w:tr>
      <w:tr w14:paraId="3F527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A5F5D9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23419425">
            <w:pPr>
              <w:jc w:val="center"/>
            </w:pPr>
            <w:r>
              <w:t>hsa-miR-125b-5p</w:t>
            </w:r>
          </w:p>
        </w:tc>
      </w:tr>
      <w:tr w14:paraId="2F7A2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D59DC8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318BA13B">
            <w:pPr>
              <w:jc w:val="center"/>
            </w:pPr>
            <w:r>
              <w:t>hsa-miR-351</w:t>
            </w:r>
          </w:p>
        </w:tc>
      </w:tr>
      <w:tr w14:paraId="7B8AE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E167AEE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67C2B20A">
            <w:pPr>
              <w:jc w:val="center"/>
            </w:pPr>
            <w:r>
              <w:t>hsa-miR-670</w:t>
            </w:r>
          </w:p>
        </w:tc>
      </w:tr>
      <w:tr w14:paraId="0F6E6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3E5AE5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0B55AFB8">
            <w:pPr>
              <w:jc w:val="center"/>
            </w:pPr>
            <w:r>
              <w:t>hsa-miR-4319</w:t>
            </w:r>
          </w:p>
        </w:tc>
      </w:tr>
      <w:tr w14:paraId="46E76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29CB776">
            <w:pPr>
              <w:jc w:val="center"/>
            </w:pPr>
            <w:r>
              <w:t>FBXL19-AS1</w:t>
            </w:r>
          </w:p>
        </w:tc>
        <w:tc>
          <w:tcPr>
            <w:tcW w:w="4320" w:type="dxa"/>
          </w:tcPr>
          <w:p w14:paraId="7068C4C6">
            <w:pPr>
              <w:jc w:val="center"/>
            </w:pPr>
            <w:r>
              <w:t>hsa-miR-129-5p</w:t>
            </w:r>
          </w:p>
        </w:tc>
      </w:tr>
      <w:tr w14:paraId="269F7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  <w:tcBorders>
              <w:bottom w:val="single" w:color="auto" w:sz="12" w:space="0"/>
            </w:tcBorders>
          </w:tcPr>
          <w:p w14:paraId="635FE2F1">
            <w:pPr>
              <w:jc w:val="center"/>
            </w:pPr>
            <w:r>
              <w:t>FBXL19-AS1</w:t>
            </w:r>
          </w:p>
        </w:tc>
        <w:tc>
          <w:tcPr>
            <w:tcW w:w="4320" w:type="dxa"/>
            <w:tcBorders>
              <w:bottom w:val="single" w:color="auto" w:sz="12" w:space="0"/>
            </w:tcBorders>
          </w:tcPr>
          <w:p w14:paraId="1FF0CF4D">
            <w:pPr>
              <w:jc w:val="center"/>
            </w:pPr>
            <w:r>
              <w:t>hsa-miR-129ab-5p</w:t>
            </w:r>
          </w:p>
        </w:tc>
      </w:tr>
    </w:tbl>
    <w:p w14:paraId="712B411D">
      <w:pPr>
        <w:jc w:val="center"/>
      </w:pPr>
    </w:p>
    <w:p w14:paraId="07B0C5CC"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660212E"/>
    <w:rsid w:val="5702123F"/>
    <w:rsid w:val="5EC9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75</Pages>
  <Words>1695</Words>
  <Characters>16781</Characters>
  <Lines>0</Lines>
  <Paragraphs>0</Paragraphs>
  <TotalTime>20</TotalTime>
  <ScaleCrop>false</ScaleCrop>
  <LinksUpToDate>false</LinksUpToDate>
  <CharactersWithSpaces>16788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Dr z</cp:lastModifiedBy>
  <dcterms:modified xsi:type="dcterms:W3CDTF">2024-12-30T14:07:12Z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AB513110FF9246E497F4325447CF8914_12</vt:lpwstr>
  </property>
  <property fmtid="{D5CDD505-2E9C-101B-9397-08002B2CF9AE}" pid="4" name="KSOTemplateDocerSaveRecord">
    <vt:lpwstr>eyJoZGlkIjoiODZjMjJmNTNkZjNhMzViMGE0ODM5MGMwN2QwN2FhNzEiLCJ1c2VySWQiOiIyODAyNzUxMjUifQ==</vt:lpwstr>
  </property>
</Properties>
</file>