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14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 xml:space="preserve">TableS2 </w:t>
      </w:r>
      <w:r>
        <w:rPr>
          <w:rFonts w:ascii="Times New Roman" w:hAnsi="Times New Roman" w:cs="Times New Roman"/>
          <w:b/>
          <w:bCs/>
          <w:sz w:val="28"/>
          <w:szCs w:val="28"/>
        </w:rPr>
        <w:t>The Relationships between mRNAs and miRNA</w:t>
      </w:r>
    </w:p>
    <w:tbl>
      <w:tblPr>
        <w:tblStyle w:val="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07AAD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single" w:color="auto" w:sz="12" w:space="0"/>
              <w:bottom w:val="single" w:color="auto" w:sz="12" w:space="0"/>
            </w:tcBorders>
          </w:tcPr>
          <w:p w14:paraId="3071203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mRNA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s</w:t>
            </w:r>
            <w:bookmarkEnd w:id="0"/>
          </w:p>
        </w:tc>
        <w:tc>
          <w:tcPr>
            <w:tcW w:w="4320" w:type="dxa"/>
            <w:tcBorders>
              <w:top w:val="single" w:color="auto" w:sz="12" w:space="0"/>
              <w:bottom w:val="single" w:color="auto" w:sz="12" w:space="0"/>
            </w:tcBorders>
          </w:tcPr>
          <w:p w14:paraId="7EEDE65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miRNA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s</w:t>
            </w:r>
          </w:p>
        </w:tc>
      </w:tr>
      <w:tr w14:paraId="7B0DB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single" w:color="auto" w:sz="12" w:space="0"/>
            </w:tcBorders>
          </w:tcPr>
          <w:p w14:paraId="3FACC8EF">
            <w:pPr>
              <w:jc w:val="center"/>
            </w:pPr>
            <w:r>
              <w:t>TGFBR3</w:t>
            </w:r>
          </w:p>
        </w:tc>
        <w:tc>
          <w:tcPr>
            <w:tcW w:w="4320" w:type="dxa"/>
            <w:tcBorders>
              <w:top w:val="single" w:color="auto" w:sz="12" w:space="0"/>
            </w:tcBorders>
          </w:tcPr>
          <w:p w14:paraId="62A5507D">
            <w:pPr>
              <w:jc w:val="center"/>
            </w:pPr>
            <w:r>
              <w:t>hsa-let-7a-5p</w:t>
            </w:r>
          </w:p>
        </w:tc>
      </w:tr>
      <w:tr w14:paraId="0796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85F785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2675930B">
            <w:pPr>
              <w:jc w:val="center"/>
            </w:pPr>
            <w:r>
              <w:t>hsa-let-7a-5p</w:t>
            </w:r>
          </w:p>
        </w:tc>
      </w:tr>
      <w:tr w14:paraId="043B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14C01A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1A1A765F">
            <w:pPr>
              <w:jc w:val="center"/>
            </w:pPr>
            <w:r>
              <w:t>hsa-let-7a-5p</w:t>
            </w:r>
          </w:p>
        </w:tc>
      </w:tr>
      <w:tr w14:paraId="6A08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572935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58D477E5">
            <w:pPr>
              <w:jc w:val="center"/>
            </w:pPr>
            <w:r>
              <w:t>hsa-let-7a-5p</w:t>
            </w:r>
          </w:p>
        </w:tc>
      </w:tr>
      <w:tr w14:paraId="1C9A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724DB8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561C73FE">
            <w:pPr>
              <w:jc w:val="center"/>
            </w:pPr>
            <w:r>
              <w:t>hsa-let-7a-5p</w:t>
            </w:r>
          </w:p>
        </w:tc>
      </w:tr>
      <w:tr w14:paraId="41CD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4C9764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2D58C6BF">
            <w:pPr>
              <w:jc w:val="center"/>
            </w:pPr>
            <w:r>
              <w:t>hsa-let-7a-5p</w:t>
            </w:r>
          </w:p>
        </w:tc>
      </w:tr>
      <w:tr w14:paraId="1023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936705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31E3EDBB">
            <w:pPr>
              <w:jc w:val="center"/>
            </w:pPr>
            <w:r>
              <w:t>hsa-let-7a-5p</w:t>
            </w:r>
          </w:p>
        </w:tc>
      </w:tr>
      <w:tr w14:paraId="7552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79B5BD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3A3DF0FC">
            <w:pPr>
              <w:jc w:val="center"/>
            </w:pPr>
            <w:r>
              <w:t>hsa-let-7a-5p</w:t>
            </w:r>
          </w:p>
        </w:tc>
      </w:tr>
      <w:tr w14:paraId="7A05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14525C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3DA83BA9">
            <w:pPr>
              <w:jc w:val="center"/>
            </w:pPr>
            <w:r>
              <w:t>hsa-let-7b-5p</w:t>
            </w:r>
          </w:p>
        </w:tc>
      </w:tr>
      <w:tr w14:paraId="67354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A410DD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4E27C820">
            <w:pPr>
              <w:jc w:val="center"/>
            </w:pPr>
            <w:r>
              <w:t>hsa-let-7b-5p</w:t>
            </w:r>
          </w:p>
        </w:tc>
      </w:tr>
      <w:tr w14:paraId="0453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B04E01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63AD2439">
            <w:pPr>
              <w:jc w:val="center"/>
            </w:pPr>
            <w:r>
              <w:t>hsa-let-7b-5p</w:t>
            </w:r>
          </w:p>
        </w:tc>
      </w:tr>
      <w:tr w14:paraId="78667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E7D1A3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1C620BAC">
            <w:pPr>
              <w:jc w:val="center"/>
            </w:pPr>
            <w:r>
              <w:t>hsa-let-7b-5p</w:t>
            </w:r>
          </w:p>
        </w:tc>
      </w:tr>
      <w:tr w14:paraId="3392B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8ECECD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3AA052BC">
            <w:pPr>
              <w:jc w:val="center"/>
            </w:pPr>
            <w:r>
              <w:t>hsa-let-7b-5p</w:t>
            </w:r>
          </w:p>
        </w:tc>
      </w:tr>
      <w:tr w14:paraId="444F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42632D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50E38AC4">
            <w:pPr>
              <w:jc w:val="center"/>
            </w:pPr>
            <w:r>
              <w:t>hsa-let-7b-5p</w:t>
            </w:r>
          </w:p>
        </w:tc>
      </w:tr>
      <w:tr w14:paraId="2FA6E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CC0203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34760B93">
            <w:pPr>
              <w:jc w:val="center"/>
            </w:pPr>
            <w:r>
              <w:t>hsa-let-7b-5p</w:t>
            </w:r>
          </w:p>
        </w:tc>
      </w:tr>
      <w:tr w14:paraId="312DE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3D58F7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3C8ABAD2">
            <w:pPr>
              <w:jc w:val="center"/>
            </w:pPr>
            <w:r>
              <w:t>hsa-let-7b-5p</w:t>
            </w:r>
          </w:p>
        </w:tc>
      </w:tr>
      <w:tr w14:paraId="568E1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3F5B8A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41A79F10">
            <w:pPr>
              <w:jc w:val="center"/>
            </w:pPr>
            <w:r>
              <w:t>hsa-let-7c-5p</w:t>
            </w:r>
          </w:p>
        </w:tc>
      </w:tr>
      <w:tr w14:paraId="275F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5B9792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0BD28C5E">
            <w:pPr>
              <w:jc w:val="center"/>
            </w:pPr>
            <w:r>
              <w:t>hsa-let-7c-5p</w:t>
            </w:r>
          </w:p>
        </w:tc>
      </w:tr>
      <w:tr w14:paraId="7C63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C3CF6C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07F9273F">
            <w:pPr>
              <w:jc w:val="center"/>
            </w:pPr>
            <w:r>
              <w:t>hsa-let-7c-5p</w:t>
            </w:r>
          </w:p>
        </w:tc>
      </w:tr>
      <w:tr w14:paraId="0B32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94C131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07C427AE">
            <w:pPr>
              <w:jc w:val="center"/>
            </w:pPr>
            <w:r>
              <w:t>hsa-let-7c-5p</w:t>
            </w:r>
          </w:p>
        </w:tc>
      </w:tr>
      <w:tr w14:paraId="0307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5A487F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289BFB5E">
            <w:pPr>
              <w:jc w:val="center"/>
            </w:pPr>
            <w:r>
              <w:t>hsa-let-7c-5p</w:t>
            </w:r>
          </w:p>
        </w:tc>
      </w:tr>
      <w:tr w14:paraId="2F78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994B7C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76F1A5F1">
            <w:pPr>
              <w:jc w:val="center"/>
            </w:pPr>
            <w:r>
              <w:t>hsa-let-7c-5p</w:t>
            </w:r>
          </w:p>
        </w:tc>
      </w:tr>
      <w:tr w14:paraId="12AB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9E4B11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4FB29FD8">
            <w:pPr>
              <w:jc w:val="center"/>
            </w:pPr>
            <w:r>
              <w:t>hsa-let-7c-5p</w:t>
            </w:r>
          </w:p>
        </w:tc>
      </w:tr>
      <w:tr w14:paraId="4AB7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ED868F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444FF6B0">
            <w:pPr>
              <w:jc w:val="center"/>
            </w:pPr>
            <w:r>
              <w:t>hsa-let-7c-5p</w:t>
            </w:r>
          </w:p>
        </w:tc>
      </w:tr>
      <w:tr w14:paraId="6F4A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15A12B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58D49AFA">
            <w:pPr>
              <w:jc w:val="center"/>
            </w:pPr>
            <w:r>
              <w:t>hsa-let-7d-5p</w:t>
            </w:r>
          </w:p>
        </w:tc>
      </w:tr>
      <w:tr w14:paraId="4B241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FA0988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404C534A">
            <w:pPr>
              <w:jc w:val="center"/>
            </w:pPr>
            <w:r>
              <w:t>hsa-let-7d-5p</w:t>
            </w:r>
          </w:p>
        </w:tc>
      </w:tr>
      <w:tr w14:paraId="6CC9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8C92F1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48EDFB2C">
            <w:pPr>
              <w:jc w:val="center"/>
            </w:pPr>
            <w:r>
              <w:t>hsa-let-7d-5p</w:t>
            </w:r>
          </w:p>
        </w:tc>
      </w:tr>
      <w:tr w14:paraId="0592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822378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779761DF">
            <w:pPr>
              <w:jc w:val="center"/>
            </w:pPr>
            <w:r>
              <w:t>hsa-let-7d-5p</w:t>
            </w:r>
          </w:p>
        </w:tc>
      </w:tr>
      <w:tr w14:paraId="119D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15D147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340A7E57">
            <w:pPr>
              <w:jc w:val="center"/>
            </w:pPr>
            <w:r>
              <w:t>hsa-let-7d-5p</w:t>
            </w:r>
          </w:p>
        </w:tc>
      </w:tr>
      <w:tr w14:paraId="7239C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F0A950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5C9C4617">
            <w:pPr>
              <w:jc w:val="center"/>
            </w:pPr>
            <w:r>
              <w:t>hsa-let-7d-5p</w:t>
            </w:r>
          </w:p>
        </w:tc>
      </w:tr>
      <w:tr w14:paraId="35D0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7A6160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27F67AC4">
            <w:pPr>
              <w:jc w:val="center"/>
            </w:pPr>
            <w:r>
              <w:t>hsa-let-7d-5p</w:t>
            </w:r>
          </w:p>
        </w:tc>
      </w:tr>
      <w:tr w14:paraId="02B2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990308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4115F703">
            <w:pPr>
              <w:jc w:val="center"/>
            </w:pPr>
            <w:r>
              <w:t>hsa-let-7d-5p</w:t>
            </w:r>
          </w:p>
        </w:tc>
      </w:tr>
      <w:tr w14:paraId="7613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E6B01E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20FF1D49">
            <w:pPr>
              <w:jc w:val="center"/>
            </w:pPr>
            <w:r>
              <w:t>hsa-let-7e-5p</w:t>
            </w:r>
          </w:p>
        </w:tc>
      </w:tr>
      <w:tr w14:paraId="22A28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E56601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738724FA">
            <w:pPr>
              <w:jc w:val="center"/>
            </w:pPr>
            <w:r>
              <w:t>hsa-let-7e-5p</w:t>
            </w:r>
          </w:p>
        </w:tc>
      </w:tr>
      <w:tr w14:paraId="445A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C4D69D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2A6A2000">
            <w:pPr>
              <w:jc w:val="center"/>
            </w:pPr>
            <w:r>
              <w:t>hsa-let-7e-5p</w:t>
            </w:r>
          </w:p>
        </w:tc>
      </w:tr>
      <w:tr w14:paraId="22D04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325F1C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36778904">
            <w:pPr>
              <w:jc w:val="center"/>
            </w:pPr>
            <w:r>
              <w:t>hsa-let-7e-5p</w:t>
            </w:r>
          </w:p>
        </w:tc>
      </w:tr>
      <w:tr w14:paraId="4A16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84F5FA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49DD4E70">
            <w:pPr>
              <w:jc w:val="center"/>
            </w:pPr>
            <w:r>
              <w:t>hsa-let-7e-5p</w:t>
            </w:r>
          </w:p>
        </w:tc>
      </w:tr>
      <w:tr w14:paraId="3E7AC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26A644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5BC5632E">
            <w:pPr>
              <w:jc w:val="center"/>
            </w:pPr>
            <w:r>
              <w:t>hsa-let-7e-5p</w:t>
            </w:r>
          </w:p>
        </w:tc>
      </w:tr>
      <w:tr w14:paraId="0275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EC4D5C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0F607500">
            <w:pPr>
              <w:jc w:val="center"/>
            </w:pPr>
            <w:r>
              <w:t>hsa-let-7e-5p</w:t>
            </w:r>
          </w:p>
        </w:tc>
      </w:tr>
      <w:tr w14:paraId="6DBA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E8F5C5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4C2976A9">
            <w:pPr>
              <w:jc w:val="center"/>
            </w:pPr>
            <w:r>
              <w:t>hsa-let-7e-5p</w:t>
            </w:r>
          </w:p>
        </w:tc>
      </w:tr>
      <w:tr w14:paraId="1A06C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39585B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0DFF665D">
            <w:pPr>
              <w:jc w:val="center"/>
            </w:pPr>
            <w:r>
              <w:t>hsa-let-7f-5p</w:t>
            </w:r>
          </w:p>
        </w:tc>
      </w:tr>
      <w:tr w14:paraId="6FC8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F2E4AD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513B6CC1">
            <w:pPr>
              <w:jc w:val="center"/>
            </w:pPr>
            <w:r>
              <w:t>hsa-let-7f-5p</w:t>
            </w:r>
          </w:p>
        </w:tc>
      </w:tr>
      <w:tr w14:paraId="3C16B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896215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5684B4BE">
            <w:pPr>
              <w:jc w:val="center"/>
            </w:pPr>
            <w:r>
              <w:t>hsa-let-7f-5p</w:t>
            </w:r>
          </w:p>
        </w:tc>
      </w:tr>
      <w:tr w14:paraId="3407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E5344B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6D1404C0">
            <w:pPr>
              <w:jc w:val="center"/>
            </w:pPr>
            <w:r>
              <w:t>hsa-let-7f-5p</w:t>
            </w:r>
          </w:p>
        </w:tc>
      </w:tr>
      <w:tr w14:paraId="7ABD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C94B1F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38539D0F">
            <w:pPr>
              <w:jc w:val="center"/>
            </w:pPr>
            <w:r>
              <w:t>hsa-let-7f-5p</w:t>
            </w:r>
          </w:p>
        </w:tc>
      </w:tr>
      <w:tr w14:paraId="235BF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079781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154C18B1">
            <w:pPr>
              <w:jc w:val="center"/>
            </w:pPr>
            <w:r>
              <w:t>hsa-let-7f-5p</w:t>
            </w:r>
          </w:p>
        </w:tc>
      </w:tr>
      <w:tr w14:paraId="3977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00C956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2B38B4AC">
            <w:pPr>
              <w:jc w:val="center"/>
            </w:pPr>
            <w:r>
              <w:t>hsa-let-7f-5p</w:t>
            </w:r>
          </w:p>
        </w:tc>
      </w:tr>
      <w:tr w14:paraId="626A9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1D65EF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2ADC59B7">
            <w:pPr>
              <w:jc w:val="center"/>
            </w:pPr>
            <w:r>
              <w:t>hsa-let-7f-5p</w:t>
            </w:r>
          </w:p>
        </w:tc>
      </w:tr>
      <w:tr w14:paraId="5506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344632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0375B0A7">
            <w:pPr>
              <w:jc w:val="center"/>
            </w:pPr>
            <w:r>
              <w:t>hsa-let-7g-5p</w:t>
            </w:r>
          </w:p>
        </w:tc>
      </w:tr>
      <w:tr w14:paraId="4DB5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D6DDD1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7D0897D4">
            <w:pPr>
              <w:jc w:val="center"/>
            </w:pPr>
            <w:r>
              <w:t>hsa-let-7g-5p</w:t>
            </w:r>
          </w:p>
        </w:tc>
      </w:tr>
      <w:tr w14:paraId="0552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A5638A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45E88C16">
            <w:pPr>
              <w:jc w:val="center"/>
            </w:pPr>
            <w:r>
              <w:t>hsa-let-7g-5p</w:t>
            </w:r>
          </w:p>
        </w:tc>
      </w:tr>
      <w:tr w14:paraId="79CD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07763E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6B5011F2">
            <w:pPr>
              <w:jc w:val="center"/>
            </w:pPr>
            <w:r>
              <w:t>hsa-let-7g-5p</w:t>
            </w:r>
          </w:p>
        </w:tc>
      </w:tr>
      <w:tr w14:paraId="5EF8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FE1A4D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6D43D968">
            <w:pPr>
              <w:jc w:val="center"/>
            </w:pPr>
            <w:r>
              <w:t>hsa-let-7g-5p</w:t>
            </w:r>
          </w:p>
        </w:tc>
      </w:tr>
      <w:tr w14:paraId="5C71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55D816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104FB224">
            <w:pPr>
              <w:jc w:val="center"/>
            </w:pPr>
            <w:r>
              <w:t>hsa-let-7g-5p</w:t>
            </w:r>
          </w:p>
        </w:tc>
      </w:tr>
      <w:tr w14:paraId="21D1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58923A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47EE737E">
            <w:pPr>
              <w:jc w:val="center"/>
            </w:pPr>
            <w:r>
              <w:t>hsa-let-7g-5p</w:t>
            </w:r>
          </w:p>
        </w:tc>
      </w:tr>
      <w:tr w14:paraId="356E6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420193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0B4371B8">
            <w:pPr>
              <w:jc w:val="center"/>
            </w:pPr>
            <w:r>
              <w:t>hsa-let-7g-5p</w:t>
            </w:r>
          </w:p>
        </w:tc>
      </w:tr>
      <w:tr w14:paraId="673F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D21C2E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028FF1E6">
            <w:pPr>
              <w:jc w:val="center"/>
            </w:pPr>
            <w:r>
              <w:t>hsa-let-7i-5p</w:t>
            </w:r>
          </w:p>
        </w:tc>
      </w:tr>
      <w:tr w14:paraId="7C56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2557DF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03A8C33B">
            <w:pPr>
              <w:jc w:val="center"/>
            </w:pPr>
            <w:r>
              <w:t>hsa-let-7i-5p</w:t>
            </w:r>
          </w:p>
        </w:tc>
      </w:tr>
      <w:tr w14:paraId="0385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443ECF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242A3D7A">
            <w:pPr>
              <w:jc w:val="center"/>
            </w:pPr>
            <w:r>
              <w:t>hsa-let-7i-5p</w:t>
            </w:r>
          </w:p>
        </w:tc>
      </w:tr>
      <w:tr w14:paraId="201B9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F1DD75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1BC999BD">
            <w:pPr>
              <w:jc w:val="center"/>
            </w:pPr>
            <w:r>
              <w:t>hsa-let-7i-5p</w:t>
            </w:r>
          </w:p>
        </w:tc>
      </w:tr>
      <w:tr w14:paraId="3543E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B0D8A9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4174B4AB">
            <w:pPr>
              <w:jc w:val="center"/>
            </w:pPr>
            <w:r>
              <w:t>hsa-let-7i-5p</w:t>
            </w:r>
          </w:p>
        </w:tc>
      </w:tr>
      <w:tr w14:paraId="39F7A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D4CA77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6667DF8A">
            <w:pPr>
              <w:jc w:val="center"/>
            </w:pPr>
            <w:r>
              <w:t>hsa-let-7i-5p</w:t>
            </w:r>
          </w:p>
        </w:tc>
      </w:tr>
      <w:tr w14:paraId="581C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C2D447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09568AED">
            <w:pPr>
              <w:jc w:val="center"/>
            </w:pPr>
            <w:r>
              <w:t>hsa-let-7i-5p</w:t>
            </w:r>
          </w:p>
        </w:tc>
      </w:tr>
      <w:tr w14:paraId="7C90F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711962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11E796CD">
            <w:pPr>
              <w:jc w:val="center"/>
            </w:pPr>
            <w:r>
              <w:t>hsa-let-7i-5p</w:t>
            </w:r>
          </w:p>
        </w:tc>
      </w:tr>
      <w:tr w14:paraId="69B9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EA2FBF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3636A733">
            <w:pPr>
              <w:jc w:val="center"/>
            </w:pPr>
            <w:r>
              <w:t>hsa-miR-1-3p</w:t>
            </w:r>
          </w:p>
        </w:tc>
      </w:tr>
      <w:tr w14:paraId="3BB6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7A610E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71EA11BA">
            <w:pPr>
              <w:jc w:val="center"/>
            </w:pPr>
            <w:r>
              <w:t>hsa-miR-1-3p</w:t>
            </w:r>
          </w:p>
        </w:tc>
      </w:tr>
      <w:tr w14:paraId="5B5C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1080A1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72239D77">
            <w:pPr>
              <w:jc w:val="center"/>
            </w:pPr>
            <w:r>
              <w:t>hsa-miR-1-3p</w:t>
            </w:r>
          </w:p>
        </w:tc>
      </w:tr>
      <w:tr w14:paraId="7CF3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AB9BA0">
            <w:pPr>
              <w:jc w:val="center"/>
            </w:pPr>
            <w:r>
              <w:t>STC2</w:t>
            </w:r>
          </w:p>
        </w:tc>
        <w:tc>
          <w:tcPr>
            <w:tcW w:w="4320" w:type="dxa"/>
          </w:tcPr>
          <w:p w14:paraId="167E0E36">
            <w:pPr>
              <w:jc w:val="center"/>
            </w:pPr>
            <w:r>
              <w:t>hsa-miR-1-3p</w:t>
            </w:r>
          </w:p>
        </w:tc>
      </w:tr>
      <w:tr w14:paraId="13B7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C6C818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25F71A43">
            <w:pPr>
              <w:jc w:val="center"/>
            </w:pPr>
            <w:r>
              <w:t>hsa-miR-1-3p</w:t>
            </w:r>
          </w:p>
        </w:tc>
      </w:tr>
      <w:tr w14:paraId="719D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0B5296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2B6C3795">
            <w:pPr>
              <w:jc w:val="center"/>
            </w:pPr>
            <w:r>
              <w:t>hsa-miR-1-3p</w:t>
            </w:r>
          </w:p>
        </w:tc>
      </w:tr>
      <w:tr w14:paraId="3AAE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3983C4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7A80CFBD">
            <w:pPr>
              <w:jc w:val="center"/>
            </w:pPr>
            <w:r>
              <w:t>hsa-miR-101-3p</w:t>
            </w:r>
          </w:p>
        </w:tc>
      </w:tr>
      <w:tr w14:paraId="481C0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AB5D19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4D1F62BF">
            <w:pPr>
              <w:jc w:val="center"/>
            </w:pPr>
            <w:r>
              <w:t>hsa-miR-101-3p</w:t>
            </w:r>
          </w:p>
        </w:tc>
      </w:tr>
      <w:tr w14:paraId="53C2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DE37F7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4615F771">
            <w:pPr>
              <w:jc w:val="center"/>
            </w:pPr>
            <w:r>
              <w:t>hsa-miR-101-3p</w:t>
            </w:r>
          </w:p>
        </w:tc>
      </w:tr>
      <w:tr w14:paraId="5BB3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22AC54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5B3A03E1">
            <w:pPr>
              <w:jc w:val="center"/>
            </w:pPr>
            <w:r>
              <w:t>hsa-miR-101-3p</w:t>
            </w:r>
          </w:p>
        </w:tc>
      </w:tr>
      <w:tr w14:paraId="4ADF0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1130FE">
            <w:pPr>
              <w:jc w:val="center"/>
            </w:pPr>
            <w:r>
              <w:t>KCTD12</w:t>
            </w:r>
          </w:p>
        </w:tc>
        <w:tc>
          <w:tcPr>
            <w:tcW w:w="4320" w:type="dxa"/>
          </w:tcPr>
          <w:p w14:paraId="7D91510B">
            <w:pPr>
              <w:jc w:val="center"/>
            </w:pPr>
            <w:r>
              <w:t>hsa-miR-101-3p</w:t>
            </w:r>
          </w:p>
        </w:tc>
      </w:tr>
      <w:tr w14:paraId="75A1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D6A9F2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6B429D80">
            <w:pPr>
              <w:jc w:val="center"/>
            </w:pPr>
            <w:r>
              <w:t>hsa-miR-101-3p</w:t>
            </w:r>
          </w:p>
        </w:tc>
      </w:tr>
      <w:tr w14:paraId="7172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C65E73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4F2249B4">
            <w:pPr>
              <w:jc w:val="center"/>
            </w:pPr>
            <w:r>
              <w:t>hsa-miR-101-3p</w:t>
            </w:r>
          </w:p>
        </w:tc>
      </w:tr>
      <w:tr w14:paraId="7224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50C55F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17B0BBE2">
            <w:pPr>
              <w:jc w:val="center"/>
            </w:pPr>
            <w:r>
              <w:t>hsa-miR-101-3p</w:t>
            </w:r>
          </w:p>
        </w:tc>
      </w:tr>
      <w:tr w14:paraId="2B4B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98BA95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7E3AA7FD">
            <w:pPr>
              <w:jc w:val="center"/>
            </w:pPr>
            <w:r>
              <w:t>hsa-miR-101-3p</w:t>
            </w:r>
          </w:p>
        </w:tc>
      </w:tr>
      <w:tr w14:paraId="19D6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B30D1F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6F0B26A4">
            <w:pPr>
              <w:jc w:val="center"/>
            </w:pPr>
            <w:r>
              <w:t>hsa-miR-101-3p</w:t>
            </w:r>
          </w:p>
        </w:tc>
      </w:tr>
      <w:tr w14:paraId="3231F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5E6AD6">
            <w:pPr>
              <w:jc w:val="center"/>
            </w:pPr>
            <w:r>
              <w:t>H2AFV</w:t>
            </w:r>
          </w:p>
        </w:tc>
        <w:tc>
          <w:tcPr>
            <w:tcW w:w="4320" w:type="dxa"/>
          </w:tcPr>
          <w:p w14:paraId="3A3584BC">
            <w:pPr>
              <w:jc w:val="center"/>
            </w:pPr>
            <w:r>
              <w:t>hsa-miR-101-3p</w:t>
            </w:r>
          </w:p>
        </w:tc>
      </w:tr>
      <w:tr w14:paraId="1A4DA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D76814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7FC09629">
            <w:pPr>
              <w:jc w:val="center"/>
            </w:pPr>
            <w:r>
              <w:t>hsa-miR-103a-3p</w:t>
            </w:r>
          </w:p>
        </w:tc>
      </w:tr>
      <w:tr w14:paraId="5E8ED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00960A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7E88BB85">
            <w:pPr>
              <w:jc w:val="center"/>
            </w:pPr>
            <w:r>
              <w:t>hsa-miR-103a-3p</w:t>
            </w:r>
          </w:p>
        </w:tc>
      </w:tr>
      <w:tr w14:paraId="464A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08C6BD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2DBCFD34">
            <w:pPr>
              <w:jc w:val="center"/>
            </w:pPr>
            <w:r>
              <w:t>hsa-miR-103a-3p</w:t>
            </w:r>
          </w:p>
        </w:tc>
      </w:tr>
      <w:tr w14:paraId="7DB77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D32020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458440D2">
            <w:pPr>
              <w:jc w:val="center"/>
            </w:pPr>
            <w:r>
              <w:t>hsa-miR-103a-3p</w:t>
            </w:r>
          </w:p>
        </w:tc>
      </w:tr>
      <w:tr w14:paraId="10B29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B34D17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0A1226E">
            <w:pPr>
              <w:jc w:val="center"/>
            </w:pPr>
            <w:r>
              <w:t>hsa-miR-106a-5p</w:t>
            </w:r>
          </w:p>
        </w:tc>
      </w:tr>
      <w:tr w14:paraId="028E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37DDDE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0D47477F">
            <w:pPr>
              <w:jc w:val="center"/>
            </w:pPr>
            <w:r>
              <w:t>hsa-miR-106a-5p</w:t>
            </w:r>
          </w:p>
        </w:tc>
      </w:tr>
      <w:tr w14:paraId="0A1BF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1C77B5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09292277">
            <w:pPr>
              <w:jc w:val="center"/>
            </w:pPr>
            <w:r>
              <w:t>hsa-miR-106a-5p</w:t>
            </w:r>
          </w:p>
        </w:tc>
      </w:tr>
      <w:tr w14:paraId="7E99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4D6EF9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4EA72DEF">
            <w:pPr>
              <w:jc w:val="center"/>
            </w:pPr>
            <w:r>
              <w:t>hsa-miR-106a-5p</w:t>
            </w:r>
          </w:p>
        </w:tc>
      </w:tr>
      <w:tr w14:paraId="1DE9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AB2C84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65D7ABE0">
            <w:pPr>
              <w:jc w:val="center"/>
            </w:pPr>
            <w:r>
              <w:t>hsa-miR-106a-5p</w:t>
            </w:r>
          </w:p>
        </w:tc>
      </w:tr>
      <w:tr w14:paraId="0E234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CBF394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334C3894">
            <w:pPr>
              <w:jc w:val="center"/>
            </w:pPr>
            <w:r>
              <w:t>hsa-miR-106a-5p</w:t>
            </w:r>
          </w:p>
        </w:tc>
      </w:tr>
      <w:tr w14:paraId="4169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8E17B7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3830C104">
            <w:pPr>
              <w:jc w:val="center"/>
            </w:pPr>
            <w:r>
              <w:t>hsa-miR-106a-5p</w:t>
            </w:r>
          </w:p>
        </w:tc>
      </w:tr>
      <w:tr w14:paraId="0E8C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A977C1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0B63CBC2">
            <w:pPr>
              <w:jc w:val="center"/>
            </w:pPr>
            <w:r>
              <w:t>hsa-miR-106a-5p</w:t>
            </w:r>
          </w:p>
        </w:tc>
      </w:tr>
      <w:tr w14:paraId="3FC5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CFC215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43557067">
            <w:pPr>
              <w:jc w:val="center"/>
            </w:pPr>
            <w:r>
              <w:t>hsa-miR-106a-5p</w:t>
            </w:r>
          </w:p>
        </w:tc>
      </w:tr>
      <w:tr w14:paraId="05F5F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DE7753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1C947269">
            <w:pPr>
              <w:jc w:val="center"/>
            </w:pPr>
            <w:r>
              <w:t>hsa-miR-106a-5p</w:t>
            </w:r>
          </w:p>
        </w:tc>
      </w:tr>
      <w:tr w14:paraId="3A067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EBE96B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40669246">
            <w:pPr>
              <w:jc w:val="center"/>
            </w:pPr>
            <w:r>
              <w:t>hsa-miR-106a-5p</w:t>
            </w:r>
          </w:p>
        </w:tc>
      </w:tr>
      <w:tr w14:paraId="7CF9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18CB5C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663E3EBE">
            <w:pPr>
              <w:jc w:val="center"/>
            </w:pPr>
            <w:r>
              <w:t>hsa-miR-106a-5p</w:t>
            </w:r>
          </w:p>
        </w:tc>
      </w:tr>
      <w:tr w14:paraId="1EDF9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F81A4F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1815FEE0">
            <w:pPr>
              <w:jc w:val="center"/>
            </w:pPr>
            <w:r>
              <w:t>hsa-miR-106a-5p</w:t>
            </w:r>
          </w:p>
        </w:tc>
      </w:tr>
      <w:tr w14:paraId="657B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BEA946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677097C7">
            <w:pPr>
              <w:jc w:val="center"/>
            </w:pPr>
            <w:r>
              <w:t>hsa-miR-106a-5p</w:t>
            </w:r>
          </w:p>
        </w:tc>
      </w:tr>
      <w:tr w14:paraId="34B5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DEF64D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149BB680">
            <w:pPr>
              <w:jc w:val="center"/>
            </w:pPr>
            <w:r>
              <w:t>hsa-miR-106a-5p</w:t>
            </w:r>
          </w:p>
        </w:tc>
      </w:tr>
      <w:tr w14:paraId="57993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DDD3B3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90F360B">
            <w:pPr>
              <w:jc w:val="center"/>
            </w:pPr>
            <w:r>
              <w:t>hsa-miR-106a-5p</w:t>
            </w:r>
          </w:p>
        </w:tc>
      </w:tr>
      <w:tr w14:paraId="0D47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F1ABB2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14549E3D">
            <w:pPr>
              <w:jc w:val="center"/>
            </w:pPr>
            <w:r>
              <w:t>hsa-miR-106a-5p</w:t>
            </w:r>
          </w:p>
        </w:tc>
      </w:tr>
      <w:tr w14:paraId="4DB4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0B9CC5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1289DB74">
            <w:pPr>
              <w:jc w:val="center"/>
            </w:pPr>
            <w:r>
              <w:t>hsa-miR-106a-5p</w:t>
            </w:r>
          </w:p>
        </w:tc>
      </w:tr>
      <w:tr w14:paraId="5AF50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32A683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172AAB29">
            <w:pPr>
              <w:jc w:val="center"/>
            </w:pPr>
            <w:r>
              <w:t>hsa-miR-106a-5p</w:t>
            </w:r>
          </w:p>
        </w:tc>
      </w:tr>
      <w:tr w14:paraId="003A2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15CE6B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309C88D5">
            <w:pPr>
              <w:jc w:val="center"/>
            </w:pPr>
            <w:r>
              <w:t>hsa-miR-106a-5p</w:t>
            </w:r>
          </w:p>
        </w:tc>
      </w:tr>
      <w:tr w14:paraId="54DE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47A1A3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4410D597">
            <w:pPr>
              <w:jc w:val="center"/>
            </w:pPr>
            <w:r>
              <w:t>hsa-miR-106b-5p</w:t>
            </w:r>
          </w:p>
        </w:tc>
      </w:tr>
      <w:tr w14:paraId="51E7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B38374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3BC6BA54">
            <w:pPr>
              <w:jc w:val="center"/>
            </w:pPr>
            <w:r>
              <w:t>hsa-miR-106b-5p</w:t>
            </w:r>
          </w:p>
        </w:tc>
      </w:tr>
      <w:tr w14:paraId="0B25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7A83ED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4523D817">
            <w:pPr>
              <w:jc w:val="center"/>
            </w:pPr>
            <w:r>
              <w:t>hsa-miR-106b-5p</w:t>
            </w:r>
          </w:p>
        </w:tc>
      </w:tr>
      <w:tr w14:paraId="2857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0FCD68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7347E638">
            <w:pPr>
              <w:jc w:val="center"/>
            </w:pPr>
            <w:r>
              <w:t>hsa-miR-106b-5p</w:t>
            </w:r>
          </w:p>
        </w:tc>
      </w:tr>
      <w:tr w14:paraId="00731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DB585D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09D9B7F6">
            <w:pPr>
              <w:jc w:val="center"/>
            </w:pPr>
            <w:r>
              <w:t>hsa-miR-106b-5p</w:t>
            </w:r>
          </w:p>
        </w:tc>
      </w:tr>
      <w:tr w14:paraId="74F64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A5579A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141E9993">
            <w:pPr>
              <w:jc w:val="center"/>
            </w:pPr>
            <w:r>
              <w:t>hsa-miR-106b-5p</w:t>
            </w:r>
          </w:p>
        </w:tc>
      </w:tr>
      <w:tr w14:paraId="7148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15CB6A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0A29665F">
            <w:pPr>
              <w:jc w:val="center"/>
            </w:pPr>
            <w:r>
              <w:t>hsa-miR-106b-5p</w:t>
            </w:r>
          </w:p>
        </w:tc>
      </w:tr>
      <w:tr w14:paraId="4C8A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DA495F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2C3D73A4">
            <w:pPr>
              <w:jc w:val="center"/>
            </w:pPr>
            <w:r>
              <w:t>hsa-miR-106b-5p</w:t>
            </w:r>
          </w:p>
        </w:tc>
      </w:tr>
      <w:tr w14:paraId="5763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43BE7C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43EF88E4">
            <w:pPr>
              <w:jc w:val="center"/>
            </w:pPr>
            <w:r>
              <w:t>hsa-miR-106b-5p</w:t>
            </w:r>
          </w:p>
        </w:tc>
      </w:tr>
      <w:tr w14:paraId="2E7A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F05AEA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28DC822D">
            <w:pPr>
              <w:jc w:val="center"/>
            </w:pPr>
            <w:r>
              <w:t>hsa-miR-106b-5p</w:t>
            </w:r>
          </w:p>
        </w:tc>
      </w:tr>
      <w:tr w14:paraId="6780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D3A72D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59C14BA7">
            <w:pPr>
              <w:jc w:val="center"/>
            </w:pPr>
            <w:r>
              <w:t>hsa-miR-106b-5p</w:t>
            </w:r>
          </w:p>
        </w:tc>
      </w:tr>
      <w:tr w14:paraId="14238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117B35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28B07274">
            <w:pPr>
              <w:jc w:val="center"/>
            </w:pPr>
            <w:r>
              <w:t>hsa-miR-106b-5p</w:t>
            </w:r>
          </w:p>
        </w:tc>
      </w:tr>
      <w:tr w14:paraId="4471D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61F0DF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72626962">
            <w:pPr>
              <w:jc w:val="center"/>
            </w:pPr>
            <w:r>
              <w:t>hsa-miR-106b-5p</w:t>
            </w:r>
          </w:p>
        </w:tc>
      </w:tr>
      <w:tr w14:paraId="101F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F7F4D7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0C78C4B5">
            <w:pPr>
              <w:jc w:val="center"/>
            </w:pPr>
            <w:r>
              <w:t>hsa-miR-106b-5p</w:t>
            </w:r>
          </w:p>
        </w:tc>
      </w:tr>
      <w:tr w14:paraId="611AF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AC8E58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3ADD9146">
            <w:pPr>
              <w:jc w:val="center"/>
            </w:pPr>
            <w:r>
              <w:t>hsa-miR-106b-5p</w:t>
            </w:r>
          </w:p>
        </w:tc>
      </w:tr>
      <w:tr w14:paraId="1E0C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E79A9C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0D234B4F">
            <w:pPr>
              <w:jc w:val="center"/>
            </w:pPr>
            <w:r>
              <w:t>hsa-miR-106b-5p</w:t>
            </w:r>
          </w:p>
        </w:tc>
      </w:tr>
      <w:tr w14:paraId="3F0E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1837CA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3221357F">
            <w:pPr>
              <w:jc w:val="center"/>
            </w:pPr>
            <w:r>
              <w:t>hsa-miR-106b-5p</w:t>
            </w:r>
          </w:p>
        </w:tc>
      </w:tr>
      <w:tr w14:paraId="0A86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D6A8B4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1512BA6A">
            <w:pPr>
              <w:jc w:val="center"/>
            </w:pPr>
            <w:r>
              <w:t>hsa-miR-106b-5p</w:t>
            </w:r>
          </w:p>
        </w:tc>
      </w:tr>
      <w:tr w14:paraId="209D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091116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4BE162F1">
            <w:pPr>
              <w:jc w:val="center"/>
            </w:pPr>
            <w:r>
              <w:t>hsa-miR-106b-5p</w:t>
            </w:r>
          </w:p>
        </w:tc>
      </w:tr>
      <w:tr w14:paraId="09D18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F3C59B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60F09D5A">
            <w:pPr>
              <w:jc w:val="center"/>
            </w:pPr>
            <w:r>
              <w:t>hsa-miR-106b-5p</w:t>
            </w:r>
          </w:p>
        </w:tc>
      </w:tr>
      <w:tr w14:paraId="2DA5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724115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4B379041">
            <w:pPr>
              <w:jc w:val="center"/>
            </w:pPr>
            <w:r>
              <w:t>hsa-miR-107</w:t>
            </w:r>
          </w:p>
        </w:tc>
      </w:tr>
      <w:tr w14:paraId="3B463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B592EA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3DD1F8E5">
            <w:pPr>
              <w:jc w:val="center"/>
            </w:pPr>
            <w:r>
              <w:t>hsa-miR-107</w:t>
            </w:r>
          </w:p>
        </w:tc>
      </w:tr>
      <w:tr w14:paraId="57CD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33565A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3F8476CA">
            <w:pPr>
              <w:jc w:val="center"/>
            </w:pPr>
            <w:r>
              <w:t>hsa-miR-107</w:t>
            </w:r>
          </w:p>
        </w:tc>
      </w:tr>
      <w:tr w14:paraId="3986B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9B1ADA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6361C9C7">
            <w:pPr>
              <w:jc w:val="center"/>
            </w:pPr>
            <w:r>
              <w:t>hsa-miR-107</w:t>
            </w:r>
          </w:p>
        </w:tc>
      </w:tr>
      <w:tr w14:paraId="47D7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B651FA">
            <w:pPr>
              <w:jc w:val="center"/>
            </w:pPr>
            <w:r>
              <w:t>RAP2A</w:t>
            </w:r>
          </w:p>
        </w:tc>
        <w:tc>
          <w:tcPr>
            <w:tcW w:w="4320" w:type="dxa"/>
          </w:tcPr>
          <w:p w14:paraId="1073DC4F">
            <w:pPr>
              <w:jc w:val="center"/>
            </w:pPr>
            <w:r>
              <w:t>hsa-miR-10a-5p</w:t>
            </w:r>
          </w:p>
        </w:tc>
      </w:tr>
      <w:tr w14:paraId="18B93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5068D9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17D31AD6">
            <w:pPr>
              <w:jc w:val="center"/>
            </w:pPr>
            <w:r>
              <w:t>hsa-miR-10a-5p</w:t>
            </w:r>
          </w:p>
        </w:tc>
      </w:tr>
      <w:tr w14:paraId="3C812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098B33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2A2DDCED">
            <w:pPr>
              <w:jc w:val="center"/>
            </w:pPr>
            <w:r>
              <w:t>hsa-miR-10a-5p</w:t>
            </w:r>
          </w:p>
        </w:tc>
      </w:tr>
      <w:tr w14:paraId="0584B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07C706">
            <w:pPr>
              <w:jc w:val="center"/>
            </w:pPr>
            <w:r>
              <w:t>RAP2A</w:t>
            </w:r>
          </w:p>
        </w:tc>
        <w:tc>
          <w:tcPr>
            <w:tcW w:w="4320" w:type="dxa"/>
          </w:tcPr>
          <w:p w14:paraId="3F6AF6A3">
            <w:pPr>
              <w:jc w:val="center"/>
            </w:pPr>
            <w:r>
              <w:t>hsa-miR-10b-5p</w:t>
            </w:r>
          </w:p>
        </w:tc>
      </w:tr>
      <w:tr w14:paraId="4862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ED628A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03EA238D">
            <w:pPr>
              <w:jc w:val="center"/>
            </w:pPr>
            <w:r>
              <w:t>hsa-miR-10b-5p</w:t>
            </w:r>
          </w:p>
        </w:tc>
      </w:tr>
      <w:tr w14:paraId="24F6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4BBE16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45C801B9">
            <w:pPr>
              <w:jc w:val="center"/>
            </w:pPr>
            <w:r>
              <w:t>hsa-miR-10b-5p</w:t>
            </w:r>
          </w:p>
        </w:tc>
      </w:tr>
      <w:tr w14:paraId="7269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B1C190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745B6CCD">
            <w:pPr>
              <w:jc w:val="center"/>
            </w:pPr>
            <w:r>
              <w:t>hsa-miR-124-3p</w:t>
            </w:r>
          </w:p>
        </w:tc>
      </w:tr>
      <w:tr w14:paraId="0642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2413D9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6E1A692F">
            <w:pPr>
              <w:jc w:val="center"/>
            </w:pPr>
            <w:r>
              <w:t>hsa-miR-124-3p</w:t>
            </w:r>
          </w:p>
        </w:tc>
      </w:tr>
      <w:tr w14:paraId="071E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994D19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1B2F7813">
            <w:pPr>
              <w:jc w:val="center"/>
            </w:pPr>
            <w:r>
              <w:t>hsa-miR-124-3p</w:t>
            </w:r>
          </w:p>
        </w:tc>
      </w:tr>
      <w:tr w14:paraId="5A9E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18A6E5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6BC75F41">
            <w:pPr>
              <w:jc w:val="center"/>
            </w:pPr>
            <w:r>
              <w:t>hsa-miR-124-3p</w:t>
            </w:r>
          </w:p>
        </w:tc>
      </w:tr>
      <w:tr w14:paraId="394BC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2731EC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7AB2D2BE">
            <w:pPr>
              <w:jc w:val="center"/>
            </w:pPr>
            <w:r>
              <w:t>hsa-miR-124-3p</w:t>
            </w:r>
          </w:p>
        </w:tc>
      </w:tr>
      <w:tr w14:paraId="62789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87A877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31569AAC">
            <w:pPr>
              <w:jc w:val="center"/>
            </w:pPr>
            <w:r>
              <w:t>hsa-miR-124-3p</w:t>
            </w:r>
          </w:p>
        </w:tc>
      </w:tr>
      <w:tr w14:paraId="16E92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41CF72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65C0221A">
            <w:pPr>
              <w:jc w:val="center"/>
            </w:pPr>
            <w:r>
              <w:t>hsa-miR-124-3p</w:t>
            </w:r>
          </w:p>
        </w:tc>
      </w:tr>
      <w:tr w14:paraId="7356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EB9B22">
            <w:pPr>
              <w:jc w:val="center"/>
            </w:pPr>
            <w:r>
              <w:t>ARPC1B</w:t>
            </w:r>
          </w:p>
        </w:tc>
        <w:tc>
          <w:tcPr>
            <w:tcW w:w="4320" w:type="dxa"/>
          </w:tcPr>
          <w:p w14:paraId="2EAB0E77">
            <w:pPr>
              <w:jc w:val="center"/>
            </w:pPr>
            <w:r>
              <w:t>hsa-miR-124-3p</w:t>
            </w:r>
          </w:p>
        </w:tc>
      </w:tr>
      <w:tr w14:paraId="70A5B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C4E15E">
            <w:pPr>
              <w:jc w:val="center"/>
            </w:pPr>
            <w:r>
              <w:t>CAV1</w:t>
            </w:r>
          </w:p>
        </w:tc>
        <w:tc>
          <w:tcPr>
            <w:tcW w:w="4320" w:type="dxa"/>
          </w:tcPr>
          <w:p w14:paraId="5906B048">
            <w:pPr>
              <w:jc w:val="center"/>
            </w:pPr>
            <w:r>
              <w:t>hsa-miR-124-3p</w:t>
            </w:r>
          </w:p>
        </w:tc>
      </w:tr>
      <w:tr w14:paraId="7829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A65BB6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4C190D8A">
            <w:pPr>
              <w:jc w:val="center"/>
            </w:pPr>
            <w:r>
              <w:t>hsa-miR-124-3p</w:t>
            </w:r>
          </w:p>
        </w:tc>
      </w:tr>
      <w:tr w14:paraId="27B3E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63D100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055D406">
            <w:pPr>
              <w:jc w:val="center"/>
            </w:pPr>
            <w:r>
              <w:t>hsa-miR-125a-5p</w:t>
            </w:r>
          </w:p>
        </w:tc>
      </w:tr>
      <w:tr w14:paraId="32DD0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CC3397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46E3F93A">
            <w:pPr>
              <w:jc w:val="center"/>
            </w:pPr>
            <w:r>
              <w:t>hsa-miR-125a-5p</w:t>
            </w:r>
          </w:p>
        </w:tc>
      </w:tr>
      <w:tr w14:paraId="0F69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D38DFC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22FAED2B">
            <w:pPr>
              <w:jc w:val="center"/>
            </w:pPr>
            <w:r>
              <w:t>hsa-miR-125a-5p</w:t>
            </w:r>
          </w:p>
        </w:tc>
      </w:tr>
      <w:tr w14:paraId="403E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88B65D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3EC9012D">
            <w:pPr>
              <w:jc w:val="center"/>
            </w:pPr>
            <w:r>
              <w:t>hsa-miR-125b-5p</w:t>
            </w:r>
          </w:p>
        </w:tc>
      </w:tr>
      <w:tr w14:paraId="4FC9A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BE9637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529596DE">
            <w:pPr>
              <w:jc w:val="center"/>
            </w:pPr>
            <w:r>
              <w:t>hsa-miR-125b-5p</w:t>
            </w:r>
          </w:p>
        </w:tc>
      </w:tr>
      <w:tr w14:paraId="6BC6E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6B033B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52679B8A">
            <w:pPr>
              <w:jc w:val="center"/>
            </w:pPr>
            <w:r>
              <w:t>hsa-miR-125b-5p</w:t>
            </w:r>
          </w:p>
        </w:tc>
      </w:tr>
      <w:tr w14:paraId="6F4C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31891C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2F65CBEB">
            <w:pPr>
              <w:jc w:val="center"/>
            </w:pPr>
            <w:r>
              <w:t>hsa-miR-1271-5p</w:t>
            </w:r>
          </w:p>
        </w:tc>
      </w:tr>
      <w:tr w14:paraId="70B5D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9DBEA9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57A85AF2">
            <w:pPr>
              <w:jc w:val="center"/>
            </w:pPr>
            <w:r>
              <w:t>hsa-miR-1271-5p</w:t>
            </w:r>
          </w:p>
        </w:tc>
      </w:tr>
      <w:tr w14:paraId="3F0D7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462CE9">
            <w:pPr>
              <w:jc w:val="center"/>
            </w:pPr>
            <w:r>
              <w:t>RGS2</w:t>
            </w:r>
          </w:p>
        </w:tc>
        <w:tc>
          <w:tcPr>
            <w:tcW w:w="4320" w:type="dxa"/>
          </w:tcPr>
          <w:p w14:paraId="41359121">
            <w:pPr>
              <w:jc w:val="center"/>
            </w:pPr>
            <w:r>
              <w:t>hsa-miR-1271-5p</w:t>
            </w:r>
          </w:p>
        </w:tc>
      </w:tr>
      <w:tr w14:paraId="0E14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D2CF57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6C68DDDF">
            <w:pPr>
              <w:jc w:val="center"/>
            </w:pPr>
            <w:r>
              <w:t>hsa-miR-1271-5p</w:t>
            </w:r>
          </w:p>
        </w:tc>
      </w:tr>
      <w:tr w14:paraId="537D5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4D21EF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2F1BAB09">
            <w:pPr>
              <w:jc w:val="center"/>
            </w:pPr>
            <w:r>
              <w:t>hsa-miR-1271-5p</w:t>
            </w:r>
          </w:p>
        </w:tc>
      </w:tr>
      <w:tr w14:paraId="1AE37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8A506F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1A3C6B0C">
            <w:pPr>
              <w:jc w:val="center"/>
            </w:pPr>
            <w:r>
              <w:t>hsa-miR-1271-5p</w:t>
            </w:r>
          </w:p>
        </w:tc>
      </w:tr>
      <w:tr w14:paraId="00B3C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9CC82E">
            <w:pPr>
              <w:jc w:val="center"/>
            </w:pPr>
            <w:r>
              <w:t>PDK1</w:t>
            </w:r>
          </w:p>
        </w:tc>
        <w:tc>
          <w:tcPr>
            <w:tcW w:w="4320" w:type="dxa"/>
          </w:tcPr>
          <w:p w14:paraId="73B84ECB">
            <w:pPr>
              <w:jc w:val="center"/>
            </w:pPr>
            <w:r>
              <w:t>hsa-miR-1271-5p</w:t>
            </w:r>
          </w:p>
        </w:tc>
      </w:tr>
      <w:tr w14:paraId="545E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550B52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359FF3F3">
            <w:pPr>
              <w:jc w:val="center"/>
            </w:pPr>
            <w:r>
              <w:t>hsa-miR-1271-5p</w:t>
            </w:r>
          </w:p>
        </w:tc>
      </w:tr>
      <w:tr w14:paraId="62988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9D2496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2C917093">
            <w:pPr>
              <w:jc w:val="center"/>
            </w:pPr>
            <w:r>
              <w:t>hsa-miR-1271-5p</w:t>
            </w:r>
          </w:p>
        </w:tc>
      </w:tr>
      <w:tr w14:paraId="0A41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B2B897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33602391">
            <w:pPr>
              <w:jc w:val="center"/>
            </w:pPr>
            <w:r>
              <w:t>hsa-miR-1271-5p</w:t>
            </w:r>
          </w:p>
        </w:tc>
      </w:tr>
      <w:tr w14:paraId="694C4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4EB769">
            <w:pPr>
              <w:jc w:val="center"/>
            </w:pPr>
            <w:r>
              <w:t>EZR</w:t>
            </w:r>
          </w:p>
        </w:tc>
        <w:tc>
          <w:tcPr>
            <w:tcW w:w="4320" w:type="dxa"/>
          </w:tcPr>
          <w:p w14:paraId="7DDED988">
            <w:pPr>
              <w:jc w:val="center"/>
            </w:pPr>
            <w:r>
              <w:t>hsa-miR-1271-5p</w:t>
            </w:r>
          </w:p>
        </w:tc>
      </w:tr>
      <w:tr w14:paraId="648F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FCEEB9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5B5EF2A4">
            <w:pPr>
              <w:jc w:val="center"/>
            </w:pPr>
            <w:r>
              <w:t>hsa-miR-128-3p</w:t>
            </w:r>
          </w:p>
        </w:tc>
      </w:tr>
      <w:tr w14:paraId="7F32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D6D5FC">
            <w:pPr>
              <w:jc w:val="center"/>
            </w:pPr>
            <w:r>
              <w:t>CCT3</w:t>
            </w:r>
          </w:p>
        </w:tc>
        <w:tc>
          <w:tcPr>
            <w:tcW w:w="4320" w:type="dxa"/>
          </w:tcPr>
          <w:p w14:paraId="08DC1C36">
            <w:pPr>
              <w:jc w:val="center"/>
            </w:pPr>
            <w:r>
              <w:t>hsa-miR-128-3p</w:t>
            </w:r>
          </w:p>
        </w:tc>
      </w:tr>
      <w:tr w14:paraId="7683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B6DFF5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3FBAA620">
            <w:pPr>
              <w:jc w:val="center"/>
            </w:pPr>
            <w:r>
              <w:t>hsa-miR-128-3p</w:t>
            </w:r>
          </w:p>
        </w:tc>
      </w:tr>
      <w:tr w14:paraId="3173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BE06CA">
            <w:pPr>
              <w:jc w:val="center"/>
            </w:pPr>
            <w:r>
              <w:t>PRKD1</w:t>
            </w:r>
          </w:p>
        </w:tc>
        <w:tc>
          <w:tcPr>
            <w:tcW w:w="4320" w:type="dxa"/>
          </w:tcPr>
          <w:p w14:paraId="7817505E">
            <w:pPr>
              <w:jc w:val="center"/>
            </w:pPr>
            <w:r>
              <w:t>hsa-miR-128-3p</w:t>
            </w:r>
          </w:p>
        </w:tc>
      </w:tr>
      <w:tr w14:paraId="3D6F9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37A30A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3F766E3B">
            <w:pPr>
              <w:jc w:val="center"/>
            </w:pPr>
            <w:r>
              <w:t>hsa-miR-128-3p</w:t>
            </w:r>
          </w:p>
        </w:tc>
      </w:tr>
      <w:tr w14:paraId="72C0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2948D7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10DC694D">
            <w:pPr>
              <w:jc w:val="center"/>
            </w:pPr>
            <w:r>
              <w:t>hsa-miR-128-3p</w:t>
            </w:r>
          </w:p>
        </w:tc>
      </w:tr>
      <w:tr w14:paraId="4715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EC00A6">
            <w:pPr>
              <w:jc w:val="center"/>
            </w:pPr>
            <w:r>
              <w:t>PDK1</w:t>
            </w:r>
          </w:p>
        </w:tc>
        <w:tc>
          <w:tcPr>
            <w:tcW w:w="4320" w:type="dxa"/>
          </w:tcPr>
          <w:p w14:paraId="64E1D783">
            <w:pPr>
              <w:jc w:val="center"/>
            </w:pPr>
            <w:r>
              <w:t>hsa-miR-128-3p</w:t>
            </w:r>
          </w:p>
        </w:tc>
      </w:tr>
      <w:tr w14:paraId="43EBF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EA2A11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5D5C95CE">
            <w:pPr>
              <w:jc w:val="center"/>
            </w:pPr>
            <w:r>
              <w:t>hsa-miR-128-3p</w:t>
            </w:r>
          </w:p>
        </w:tc>
      </w:tr>
      <w:tr w14:paraId="3866A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C4E895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61B8269">
            <w:pPr>
              <w:jc w:val="center"/>
            </w:pPr>
            <w:r>
              <w:t>hsa-miR-129-5p</w:t>
            </w:r>
          </w:p>
        </w:tc>
      </w:tr>
      <w:tr w14:paraId="0082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2CEE71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37C44B1B">
            <w:pPr>
              <w:jc w:val="center"/>
            </w:pPr>
            <w:r>
              <w:t>hsa-miR-129-5p</w:t>
            </w:r>
          </w:p>
        </w:tc>
      </w:tr>
      <w:tr w14:paraId="03C2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49AE12">
            <w:pPr>
              <w:jc w:val="center"/>
            </w:pPr>
            <w:r>
              <w:t>KCNK1</w:t>
            </w:r>
          </w:p>
        </w:tc>
        <w:tc>
          <w:tcPr>
            <w:tcW w:w="4320" w:type="dxa"/>
          </w:tcPr>
          <w:p w14:paraId="5DA7A71B">
            <w:pPr>
              <w:jc w:val="center"/>
            </w:pPr>
            <w:r>
              <w:t>hsa-miR-129-5p</w:t>
            </w:r>
          </w:p>
        </w:tc>
      </w:tr>
      <w:tr w14:paraId="408B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0773F1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6AF7D3F8">
            <w:pPr>
              <w:jc w:val="center"/>
            </w:pPr>
            <w:r>
              <w:t>hsa-miR-129-5p</w:t>
            </w:r>
          </w:p>
        </w:tc>
      </w:tr>
      <w:tr w14:paraId="5230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BBFE0D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4C0E0DB1">
            <w:pPr>
              <w:jc w:val="center"/>
            </w:pPr>
            <w:r>
              <w:t>hsa-miR-129-5p</w:t>
            </w:r>
          </w:p>
        </w:tc>
      </w:tr>
      <w:tr w14:paraId="4C72B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248D0C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0743BB3D">
            <w:pPr>
              <w:jc w:val="center"/>
            </w:pPr>
            <w:r>
              <w:t>hsa-miR-129-5p</w:t>
            </w:r>
          </w:p>
        </w:tc>
      </w:tr>
      <w:tr w14:paraId="37D7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EDE765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2CD30E45">
            <w:pPr>
              <w:jc w:val="center"/>
            </w:pPr>
            <w:r>
              <w:t>hsa-miR-1297</w:t>
            </w:r>
          </w:p>
        </w:tc>
      </w:tr>
      <w:tr w14:paraId="6B7D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079820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5963FA16">
            <w:pPr>
              <w:jc w:val="center"/>
            </w:pPr>
            <w:r>
              <w:t>hsa-miR-1297</w:t>
            </w:r>
          </w:p>
        </w:tc>
      </w:tr>
      <w:tr w14:paraId="3F5B3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994C8A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231A3475">
            <w:pPr>
              <w:jc w:val="center"/>
            </w:pPr>
            <w:r>
              <w:t>hsa-miR-1297</w:t>
            </w:r>
          </w:p>
        </w:tc>
      </w:tr>
      <w:tr w14:paraId="52FD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33A053">
            <w:pPr>
              <w:jc w:val="center"/>
            </w:pPr>
            <w:r>
              <w:t>KCNK1</w:t>
            </w:r>
          </w:p>
        </w:tc>
        <w:tc>
          <w:tcPr>
            <w:tcW w:w="4320" w:type="dxa"/>
          </w:tcPr>
          <w:p w14:paraId="199A6413">
            <w:pPr>
              <w:jc w:val="center"/>
            </w:pPr>
            <w:r>
              <w:t>hsa-miR-1297</w:t>
            </w:r>
          </w:p>
        </w:tc>
      </w:tr>
      <w:tr w14:paraId="2B279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199DF0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38CCFD8B">
            <w:pPr>
              <w:jc w:val="center"/>
            </w:pPr>
            <w:r>
              <w:t>hsa-miR-1297</w:t>
            </w:r>
          </w:p>
        </w:tc>
      </w:tr>
      <w:tr w14:paraId="20C63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3ED76B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DDADFBE">
            <w:pPr>
              <w:jc w:val="center"/>
            </w:pPr>
            <w:r>
              <w:t>hsa-miR-1297</w:t>
            </w:r>
          </w:p>
        </w:tc>
      </w:tr>
      <w:tr w14:paraId="52A1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D9AA81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2F6F0F0D">
            <w:pPr>
              <w:jc w:val="center"/>
            </w:pPr>
            <w:r>
              <w:t>hsa-miR-1297</w:t>
            </w:r>
          </w:p>
        </w:tc>
      </w:tr>
      <w:tr w14:paraId="49B3F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55F3ED">
            <w:pPr>
              <w:jc w:val="center"/>
            </w:pPr>
            <w:r>
              <w:t>C20orf24</w:t>
            </w:r>
          </w:p>
        </w:tc>
        <w:tc>
          <w:tcPr>
            <w:tcW w:w="4320" w:type="dxa"/>
          </w:tcPr>
          <w:p w14:paraId="7B7B713C">
            <w:pPr>
              <w:jc w:val="center"/>
            </w:pPr>
            <w:r>
              <w:t>hsa-miR-1297</w:t>
            </w:r>
          </w:p>
        </w:tc>
      </w:tr>
      <w:tr w14:paraId="681E0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F4D4C2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2692C861">
            <w:pPr>
              <w:jc w:val="center"/>
            </w:pPr>
            <w:r>
              <w:t>hsa-miR-1297</w:t>
            </w:r>
          </w:p>
        </w:tc>
      </w:tr>
      <w:tr w14:paraId="3ABA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7391BF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63AB391B">
            <w:pPr>
              <w:jc w:val="center"/>
            </w:pPr>
            <w:r>
              <w:t>hsa-miR-1297</w:t>
            </w:r>
          </w:p>
        </w:tc>
      </w:tr>
      <w:tr w14:paraId="3603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049EDD">
            <w:pPr>
              <w:jc w:val="center"/>
            </w:pPr>
            <w:r>
              <w:t>DCDC2</w:t>
            </w:r>
          </w:p>
        </w:tc>
        <w:tc>
          <w:tcPr>
            <w:tcW w:w="4320" w:type="dxa"/>
          </w:tcPr>
          <w:p w14:paraId="774F3DD4">
            <w:pPr>
              <w:jc w:val="center"/>
            </w:pPr>
            <w:r>
              <w:t>hsa-miR-1297</w:t>
            </w:r>
          </w:p>
        </w:tc>
      </w:tr>
      <w:tr w14:paraId="107AD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F6CD33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332AEAB4">
            <w:pPr>
              <w:jc w:val="center"/>
            </w:pPr>
            <w:r>
              <w:t>hsa-miR-1297</w:t>
            </w:r>
          </w:p>
        </w:tc>
      </w:tr>
      <w:tr w14:paraId="3A80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D74428">
            <w:pPr>
              <w:jc w:val="center"/>
            </w:pPr>
            <w:r>
              <w:t>CSTF2</w:t>
            </w:r>
          </w:p>
        </w:tc>
        <w:tc>
          <w:tcPr>
            <w:tcW w:w="4320" w:type="dxa"/>
          </w:tcPr>
          <w:p w14:paraId="045E8E2C">
            <w:pPr>
              <w:jc w:val="center"/>
            </w:pPr>
            <w:r>
              <w:t>hsa-miR-1297</w:t>
            </w:r>
          </w:p>
        </w:tc>
      </w:tr>
      <w:tr w14:paraId="7E73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2DD3D6">
            <w:pPr>
              <w:jc w:val="center"/>
            </w:pPr>
            <w:r>
              <w:t>LRP8</w:t>
            </w:r>
          </w:p>
        </w:tc>
        <w:tc>
          <w:tcPr>
            <w:tcW w:w="4320" w:type="dxa"/>
          </w:tcPr>
          <w:p w14:paraId="3F24B653">
            <w:pPr>
              <w:jc w:val="center"/>
            </w:pPr>
            <w:r>
              <w:t>hsa-miR-130a-3p</w:t>
            </w:r>
          </w:p>
        </w:tc>
      </w:tr>
      <w:tr w14:paraId="5300F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21F2B6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1668F162">
            <w:pPr>
              <w:jc w:val="center"/>
            </w:pPr>
            <w:r>
              <w:t>hsa-miR-130a-3p</w:t>
            </w:r>
          </w:p>
        </w:tc>
      </w:tr>
      <w:tr w14:paraId="6223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3A9319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4D2A12E1">
            <w:pPr>
              <w:jc w:val="center"/>
            </w:pPr>
            <w:r>
              <w:t>hsa-miR-130a-3p</w:t>
            </w:r>
          </w:p>
        </w:tc>
      </w:tr>
      <w:tr w14:paraId="260B0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6A5F81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69DEDE82">
            <w:pPr>
              <w:jc w:val="center"/>
            </w:pPr>
            <w:r>
              <w:t>hsa-miR-130a-3p</w:t>
            </w:r>
          </w:p>
        </w:tc>
      </w:tr>
      <w:tr w14:paraId="1826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AA31B1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6C411742">
            <w:pPr>
              <w:jc w:val="center"/>
            </w:pPr>
            <w:r>
              <w:t>hsa-miR-130a-3p</w:t>
            </w:r>
          </w:p>
        </w:tc>
      </w:tr>
      <w:tr w14:paraId="1E4A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DFCA38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005D81D7">
            <w:pPr>
              <w:jc w:val="center"/>
            </w:pPr>
            <w:r>
              <w:t>hsa-miR-130a-3p</w:t>
            </w:r>
          </w:p>
        </w:tc>
      </w:tr>
      <w:tr w14:paraId="234A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457F0F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002840CA">
            <w:pPr>
              <w:jc w:val="center"/>
            </w:pPr>
            <w:r>
              <w:t>hsa-miR-130a-3p</w:t>
            </w:r>
          </w:p>
        </w:tc>
      </w:tr>
      <w:tr w14:paraId="1F89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A5566A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34F11399">
            <w:pPr>
              <w:jc w:val="center"/>
            </w:pPr>
            <w:r>
              <w:t>hsa-miR-130a-3p</w:t>
            </w:r>
          </w:p>
        </w:tc>
      </w:tr>
      <w:tr w14:paraId="57260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F536E7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7D483BAB">
            <w:pPr>
              <w:jc w:val="center"/>
            </w:pPr>
            <w:r>
              <w:t>hsa-miR-130a-3p</w:t>
            </w:r>
          </w:p>
        </w:tc>
      </w:tr>
      <w:tr w14:paraId="3DAB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6C08D0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139B08C1">
            <w:pPr>
              <w:jc w:val="center"/>
            </w:pPr>
            <w:r>
              <w:t>hsa-miR-130a-3p</w:t>
            </w:r>
          </w:p>
        </w:tc>
      </w:tr>
      <w:tr w14:paraId="7307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FBF7D5">
            <w:pPr>
              <w:jc w:val="center"/>
            </w:pPr>
            <w:r>
              <w:t>LRP8</w:t>
            </w:r>
          </w:p>
        </w:tc>
        <w:tc>
          <w:tcPr>
            <w:tcW w:w="4320" w:type="dxa"/>
          </w:tcPr>
          <w:p w14:paraId="755FB09E">
            <w:pPr>
              <w:jc w:val="center"/>
            </w:pPr>
            <w:r>
              <w:t>hsa-miR-130b-3p</w:t>
            </w:r>
          </w:p>
        </w:tc>
      </w:tr>
      <w:tr w14:paraId="6E57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F3A629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4C3A2984">
            <w:pPr>
              <w:jc w:val="center"/>
            </w:pPr>
            <w:r>
              <w:t>hsa-miR-130b-3p</w:t>
            </w:r>
          </w:p>
        </w:tc>
      </w:tr>
      <w:tr w14:paraId="3B041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3F2FDF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601C5C0C">
            <w:pPr>
              <w:jc w:val="center"/>
            </w:pPr>
            <w:r>
              <w:t>hsa-miR-130b-3p</w:t>
            </w:r>
          </w:p>
        </w:tc>
      </w:tr>
      <w:tr w14:paraId="4A3FD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FEA2EB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34BCCE37">
            <w:pPr>
              <w:jc w:val="center"/>
            </w:pPr>
            <w:r>
              <w:t>hsa-miR-130b-3p</w:t>
            </w:r>
          </w:p>
        </w:tc>
      </w:tr>
      <w:tr w14:paraId="3DCD7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A80497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5EC4C52F">
            <w:pPr>
              <w:jc w:val="center"/>
            </w:pPr>
            <w:r>
              <w:t>hsa-miR-130b-3p</w:t>
            </w:r>
          </w:p>
        </w:tc>
      </w:tr>
      <w:tr w14:paraId="4252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1A3935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7C1164BE">
            <w:pPr>
              <w:jc w:val="center"/>
            </w:pPr>
            <w:r>
              <w:t>hsa-miR-130b-3p</w:t>
            </w:r>
          </w:p>
        </w:tc>
      </w:tr>
      <w:tr w14:paraId="3F1A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A6DDB2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6E9401ED">
            <w:pPr>
              <w:jc w:val="center"/>
            </w:pPr>
            <w:r>
              <w:t>hsa-miR-130b-3p</w:t>
            </w:r>
          </w:p>
        </w:tc>
      </w:tr>
      <w:tr w14:paraId="033A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7016A7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3821C974">
            <w:pPr>
              <w:jc w:val="center"/>
            </w:pPr>
            <w:r>
              <w:t>hsa-miR-130b-3p</w:t>
            </w:r>
          </w:p>
        </w:tc>
      </w:tr>
      <w:tr w14:paraId="0F34F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65FFAA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430E1B2A">
            <w:pPr>
              <w:jc w:val="center"/>
            </w:pPr>
            <w:r>
              <w:t>hsa-miR-130b-3p</w:t>
            </w:r>
          </w:p>
        </w:tc>
      </w:tr>
      <w:tr w14:paraId="0BB0E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AD72F1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021F73FA">
            <w:pPr>
              <w:jc w:val="center"/>
            </w:pPr>
            <w:r>
              <w:t>hsa-miR-130b-3p</w:t>
            </w:r>
          </w:p>
        </w:tc>
      </w:tr>
      <w:tr w14:paraId="2D31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344D26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7A8075B8">
            <w:pPr>
              <w:jc w:val="center"/>
            </w:pPr>
            <w:r>
              <w:t>hsa-miR-132-3p</w:t>
            </w:r>
          </w:p>
        </w:tc>
      </w:tr>
      <w:tr w14:paraId="3770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40C1F8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5F5E159E">
            <w:pPr>
              <w:jc w:val="center"/>
            </w:pPr>
            <w:r>
              <w:t>hsa-miR-132-3p</w:t>
            </w:r>
          </w:p>
        </w:tc>
      </w:tr>
      <w:tr w14:paraId="6FEE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D56609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23B849A7">
            <w:pPr>
              <w:jc w:val="center"/>
            </w:pPr>
            <w:r>
              <w:t>hsa-miR-132-3p</w:t>
            </w:r>
          </w:p>
        </w:tc>
      </w:tr>
      <w:tr w14:paraId="31168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D07F65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6DB41856">
            <w:pPr>
              <w:jc w:val="center"/>
            </w:pPr>
            <w:r>
              <w:t>hsa-miR-132-3p</w:t>
            </w:r>
          </w:p>
        </w:tc>
      </w:tr>
      <w:tr w14:paraId="7E4DD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99014D">
            <w:pPr>
              <w:jc w:val="center"/>
            </w:pPr>
            <w:r>
              <w:t>SPRY1</w:t>
            </w:r>
          </w:p>
        </w:tc>
        <w:tc>
          <w:tcPr>
            <w:tcW w:w="4320" w:type="dxa"/>
          </w:tcPr>
          <w:p w14:paraId="53D3C588">
            <w:pPr>
              <w:jc w:val="center"/>
            </w:pPr>
            <w:r>
              <w:t>hsa-miR-132-3p</w:t>
            </w:r>
          </w:p>
        </w:tc>
      </w:tr>
      <w:tr w14:paraId="665D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F48F4D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632A3C6F">
            <w:pPr>
              <w:jc w:val="center"/>
            </w:pPr>
            <w:r>
              <w:t>hsa-miR-132-3p</w:t>
            </w:r>
          </w:p>
        </w:tc>
      </w:tr>
      <w:tr w14:paraId="43AA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88ACAD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1E55264B">
            <w:pPr>
              <w:jc w:val="center"/>
            </w:pPr>
            <w:r>
              <w:t>hsa-miR-132-3p</w:t>
            </w:r>
          </w:p>
        </w:tc>
      </w:tr>
      <w:tr w14:paraId="0FA5B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131481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5F064C30">
            <w:pPr>
              <w:jc w:val="center"/>
            </w:pPr>
            <w:r>
              <w:t>hsa-miR-133a-3p</w:t>
            </w:r>
          </w:p>
        </w:tc>
      </w:tr>
      <w:tr w14:paraId="0E4DF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7EE466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160D10E6">
            <w:pPr>
              <w:jc w:val="center"/>
            </w:pPr>
            <w:r>
              <w:t>hsa-miR-133a-3p</w:t>
            </w:r>
          </w:p>
        </w:tc>
      </w:tr>
      <w:tr w14:paraId="1B63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95FFBC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1880AC6F">
            <w:pPr>
              <w:jc w:val="center"/>
            </w:pPr>
            <w:r>
              <w:t>hsa-miR-133b</w:t>
            </w:r>
          </w:p>
        </w:tc>
      </w:tr>
      <w:tr w14:paraId="06F07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EF638B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71CAAA34">
            <w:pPr>
              <w:jc w:val="center"/>
            </w:pPr>
            <w:r>
              <w:t>hsa-miR-133b</w:t>
            </w:r>
          </w:p>
        </w:tc>
      </w:tr>
      <w:tr w14:paraId="1227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0BBE5D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0492E356">
            <w:pPr>
              <w:jc w:val="center"/>
            </w:pPr>
            <w:r>
              <w:t>hsa-miR-135a-5p</w:t>
            </w:r>
          </w:p>
        </w:tc>
      </w:tr>
      <w:tr w14:paraId="00F6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197ABF">
            <w:pPr>
              <w:jc w:val="center"/>
            </w:pPr>
            <w:r>
              <w:t>ARHGAP11A</w:t>
            </w:r>
          </w:p>
        </w:tc>
        <w:tc>
          <w:tcPr>
            <w:tcW w:w="4320" w:type="dxa"/>
          </w:tcPr>
          <w:p w14:paraId="2386AF0E">
            <w:pPr>
              <w:jc w:val="center"/>
            </w:pPr>
            <w:r>
              <w:t>hsa-miR-135a-5p</w:t>
            </w:r>
          </w:p>
        </w:tc>
      </w:tr>
      <w:tr w14:paraId="1528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8E6887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374CB77F">
            <w:pPr>
              <w:jc w:val="center"/>
            </w:pPr>
            <w:r>
              <w:t>hsa-miR-135a-5p</w:t>
            </w:r>
          </w:p>
        </w:tc>
      </w:tr>
      <w:tr w14:paraId="7615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57A910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4EFDB4FC">
            <w:pPr>
              <w:jc w:val="center"/>
            </w:pPr>
            <w:r>
              <w:t>hsa-miR-135a-5p</w:t>
            </w:r>
          </w:p>
        </w:tc>
      </w:tr>
      <w:tr w14:paraId="6001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194B29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62653723">
            <w:pPr>
              <w:jc w:val="center"/>
            </w:pPr>
            <w:r>
              <w:t>hsa-miR-135a-5p</w:t>
            </w:r>
          </w:p>
        </w:tc>
      </w:tr>
      <w:tr w14:paraId="1F085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F56B1B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6A1ABE6D">
            <w:pPr>
              <w:jc w:val="center"/>
            </w:pPr>
            <w:r>
              <w:t>hsa-miR-135b-5p</w:t>
            </w:r>
          </w:p>
        </w:tc>
      </w:tr>
      <w:tr w14:paraId="56E7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0D2C4A">
            <w:pPr>
              <w:jc w:val="center"/>
            </w:pPr>
            <w:r>
              <w:t>ARHGAP11A</w:t>
            </w:r>
          </w:p>
        </w:tc>
        <w:tc>
          <w:tcPr>
            <w:tcW w:w="4320" w:type="dxa"/>
          </w:tcPr>
          <w:p w14:paraId="1D68C204">
            <w:pPr>
              <w:jc w:val="center"/>
            </w:pPr>
            <w:r>
              <w:t>hsa-miR-135b-5p</w:t>
            </w:r>
          </w:p>
        </w:tc>
      </w:tr>
      <w:tr w14:paraId="63BC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3A3974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52BACFA3">
            <w:pPr>
              <w:jc w:val="center"/>
            </w:pPr>
            <w:r>
              <w:t>hsa-miR-135b-5p</w:t>
            </w:r>
          </w:p>
        </w:tc>
      </w:tr>
      <w:tr w14:paraId="0131A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63FF9A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27519E46">
            <w:pPr>
              <w:jc w:val="center"/>
            </w:pPr>
            <w:r>
              <w:t>hsa-miR-135b-5p</w:t>
            </w:r>
          </w:p>
        </w:tc>
      </w:tr>
      <w:tr w14:paraId="09E3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3D1402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67357C06">
            <w:pPr>
              <w:jc w:val="center"/>
            </w:pPr>
            <w:r>
              <w:t>hsa-miR-135b-5p</w:t>
            </w:r>
          </w:p>
        </w:tc>
      </w:tr>
      <w:tr w14:paraId="14709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6F7277">
            <w:pPr>
              <w:jc w:val="center"/>
            </w:pPr>
            <w:r>
              <w:t>MPZL1</w:t>
            </w:r>
          </w:p>
        </w:tc>
        <w:tc>
          <w:tcPr>
            <w:tcW w:w="4320" w:type="dxa"/>
          </w:tcPr>
          <w:p w14:paraId="1F86E0F3">
            <w:pPr>
              <w:jc w:val="center"/>
            </w:pPr>
            <w:r>
              <w:t>hsa-miR-136-5p</w:t>
            </w:r>
          </w:p>
        </w:tc>
      </w:tr>
      <w:tr w14:paraId="2F5F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D3B5E6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5AF62114">
            <w:pPr>
              <w:jc w:val="center"/>
            </w:pPr>
            <w:r>
              <w:t>hsa-miR-137</w:t>
            </w:r>
          </w:p>
        </w:tc>
      </w:tr>
      <w:tr w14:paraId="6EE4D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E1A1BF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4706E751">
            <w:pPr>
              <w:jc w:val="center"/>
            </w:pPr>
            <w:r>
              <w:t>hsa-miR-137</w:t>
            </w:r>
          </w:p>
        </w:tc>
      </w:tr>
      <w:tr w14:paraId="1752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9E622B">
            <w:pPr>
              <w:jc w:val="center"/>
            </w:pPr>
            <w:r>
              <w:t>STC2</w:t>
            </w:r>
          </w:p>
        </w:tc>
        <w:tc>
          <w:tcPr>
            <w:tcW w:w="4320" w:type="dxa"/>
          </w:tcPr>
          <w:p w14:paraId="43290288">
            <w:pPr>
              <w:jc w:val="center"/>
            </w:pPr>
            <w:r>
              <w:t>hsa-miR-137</w:t>
            </w:r>
          </w:p>
        </w:tc>
      </w:tr>
      <w:tr w14:paraId="6E90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1B5219">
            <w:pPr>
              <w:jc w:val="center"/>
            </w:pPr>
            <w:r>
              <w:t>BAIAP2L1</w:t>
            </w:r>
          </w:p>
        </w:tc>
        <w:tc>
          <w:tcPr>
            <w:tcW w:w="4320" w:type="dxa"/>
          </w:tcPr>
          <w:p w14:paraId="41297594">
            <w:pPr>
              <w:jc w:val="center"/>
            </w:pPr>
            <w:r>
              <w:t>hsa-miR-137</w:t>
            </w:r>
          </w:p>
        </w:tc>
      </w:tr>
      <w:tr w14:paraId="5FE2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EC72F2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3F028CD9">
            <w:pPr>
              <w:jc w:val="center"/>
            </w:pPr>
            <w:r>
              <w:t>hsa-miR-138-5p</w:t>
            </w:r>
          </w:p>
        </w:tc>
      </w:tr>
      <w:tr w14:paraId="495CF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BDC0FA">
            <w:pPr>
              <w:jc w:val="center"/>
            </w:pPr>
            <w:r>
              <w:t>PDK1</w:t>
            </w:r>
          </w:p>
        </w:tc>
        <w:tc>
          <w:tcPr>
            <w:tcW w:w="4320" w:type="dxa"/>
          </w:tcPr>
          <w:p w14:paraId="5BA0F828">
            <w:pPr>
              <w:jc w:val="center"/>
            </w:pPr>
            <w:r>
              <w:t>hsa-miR-138-5p</w:t>
            </w:r>
          </w:p>
        </w:tc>
      </w:tr>
      <w:tr w14:paraId="06B3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BD2452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66272498">
            <w:pPr>
              <w:jc w:val="center"/>
            </w:pPr>
            <w:r>
              <w:t>hsa-miR-138-5p</w:t>
            </w:r>
          </w:p>
        </w:tc>
      </w:tr>
      <w:tr w14:paraId="16C4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F3070E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1862863F">
            <w:pPr>
              <w:jc w:val="center"/>
            </w:pPr>
            <w:r>
              <w:t>hsa-miR-138-5p</w:t>
            </w:r>
          </w:p>
        </w:tc>
      </w:tr>
      <w:tr w14:paraId="7544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7C4ED3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16E89FBD">
            <w:pPr>
              <w:jc w:val="center"/>
            </w:pPr>
            <w:r>
              <w:t>hsa-miR-139-5p</w:t>
            </w:r>
          </w:p>
        </w:tc>
      </w:tr>
      <w:tr w14:paraId="362F7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719807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39E2359C">
            <w:pPr>
              <w:jc w:val="center"/>
            </w:pPr>
            <w:r>
              <w:t>hsa-miR-139-5p</w:t>
            </w:r>
          </w:p>
        </w:tc>
      </w:tr>
      <w:tr w14:paraId="1379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31DBCB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2EC9EC44">
            <w:pPr>
              <w:jc w:val="center"/>
            </w:pPr>
            <w:r>
              <w:t>hsa-miR-139-5p</w:t>
            </w:r>
          </w:p>
        </w:tc>
      </w:tr>
      <w:tr w14:paraId="23ED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13EA19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4008929B">
            <w:pPr>
              <w:jc w:val="center"/>
            </w:pPr>
            <w:r>
              <w:t>hsa-miR-139-5p</w:t>
            </w:r>
          </w:p>
        </w:tc>
      </w:tr>
      <w:tr w14:paraId="71725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82824E">
            <w:pPr>
              <w:jc w:val="center"/>
            </w:pPr>
            <w:r>
              <w:t>H2AFV</w:t>
            </w:r>
          </w:p>
        </w:tc>
        <w:tc>
          <w:tcPr>
            <w:tcW w:w="4320" w:type="dxa"/>
          </w:tcPr>
          <w:p w14:paraId="21CDDBB4">
            <w:pPr>
              <w:jc w:val="center"/>
            </w:pPr>
            <w:r>
              <w:t>hsa-miR-139-5p</w:t>
            </w:r>
          </w:p>
        </w:tc>
      </w:tr>
      <w:tr w14:paraId="78AA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29AEE0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926983A">
            <w:pPr>
              <w:jc w:val="center"/>
            </w:pPr>
            <w:r>
              <w:t>hsa-miR-140-5p</w:t>
            </w:r>
          </w:p>
        </w:tc>
      </w:tr>
      <w:tr w14:paraId="02B8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36192E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A70C16A">
            <w:pPr>
              <w:jc w:val="center"/>
            </w:pPr>
            <w:r>
              <w:t>hsa-miR-140-5p</w:t>
            </w:r>
          </w:p>
        </w:tc>
      </w:tr>
      <w:tr w14:paraId="17A33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3CA60B">
            <w:pPr>
              <w:jc w:val="center"/>
            </w:pPr>
            <w:r>
              <w:t>STC2</w:t>
            </w:r>
          </w:p>
        </w:tc>
        <w:tc>
          <w:tcPr>
            <w:tcW w:w="4320" w:type="dxa"/>
          </w:tcPr>
          <w:p w14:paraId="6ABAB449">
            <w:pPr>
              <w:jc w:val="center"/>
            </w:pPr>
            <w:r>
              <w:t>hsa-miR-140-5p</w:t>
            </w:r>
          </w:p>
        </w:tc>
      </w:tr>
      <w:tr w14:paraId="47E8D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C83777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5804B6E2">
            <w:pPr>
              <w:jc w:val="center"/>
            </w:pPr>
            <w:r>
              <w:t>hsa-miR-140-5p</w:t>
            </w:r>
          </w:p>
        </w:tc>
      </w:tr>
      <w:tr w14:paraId="4BD8E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89DA0D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487F0468">
            <w:pPr>
              <w:jc w:val="center"/>
            </w:pPr>
            <w:r>
              <w:t>hsa-miR-141-3p</w:t>
            </w:r>
          </w:p>
        </w:tc>
      </w:tr>
      <w:tr w14:paraId="076FB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5EFF68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0979243B">
            <w:pPr>
              <w:jc w:val="center"/>
            </w:pPr>
            <w:r>
              <w:t>hsa-miR-141-3p</w:t>
            </w:r>
          </w:p>
        </w:tc>
      </w:tr>
      <w:tr w14:paraId="33B0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E7C305">
            <w:pPr>
              <w:jc w:val="center"/>
            </w:pPr>
            <w:r>
              <w:t>KCTD12</w:t>
            </w:r>
          </w:p>
        </w:tc>
        <w:tc>
          <w:tcPr>
            <w:tcW w:w="4320" w:type="dxa"/>
          </w:tcPr>
          <w:p w14:paraId="7031705A">
            <w:pPr>
              <w:jc w:val="center"/>
            </w:pPr>
            <w:r>
              <w:t>hsa-miR-141-3p</w:t>
            </w:r>
          </w:p>
        </w:tc>
      </w:tr>
      <w:tr w14:paraId="080E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10615F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54742DD0">
            <w:pPr>
              <w:jc w:val="center"/>
            </w:pPr>
            <w:r>
              <w:t>hsa-miR-141-3p</w:t>
            </w:r>
          </w:p>
        </w:tc>
      </w:tr>
      <w:tr w14:paraId="7050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0C3551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546636C5">
            <w:pPr>
              <w:jc w:val="center"/>
            </w:pPr>
            <w:r>
              <w:t>hsa-miR-141-3p</w:t>
            </w:r>
          </w:p>
        </w:tc>
      </w:tr>
      <w:tr w14:paraId="5E89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4E4733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150E3EBB">
            <w:pPr>
              <w:jc w:val="center"/>
            </w:pPr>
            <w:r>
              <w:t>hsa-miR-141-3p</w:t>
            </w:r>
          </w:p>
        </w:tc>
      </w:tr>
      <w:tr w14:paraId="0E0B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49D134">
            <w:pPr>
              <w:jc w:val="center"/>
            </w:pPr>
            <w:r>
              <w:t>HNRNPAB</w:t>
            </w:r>
          </w:p>
        </w:tc>
        <w:tc>
          <w:tcPr>
            <w:tcW w:w="4320" w:type="dxa"/>
          </w:tcPr>
          <w:p w14:paraId="74EB9DA4">
            <w:pPr>
              <w:jc w:val="center"/>
            </w:pPr>
            <w:r>
              <w:t>hsa-miR-141-3p</w:t>
            </w:r>
          </w:p>
        </w:tc>
      </w:tr>
      <w:tr w14:paraId="0554B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A1CC63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162ADC5E">
            <w:pPr>
              <w:jc w:val="center"/>
            </w:pPr>
            <w:r>
              <w:t>hsa-miR-141-3p</w:t>
            </w:r>
          </w:p>
        </w:tc>
      </w:tr>
      <w:tr w14:paraId="5ADE8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611174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2FE76370">
            <w:pPr>
              <w:jc w:val="center"/>
            </w:pPr>
            <w:r>
              <w:t>hsa-miR-141-3p</w:t>
            </w:r>
          </w:p>
        </w:tc>
      </w:tr>
      <w:tr w14:paraId="11DFB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F1AD0A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6688317F">
            <w:pPr>
              <w:jc w:val="center"/>
            </w:pPr>
            <w:r>
              <w:t>hsa-miR-141-3p</w:t>
            </w:r>
          </w:p>
        </w:tc>
      </w:tr>
      <w:tr w14:paraId="2F49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BB224C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591FAD54">
            <w:pPr>
              <w:jc w:val="center"/>
            </w:pPr>
            <w:r>
              <w:t>hsa-miR-142-3p</w:t>
            </w:r>
          </w:p>
        </w:tc>
      </w:tr>
      <w:tr w14:paraId="1863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90253E">
            <w:pPr>
              <w:jc w:val="center"/>
            </w:pPr>
            <w:r>
              <w:t>CNIH4</w:t>
            </w:r>
          </w:p>
        </w:tc>
        <w:tc>
          <w:tcPr>
            <w:tcW w:w="4320" w:type="dxa"/>
          </w:tcPr>
          <w:p w14:paraId="3CF1840E">
            <w:pPr>
              <w:jc w:val="center"/>
            </w:pPr>
            <w:r>
              <w:t>hsa-miR-142-3p</w:t>
            </w:r>
          </w:p>
        </w:tc>
      </w:tr>
      <w:tr w14:paraId="2BA5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A1EF26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41606F94">
            <w:pPr>
              <w:jc w:val="center"/>
            </w:pPr>
            <w:r>
              <w:t>hsa-miR-142-3p</w:t>
            </w:r>
          </w:p>
        </w:tc>
      </w:tr>
      <w:tr w14:paraId="3F34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A328B8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0E5DCAA7">
            <w:pPr>
              <w:jc w:val="center"/>
            </w:pPr>
            <w:r>
              <w:t>hsa-miR-142-3p</w:t>
            </w:r>
          </w:p>
        </w:tc>
      </w:tr>
      <w:tr w14:paraId="169A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81DC1D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2CE63561">
            <w:pPr>
              <w:jc w:val="center"/>
            </w:pPr>
            <w:r>
              <w:t>hsa-miR-143-3p</w:t>
            </w:r>
          </w:p>
        </w:tc>
      </w:tr>
      <w:tr w14:paraId="4D4E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0042AF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7C0B01B9">
            <w:pPr>
              <w:jc w:val="center"/>
            </w:pPr>
            <w:r>
              <w:t>hsa-miR-143-3p</w:t>
            </w:r>
          </w:p>
        </w:tc>
      </w:tr>
      <w:tr w14:paraId="7C89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96D04F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8C22EC7">
            <w:pPr>
              <w:jc w:val="center"/>
            </w:pPr>
            <w:r>
              <w:t>hsa-miR-143-3p</w:t>
            </w:r>
          </w:p>
        </w:tc>
      </w:tr>
      <w:tr w14:paraId="723B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C51323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407C0E3D">
            <w:pPr>
              <w:jc w:val="center"/>
            </w:pPr>
            <w:r>
              <w:t>hsa-miR-143-3p</w:t>
            </w:r>
          </w:p>
        </w:tc>
      </w:tr>
      <w:tr w14:paraId="4549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B71BEF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48B79131">
            <w:pPr>
              <w:jc w:val="center"/>
            </w:pPr>
            <w:r>
              <w:t>hsa-miR-144-3p</w:t>
            </w:r>
          </w:p>
        </w:tc>
      </w:tr>
      <w:tr w14:paraId="6B9A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E97705">
            <w:pPr>
              <w:jc w:val="center"/>
            </w:pPr>
            <w:r>
              <w:t>KIF14</w:t>
            </w:r>
          </w:p>
        </w:tc>
        <w:tc>
          <w:tcPr>
            <w:tcW w:w="4320" w:type="dxa"/>
          </w:tcPr>
          <w:p w14:paraId="6387CB96">
            <w:pPr>
              <w:jc w:val="center"/>
            </w:pPr>
            <w:r>
              <w:t>hsa-miR-144-3p</w:t>
            </w:r>
          </w:p>
        </w:tc>
      </w:tr>
      <w:tr w14:paraId="0FC2B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8A8003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7D5DBA58">
            <w:pPr>
              <w:jc w:val="center"/>
            </w:pPr>
            <w:r>
              <w:t>hsa-miR-144-3p</w:t>
            </w:r>
          </w:p>
        </w:tc>
      </w:tr>
      <w:tr w14:paraId="0CD8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219502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6F5E39B4">
            <w:pPr>
              <w:jc w:val="center"/>
            </w:pPr>
            <w:r>
              <w:t>hsa-miR-144-3p</w:t>
            </w:r>
          </w:p>
        </w:tc>
      </w:tr>
      <w:tr w14:paraId="71C2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FD4505">
            <w:pPr>
              <w:jc w:val="center"/>
            </w:pPr>
            <w:r>
              <w:t>BHLHE41</w:t>
            </w:r>
          </w:p>
        </w:tc>
        <w:tc>
          <w:tcPr>
            <w:tcW w:w="4320" w:type="dxa"/>
          </w:tcPr>
          <w:p w14:paraId="114DD3CB">
            <w:pPr>
              <w:jc w:val="center"/>
            </w:pPr>
            <w:r>
              <w:t>hsa-miR-144-3p</w:t>
            </w:r>
          </w:p>
        </w:tc>
      </w:tr>
      <w:tr w14:paraId="2059D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26A8C1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7524D059">
            <w:pPr>
              <w:jc w:val="center"/>
            </w:pPr>
            <w:r>
              <w:t>hsa-miR-144-3p</w:t>
            </w:r>
          </w:p>
        </w:tc>
      </w:tr>
      <w:tr w14:paraId="5B65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A0A21B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7A77A798">
            <w:pPr>
              <w:jc w:val="center"/>
            </w:pPr>
            <w:r>
              <w:t>hsa-miR-144-3p</w:t>
            </w:r>
          </w:p>
        </w:tc>
      </w:tr>
      <w:tr w14:paraId="408BE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E6CD61">
            <w:pPr>
              <w:jc w:val="center"/>
            </w:pPr>
            <w:r>
              <w:t>IDH2</w:t>
            </w:r>
          </w:p>
        </w:tc>
        <w:tc>
          <w:tcPr>
            <w:tcW w:w="4320" w:type="dxa"/>
          </w:tcPr>
          <w:p w14:paraId="6361F8A0">
            <w:pPr>
              <w:jc w:val="center"/>
            </w:pPr>
            <w:r>
              <w:t>hsa-miR-144-3p</w:t>
            </w:r>
          </w:p>
        </w:tc>
      </w:tr>
      <w:tr w14:paraId="6CA58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DCB4EB">
            <w:pPr>
              <w:jc w:val="center"/>
            </w:pPr>
            <w:r>
              <w:t>TOP2A</w:t>
            </w:r>
          </w:p>
        </w:tc>
        <w:tc>
          <w:tcPr>
            <w:tcW w:w="4320" w:type="dxa"/>
          </w:tcPr>
          <w:p w14:paraId="7815853E">
            <w:pPr>
              <w:jc w:val="center"/>
            </w:pPr>
            <w:r>
              <w:t>hsa-miR-144-3p</w:t>
            </w:r>
          </w:p>
        </w:tc>
      </w:tr>
      <w:tr w14:paraId="2838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5CF6E0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5777C11F">
            <w:pPr>
              <w:jc w:val="center"/>
            </w:pPr>
            <w:r>
              <w:t>hsa-miR-144-3p</w:t>
            </w:r>
          </w:p>
        </w:tc>
      </w:tr>
      <w:tr w14:paraId="5999D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C377DE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28DA4BC7">
            <w:pPr>
              <w:jc w:val="center"/>
            </w:pPr>
            <w:r>
              <w:t>hsa-miR-144-3p</w:t>
            </w:r>
          </w:p>
        </w:tc>
      </w:tr>
      <w:tr w14:paraId="3DBEB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436706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7AD44DEF">
            <w:pPr>
              <w:jc w:val="center"/>
            </w:pPr>
            <w:r>
              <w:t>hsa-miR-144-3p</w:t>
            </w:r>
          </w:p>
        </w:tc>
      </w:tr>
      <w:tr w14:paraId="22553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17A5CB">
            <w:pPr>
              <w:jc w:val="center"/>
            </w:pPr>
            <w:r>
              <w:t>ANTXR2</w:t>
            </w:r>
          </w:p>
        </w:tc>
        <w:tc>
          <w:tcPr>
            <w:tcW w:w="4320" w:type="dxa"/>
          </w:tcPr>
          <w:p w14:paraId="1E4042F3">
            <w:pPr>
              <w:jc w:val="center"/>
            </w:pPr>
            <w:r>
              <w:t>hsa-miR-144-3p</w:t>
            </w:r>
          </w:p>
        </w:tc>
      </w:tr>
      <w:tr w14:paraId="1C220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D8669B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3DE52DFD">
            <w:pPr>
              <w:jc w:val="center"/>
            </w:pPr>
            <w:r>
              <w:t>hsa-miR-144-3p</w:t>
            </w:r>
          </w:p>
        </w:tc>
      </w:tr>
      <w:tr w14:paraId="5827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C1C56F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04C01662">
            <w:pPr>
              <w:jc w:val="center"/>
            </w:pPr>
            <w:r>
              <w:t>hsa-miR-144-3p</w:t>
            </w:r>
          </w:p>
        </w:tc>
      </w:tr>
      <w:tr w14:paraId="1FF2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81C566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5F7ED65C">
            <w:pPr>
              <w:jc w:val="center"/>
            </w:pPr>
            <w:r>
              <w:t>hsa-miR-144-3p</w:t>
            </w:r>
          </w:p>
        </w:tc>
      </w:tr>
      <w:tr w14:paraId="6495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840240">
            <w:pPr>
              <w:jc w:val="center"/>
            </w:pPr>
            <w:r>
              <w:t>HNRNPAB</w:t>
            </w:r>
          </w:p>
        </w:tc>
        <w:tc>
          <w:tcPr>
            <w:tcW w:w="4320" w:type="dxa"/>
          </w:tcPr>
          <w:p w14:paraId="0D572E3D">
            <w:pPr>
              <w:jc w:val="center"/>
            </w:pPr>
            <w:r>
              <w:t>hsa-miR-144-3p</w:t>
            </w:r>
          </w:p>
        </w:tc>
      </w:tr>
      <w:tr w14:paraId="43981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CBBC57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55053391">
            <w:pPr>
              <w:jc w:val="center"/>
            </w:pPr>
            <w:r>
              <w:t>hsa-miR-144-3p</w:t>
            </w:r>
          </w:p>
        </w:tc>
      </w:tr>
      <w:tr w14:paraId="6375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1CB75E">
            <w:pPr>
              <w:jc w:val="center"/>
            </w:pPr>
            <w:r>
              <w:t>H2AFV</w:t>
            </w:r>
          </w:p>
        </w:tc>
        <w:tc>
          <w:tcPr>
            <w:tcW w:w="4320" w:type="dxa"/>
          </w:tcPr>
          <w:p w14:paraId="34B373FB">
            <w:pPr>
              <w:jc w:val="center"/>
            </w:pPr>
            <w:r>
              <w:t>hsa-miR-144-3p</w:t>
            </w:r>
          </w:p>
        </w:tc>
      </w:tr>
      <w:tr w14:paraId="085F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74F966">
            <w:pPr>
              <w:jc w:val="center"/>
            </w:pPr>
            <w:r>
              <w:t>MPZL1</w:t>
            </w:r>
          </w:p>
        </w:tc>
        <w:tc>
          <w:tcPr>
            <w:tcW w:w="4320" w:type="dxa"/>
          </w:tcPr>
          <w:p w14:paraId="1F9092E0">
            <w:pPr>
              <w:jc w:val="center"/>
            </w:pPr>
            <w:r>
              <w:t>hsa-miR-145-5p</w:t>
            </w:r>
          </w:p>
        </w:tc>
      </w:tr>
      <w:tr w14:paraId="3D851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ED2A00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7B711D7C">
            <w:pPr>
              <w:jc w:val="center"/>
            </w:pPr>
            <w:r>
              <w:t>hsa-miR-145-5p</w:t>
            </w:r>
          </w:p>
        </w:tc>
      </w:tr>
      <w:tr w14:paraId="0A120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A73D47">
            <w:pPr>
              <w:jc w:val="center"/>
            </w:pPr>
            <w:r>
              <w:t>CIRBP</w:t>
            </w:r>
          </w:p>
        </w:tc>
        <w:tc>
          <w:tcPr>
            <w:tcW w:w="4320" w:type="dxa"/>
          </w:tcPr>
          <w:p w14:paraId="6BE6A342">
            <w:pPr>
              <w:jc w:val="center"/>
            </w:pPr>
            <w:r>
              <w:t>hsa-miR-145-5p</w:t>
            </w:r>
          </w:p>
        </w:tc>
      </w:tr>
      <w:tr w14:paraId="1DEE1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705F10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7EFBD382">
            <w:pPr>
              <w:jc w:val="center"/>
            </w:pPr>
            <w:r>
              <w:t>hsa-miR-145-5p</w:t>
            </w:r>
          </w:p>
        </w:tc>
      </w:tr>
      <w:tr w14:paraId="2933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B1BE78">
            <w:pPr>
              <w:jc w:val="center"/>
            </w:pPr>
            <w:r>
              <w:t>PGK1</w:t>
            </w:r>
          </w:p>
        </w:tc>
        <w:tc>
          <w:tcPr>
            <w:tcW w:w="4320" w:type="dxa"/>
          </w:tcPr>
          <w:p w14:paraId="2AE4DE5B">
            <w:pPr>
              <w:jc w:val="center"/>
            </w:pPr>
            <w:r>
              <w:t>hsa-miR-146a-5p</w:t>
            </w:r>
          </w:p>
        </w:tc>
      </w:tr>
      <w:tr w14:paraId="4955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10EBC4">
            <w:pPr>
              <w:jc w:val="center"/>
            </w:pPr>
            <w:r>
              <w:t>PGK1</w:t>
            </w:r>
          </w:p>
        </w:tc>
        <w:tc>
          <w:tcPr>
            <w:tcW w:w="4320" w:type="dxa"/>
          </w:tcPr>
          <w:p w14:paraId="093174AE">
            <w:pPr>
              <w:jc w:val="center"/>
            </w:pPr>
            <w:r>
              <w:t>hsa-miR-146b-5p</w:t>
            </w:r>
          </w:p>
        </w:tc>
      </w:tr>
      <w:tr w14:paraId="6C50C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66D01F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034AEC1D">
            <w:pPr>
              <w:jc w:val="center"/>
            </w:pPr>
            <w:r>
              <w:t>hsa-miR-148a-3p</w:t>
            </w:r>
          </w:p>
        </w:tc>
      </w:tr>
      <w:tr w14:paraId="701C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DC7DB8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32CFFCA6">
            <w:pPr>
              <w:jc w:val="center"/>
            </w:pPr>
            <w:r>
              <w:t>hsa-miR-148a-3p</w:t>
            </w:r>
          </w:p>
        </w:tc>
      </w:tr>
      <w:tr w14:paraId="2A62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607D4C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27B37380">
            <w:pPr>
              <w:jc w:val="center"/>
            </w:pPr>
            <w:r>
              <w:t>hsa-miR-148a-3p</w:t>
            </w:r>
          </w:p>
        </w:tc>
      </w:tr>
      <w:tr w14:paraId="069B6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88DE85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48CD49F7">
            <w:pPr>
              <w:jc w:val="center"/>
            </w:pPr>
            <w:r>
              <w:t>hsa-miR-148a-3p</w:t>
            </w:r>
          </w:p>
        </w:tc>
      </w:tr>
      <w:tr w14:paraId="4EE6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71C918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323C5072">
            <w:pPr>
              <w:jc w:val="center"/>
            </w:pPr>
            <w:r>
              <w:t>hsa-miR-148a-3p</w:t>
            </w:r>
          </w:p>
        </w:tc>
      </w:tr>
      <w:tr w14:paraId="1535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B0143A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1404BF8D">
            <w:pPr>
              <w:jc w:val="center"/>
            </w:pPr>
            <w:r>
              <w:t>hsa-miR-148a-3p</w:t>
            </w:r>
          </w:p>
        </w:tc>
      </w:tr>
      <w:tr w14:paraId="4254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D13B3B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4DDA1495">
            <w:pPr>
              <w:jc w:val="center"/>
            </w:pPr>
            <w:r>
              <w:t>hsa-miR-148b-3p</w:t>
            </w:r>
          </w:p>
        </w:tc>
      </w:tr>
      <w:tr w14:paraId="2421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3D0AE4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23D7AD56">
            <w:pPr>
              <w:jc w:val="center"/>
            </w:pPr>
            <w:r>
              <w:t>hsa-miR-148b-3p</w:t>
            </w:r>
          </w:p>
        </w:tc>
      </w:tr>
      <w:tr w14:paraId="283D0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427868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0C11F6FD">
            <w:pPr>
              <w:jc w:val="center"/>
            </w:pPr>
            <w:r>
              <w:t>hsa-miR-148b-3p</w:t>
            </w:r>
          </w:p>
        </w:tc>
      </w:tr>
      <w:tr w14:paraId="2802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2E17FC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085B0CB2">
            <w:pPr>
              <w:jc w:val="center"/>
            </w:pPr>
            <w:r>
              <w:t>hsa-miR-148b-3p</w:t>
            </w:r>
          </w:p>
        </w:tc>
      </w:tr>
      <w:tr w14:paraId="16ACE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09C1FA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6D63547B">
            <w:pPr>
              <w:jc w:val="center"/>
            </w:pPr>
            <w:r>
              <w:t>hsa-miR-148b-3p</w:t>
            </w:r>
          </w:p>
        </w:tc>
      </w:tr>
      <w:tr w14:paraId="7AB1F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877075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20F1E384">
            <w:pPr>
              <w:jc w:val="center"/>
            </w:pPr>
            <w:r>
              <w:t>hsa-miR-148b-3p</w:t>
            </w:r>
          </w:p>
        </w:tc>
      </w:tr>
      <w:tr w14:paraId="321C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2F7D4F">
            <w:pPr>
              <w:jc w:val="center"/>
            </w:pPr>
            <w:r>
              <w:t>CCT3</w:t>
            </w:r>
          </w:p>
        </w:tc>
        <w:tc>
          <w:tcPr>
            <w:tcW w:w="4320" w:type="dxa"/>
          </w:tcPr>
          <w:p w14:paraId="4DE700F6">
            <w:pPr>
              <w:jc w:val="center"/>
            </w:pPr>
            <w:r>
              <w:t>hsa-miR-149-5p</w:t>
            </w:r>
          </w:p>
        </w:tc>
      </w:tr>
      <w:tr w14:paraId="1D72B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E0D017">
            <w:pPr>
              <w:jc w:val="center"/>
            </w:pPr>
            <w:r>
              <w:t>CNIH4</w:t>
            </w:r>
          </w:p>
        </w:tc>
        <w:tc>
          <w:tcPr>
            <w:tcW w:w="4320" w:type="dxa"/>
          </w:tcPr>
          <w:p w14:paraId="329BC8CA">
            <w:pPr>
              <w:jc w:val="center"/>
            </w:pPr>
            <w:r>
              <w:t>hsa-miR-149-5p</w:t>
            </w:r>
          </w:p>
        </w:tc>
      </w:tr>
      <w:tr w14:paraId="41B1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D63873">
            <w:pPr>
              <w:jc w:val="center"/>
            </w:pPr>
            <w:r>
              <w:t>SHMT2</w:t>
            </w:r>
          </w:p>
        </w:tc>
        <w:tc>
          <w:tcPr>
            <w:tcW w:w="4320" w:type="dxa"/>
          </w:tcPr>
          <w:p w14:paraId="16407410">
            <w:pPr>
              <w:jc w:val="center"/>
            </w:pPr>
            <w:r>
              <w:t>hsa-miR-149-5p</w:t>
            </w:r>
          </w:p>
        </w:tc>
      </w:tr>
      <w:tr w14:paraId="43D0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E1D686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77EFC11F">
            <w:pPr>
              <w:jc w:val="center"/>
            </w:pPr>
            <w:r>
              <w:t>hsa-miR-149-5p</w:t>
            </w:r>
          </w:p>
        </w:tc>
      </w:tr>
      <w:tr w14:paraId="51976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3FF24F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653F89D4">
            <w:pPr>
              <w:jc w:val="center"/>
            </w:pPr>
            <w:r>
              <w:t>hsa-miR-149-5p</w:t>
            </w:r>
          </w:p>
        </w:tc>
      </w:tr>
      <w:tr w14:paraId="2093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7C879C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796B3313">
            <w:pPr>
              <w:jc w:val="center"/>
            </w:pPr>
            <w:r>
              <w:t>hsa-miR-150-5p</w:t>
            </w:r>
          </w:p>
        </w:tc>
      </w:tr>
      <w:tr w14:paraId="4530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7316A0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4737DD47">
            <w:pPr>
              <w:jc w:val="center"/>
            </w:pPr>
            <w:r>
              <w:t>hsa-miR-152-3p</w:t>
            </w:r>
          </w:p>
        </w:tc>
      </w:tr>
      <w:tr w14:paraId="05A0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7D384B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6AE59C0A">
            <w:pPr>
              <w:jc w:val="center"/>
            </w:pPr>
            <w:r>
              <w:t>hsa-miR-152-3p</w:t>
            </w:r>
          </w:p>
        </w:tc>
      </w:tr>
      <w:tr w14:paraId="2DA1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71117D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6BB8DA73">
            <w:pPr>
              <w:jc w:val="center"/>
            </w:pPr>
            <w:r>
              <w:t>hsa-miR-152-3p</w:t>
            </w:r>
          </w:p>
        </w:tc>
      </w:tr>
      <w:tr w14:paraId="22216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EBABA0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6923EBFE">
            <w:pPr>
              <w:jc w:val="center"/>
            </w:pPr>
            <w:r>
              <w:t>hsa-miR-152-3p</w:t>
            </w:r>
          </w:p>
        </w:tc>
      </w:tr>
      <w:tr w14:paraId="0760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2333F9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1C8DCF92">
            <w:pPr>
              <w:jc w:val="center"/>
            </w:pPr>
            <w:r>
              <w:t>hsa-miR-152-3p</w:t>
            </w:r>
          </w:p>
        </w:tc>
      </w:tr>
      <w:tr w14:paraId="5AF7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CFD93F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6BCE0DE4">
            <w:pPr>
              <w:jc w:val="center"/>
            </w:pPr>
            <w:r>
              <w:t>hsa-miR-152-3p</w:t>
            </w:r>
          </w:p>
        </w:tc>
      </w:tr>
      <w:tr w14:paraId="2D17D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6755EF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475899F9">
            <w:pPr>
              <w:jc w:val="center"/>
            </w:pPr>
            <w:r>
              <w:t>hsa-miR-153-3p</w:t>
            </w:r>
          </w:p>
        </w:tc>
      </w:tr>
      <w:tr w14:paraId="32A9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B7836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4F9F706E">
            <w:pPr>
              <w:jc w:val="center"/>
            </w:pPr>
            <w:r>
              <w:t>hsa-miR-153-3p</w:t>
            </w:r>
          </w:p>
        </w:tc>
      </w:tr>
      <w:tr w14:paraId="0D28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FFB342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018CAF2A">
            <w:pPr>
              <w:jc w:val="center"/>
            </w:pPr>
            <w:r>
              <w:t>hsa-miR-153-3p</w:t>
            </w:r>
          </w:p>
        </w:tc>
      </w:tr>
      <w:tr w14:paraId="28372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1AD792">
            <w:pPr>
              <w:jc w:val="center"/>
            </w:pPr>
            <w:r>
              <w:t>IRX2</w:t>
            </w:r>
          </w:p>
        </w:tc>
        <w:tc>
          <w:tcPr>
            <w:tcW w:w="4320" w:type="dxa"/>
          </w:tcPr>
          <w:p w14:paraId="22CCDC96">
            <w:pPr>
              <w:jc w:val="center"/>
            </w:pPr>
            <w:r>
              <w:t>hsa-miR-153-3p</w:t>
            </w:r>
          </w:p>
        </w:tc>
      </w:tr>
      <w:tr w14:paraId="4B1DE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0E0CAE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7E097016">
            <w:pPr>
              <w:jc w:val="center"/>
            </w:pPr>
            <w:r>
              <w:t>hsa-miR-153-3p</w:t>
            </w:r>
          </w:p>
        </w:tc>
      </w:tr>
      <w:tr w14:paraId="0E09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0E0231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1576EA5E">
            <w:pPr>
              <w:jc w:val="center"/>
            </w:pPr>
            <w:r>
              <w:t>hsa-miR-155-5p</w:t>
            </w:r>
          </w:p>
        </w:tc>
      </w:tr>
      <w:tr w14:paraId="350B5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DA9C80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59B2A25B">
            <w:pPr>
              <w:jc w:val="center"/>
            </w:pPr>
            <w:r>
              <w:t>hsa-miR-155-5p</w:t>
            </w:r>
          </w:p>
        </w:tc>
      </w:tr>
      <w:tr w14:paraId="695E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2E1A6D">
            <w:pPr>
              <w:jc w:val="center"/>
            </w:pPr>
            <w:r>
              <w:t>ANTXR2</w:t>
            </w:r>
          </w:p>
        </w:tc>
        <w:tc>
          <w:tcPr>
            <w:tcW w:w="4320" w:type="dxa"/>
          </w:tcPr>
          <w:p w14:paraId="53B888A2">
            <w:pPr>
              <w:jc w:val="center"/>
            </w:pPr>
            <w:r>
              <w:t>hsa-miR-155-5p</w:t>
            </w:r>
          </w:p>
        </w:tc>
      </w:tr>
      <w:tr w14:paraId="170DB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801400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428C2FAC">
            <w:pPr>
              <w:jc w:val="center"/>
            </w:pPr>
            <w:r>
              <w:t>hsa-miR-155-5p</w:t>
            </w:r>
          </w:p>
        </w:tc>
      </w:tr>
      <w:tr w14:paraId="4FEE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C20789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45A7C2F3">
            <w:pPr>
              <w:jc w:val="center"/>
            </w:pPr>
            <w:r>
              <w:t>hsa-miR-15a-5p</w:t>
            </w:r>
          </w:p>
        </w:tc>
      </w:tr>
      <w:tr w14:paraId="2ACB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D28427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0E2489EA">
            <w:pPr>
              <w:jc w:val="center"/>
            </w:pPr>
            <w:r>
              <w:t>hsa-miR-15a-5p</w:t>
            </w:r>
          </w:p>
        </w:tc>
      </w:tr>
      <w:tr w14:paraId="26AF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834172">
            <w:pPr>
              <w:jc w:val="center"/>
            </w:pPr>
            <w:r>
              <w:t>C1orf21</w:t>
            </w:r>
          </w:p>
        </w:tc>
        <w:tc>
          <w:tcPr>
            <w:tcW w:w="4320" w:type="dxa"/>
          </w:tcPr>
          <w:p w14:paraId="55728D9A">
            <w:pPr>
              <w:jc w:val="center"/>
            </w:pPr>
            <w:r>
              <w:t>hsa-miR-15a-5p</w:t>
            </w:r>
          </w:p>
        </w:tc>
      </w:tr>
      <w:tr w14:paraId="31361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C31AF1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5FED6485">
            <w:pPr>
              <w:jc w:val="center"/>
            </w:pPr>
            <w:r>
              <w:t>hsa-miR-15a-5p</w:t>
            </w:r>
          </w:p>
        </w:tc>
      </w:tr>
      <w:tr w14:paraId="0637E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C63D80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67320D5F">
            <w:pPr>
              <w:jc w:val="center"/>
            </w:pPr>
            <w:r>
              <w:t>hsa-miR-15a-5p</w:t>
            </w:r>
          </w:p>
        </w:tc>
      </w:tr>
      <w:tr w14:paraId="22F4C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8CF9AA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2052C8F9">
            <w:pPr>
              <w:jc w:val="center"/>
            </w:pPr>
            <w:r>
              <w:t>hsa-miR-15a-5p</w:t>
            </w:r>
          </w:p>
        </w:tc>
      </w:tr>
      <w:tr w14:paraId="2B63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741375">
            <w:pPr>
              <w:jc w:val="center"/>
            </w:pPr>
            <w:r>
              <w:t>TMEM100</w:t>
            </w:r>
          </w:p>
        </w:tc>
        <w:tc>
          <w:tcPr>
            <w:tcW w:w="4320" w:type="dxa"/>
          </w:tcPr>
          <w:p w14:paraId="371B3F9A">
            <w:pPr>
              <w:jc w:val="center"/>
            </w:pPr>
            <w:r>
              <w:t>hsa-miR-15a-5p</w:t>
            </w:r>
          </w:p>
        </w:tc>
      </w:tr>
      <w:tr w14:paraId="51703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4D552F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21C9AFF6">
            <w:pPr>
              <w:jc w:val="center"/>
            </w:pPr>
            <w:r>
              <w:t>hsa-miR-15a-5p</w:t>
            </w:r>
          </w:p>
        </w:tc>
      </w:tr>
      <w:tr w14:paraId="70D9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5D81A3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73431DC2">
            <w:pPr>
              <w:jc w:val="center"/>
            </w:pPr>
            <w:r>
              <w:t>hsa-miR-15a-5p</w:t>
            </w:r>
          </w:p>
        </w:tc>
      </w:tr>
      <w:tr w14:paraId="462F6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817333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552D4EA8">
            <w:pPr>
              <w:jc w:val="center"/>
            </w:pPr>
            <w:r>
              <w:t>hsa-miR-15a-5p</w:t>
            </w:r>
          </w:p>
        </w:tc>
      </w:tr>
      <w:tr w14:paraId="41DB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D3B41F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0BB1DF95">
            <w:pPr>
              <w:jc w:val="center"/>
            </w:pPr>
            <w:r>
              <w:t>hsa-miR-15a-5p</w:t>
            </w:r>
          </w:p>
        </w:tc>
      </w:tr>
      <w:tr w14:paraId="67A6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A29D6E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557E4194">
            <w:pPr>
              <w:jc w:val="center"/>
            </w:pPr>
            <w:r>
              <w:t>hsa-miR-15a-5p</w:t>
            </w:r>
          </w:p>
        </w:tc>
      </w:tr>
      <w:tr w14:paraId="23BC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B80378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46A0E86">
            <w:pPr>
              <w:jc w:val="center"/>
            </w:pPr>
            <w:r>
              <w:t>hsa-miR-15a-5p</w:t>
            </w:r>
          </w:p>
        </w:tc>
      </w:tr>
      <w:tr w14:paraId="330C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8A1719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29A4D1AE">
            <w:pPr>
              <w:jc w:val="center"/>
            </w:pPr>
            <w:r>
              <w:t>hsa-miR-15a-5p</w:t>
            </w:r>
          </w:p>
        </w:tc>
      </w:tr>
      <w:tr w14:paraId="5BBB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CE50A4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3EF86EB2">
            <w:pPr>
              <w:jc w:val="center"/>
            </w:pPr>
            <w:r>
              <w:t>hsa-miR-15a-5p</w:t>
            </w:r>
          </w:p>
        </w:tc>
      </w:tr>
      <w:tr w14:paraId="20F0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4FBD55">
            <w:pPr>
              <w:jc w:val="center"/>
            </w:pPr>
            <w:r>
              <w:t>CA8</w:t>
            </w:r>
          </w:p>
        </w:tc>
        <w:tc>
          <w:tcPr>
            <w:tcW w:w="4320" w:type="dxa"/>
          </w:tcPr>
          <w:p w14:paraId="4E1F46E9">
            <w:pPr>
              <w:jc w:val="center"/>
            </w:pPr>
            <w:r>
              <w:t>hsa-miR-15a-5p</w:t>
            </w:r>
          </w:p>
        </w:tc>
      </w:tr>
      <w:tr w14:paraId="09CB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1821D9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27D74DA9">
            <w:pPr>
              <w:jc w:val="center"/>
            </w:pPr>
            <w:r>
              <w:t>hsa-miR-15a-5p</w:t>
            </w:r>
          </w:p>
        </w:tc>
      </w:tr>
      <w:tr w14:paraId="610B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7E295E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1305D00C">
            <w:pPr>
              <w:jc w:val="center"/>
            </w:pPr>
            <w:r>
              <w:t>hsa-miR-15b-5p</w:t>
            </w:r>
          </w:p>
        </w:tc>
      </w:tr>
      <w:tr w14:paraId="21717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4343BB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528A5F28">
            <w:pPr>
              <w:jc w:val="center"/>
            </w:pPr>
            <w:r>
              <w:t>hsa-miR-15b-5p</w:t>
            </w:r>
          </w:p>
        </w:tc>
      </w:tr>
      <w:tr w14:paraId="6632C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CA6F25">
            <w:pPr>
              <w:jc w:val="center"/>
            </w:pPr>
            <w:r>
              <w:t>C1orf21</w:t>
            </w:r>
          </w:p>
        </w:tc>
        <w:tc>
          <w:tcPr>
            <w:tcW w:w="4320" w:type="dxa"/>
          </w:tcPr>
          <w:p w14:paraId="2916AE8B">
            <w:pPr>
              <w:jc w:val="center"/>
            </w:pPr>
            <w:r>
              <w:t>hsa-miR-15b-5p</w:t>
            </w:r>
          </w:p>
        </w:tc>
      </w:tr>
      <w:tr w14:paraId="5F585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AE9F9E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7A2E5AA5">
            <w:pPr>
              <w:jc w:val="center"/>
            </w:pPr>
            <w:r>
              <w:t>hsa-miR-15b-5p</w:t>
            </w:r>
          </w:p>
        </w:tc>
      </w:tr>
      <w:tr w14:paraId="37FC1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BB75E6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41A6D311">
            <w:pPr>
              <w:jc w:val="center"/>
            </w:pPr>
            <w:r>
              <w:t>hsa-miR-15b-5p</w:t>
            </w:r>
          </w:p>
        </w:tc>
      </w:tr>
      <w:tr w14:paraId="0AF4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F90830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35BC1166">
            <w:pPr>
              <w:jc w:val="center"/>
            </w:pPr>
            <w:r>
              <w:t>hsa-miR-15b-5p</w:t>
            </w:r>
          </w:p>
        </w:tc>
      </w:tr>
      <w:tr w14:paraId="3A99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8D42AA">
            <w:pPr>
              <w:jc w:val="center"/>
            </w:pPr>
            <w:r>
              <w:t>TMEM100</w:t>
            </w:r>
          </w:p>
        </w:tc>
        <w:tc>
          <w:tcPr>
            <w:tcW w:w="4320" w:type="dxa"/>
          </w:tcPr>
          <w:p w14:paraId="3E436580">
            <w:pPr>
              <w:jc w:val="center"/>
            </w:pPr>
            <w:r>
              <w:t>hsa-miR-15b-5p</w:t>
            </w:r>
          </w:p>
        </w:tc>
      </w:tr>
      <w:tr w14:paraId="238B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DB6220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5F503845">
            <w:pPr>
              <w:jc w:val="center"/>
            </w:pPr>
            <w:r>
              <w:t>hsa-miR-15b-5p</w:t>
            </w:r>
          </w:p>
        </w:tc>
      </w:tr>
      <w:tr w14:paraId="10703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1286CE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0ACA5D76">
            <w:pPr>
              <w:jc w:val="center"/>
            </w:pPr>
            <w:r>
              <w:t>hsa-miR-15b-5p</w:t>
            </w:r>
          </w:p>
        </w:tc>
      </w:tr>
      <w:tr w14:paraId="13BA4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CB0328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5344DC0A">
            <w:pPr>
              <w:jc w:val="center"/>
            </w:pPr>
            <w:r>
              <w:t>hsa-miR-15b-5p</w:t>
            </w:r>
          </w:p>
        </w:tc>
      </w:tr>
      <w:tr w14:paraId="2D31E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97E9AC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3DEC4C24">
            <w:pPr>
              <w:jc w:val="center"/>
            </w:pPr>
            <w:r>
              <w:t>hsa-miR-15b-5p</w:t>
            </w:r>
          </w:p>
        </w:tc>
      </w:tr>
      <w:tr w14:paraId="3BC2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7FA5D5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3209C475">
            <w:pPr>
              <w:jc w:val="center"/>
            </w:pPr>
            <w:r>
              <w:t>hsa-miR-15b-5p</w:t>
            </w:r>
          </w:p>
        </w:tc>
      </w:tr>
      <w:tr w14:paraId="743EC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096DF1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17CB7B1D">
            <w:pPr>
              <w:jc w:val="center"/>
            </w:pPr>
            <w:r>
              <w:t>hsa-miR-15b-5p</w:t>
            </w:r>
          </w:p>
        </w:tc>
      </w:tr>
      <w:tr w14:paraId="38B15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C14671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5FB8340A">
            <w:pPr>
              <w:jc w:val="center"/>
            </w:pPr>
            <w:r>
              <w:t>hsa-miR-15b-5p</w:t>
            </w:r>
          </w:p>
        </w:tc>
      </w:tr>
      <w:tr w14:paraId="166E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A6420C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1040865A">
            <w:pPr>
              <w:jc w:val="center"/>
            </w:pPr>
            <w:r>
              <w:t>hsa-miR-15b-5p</w:t>
            </w:r>
          </w:p>
        </w:tc>
      </w:tr>
      <w:tr w14:paraId="5EA9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0047A4">
            <w:pPr>
              <w:jc w:val="center"/>
            </w:pPr>
            <w:r>
              <w:t>CA8</w:t>
            </w:r>
          </w:p>
        </w:tc>
        <w:tc>
          <w:tcPr>
            <w:tcW w:w="4320" w:type="dxa"/>
          </w:tcPr>
          <w:p w14:paraId="20C91EA5">
            <w:pPr>
              <w:jc w:val="center"/>
            </w:pPr>
            <w:r>
              <w:t>hsa-miR-15b-5p</w:t>
            </w:r>
          </w:p>
        </w:tc>
      </w:tr>
      <w:tr w14:paraId="3D0D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AF8D80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43D427F0">
            <w:pPr>
              <w:jc w:val="center"/>
            </w:pPr>
            <w:r>
              <w:t>hsa-miR-15b-5p</w:t>
            </w:r>
          </w:p>
        </w:tc>
      </w:tr>
      <w:tr w14:paraId="1E4A7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63DC40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0D054591">
            <w:pPr>
              <w:jc w:val="center"/>
            </w:pPr>
            <w:r>
              <w:t>hsa-miR-16-5p</w:t>
            </w:r>
          </w:p>
        </w:tc>
      </w:tr>
      <w:tr w14:paraId="1F41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8FBD44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0A5CA562">
            <w:pPr>
              <w:jc w:val="center"/>
            </w:pPr>
            <w:r>
              <w:t>hsa-miR-16-5p</w:t>
            </w:r>
          </w:p>
        </w:tc>
      </w:tr>
      <w:tr w14:paraId="3C60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E3F6AD">
            <w:pPr>
              <w:jc w:val="center"/>
            </w:pPr>
            <w:r>
              <w:t>C1orf21</w:t>
            </w:r>
          </w:p>
        </w:tc>
        <w:tc>
          <w:tcPr>
            <w:tcW w:w="4320" w:type="dxa"/>
          </w:tcPr>
          <w:p w14:paraId="067B1EFF">
            <w:pPr>
              <w:jc w:val="center"/>
            </w:pPr>
            <w:r>
              <w:t>hsa-miR-16-5p</w:t>
            </w:r>
          </w:p>
        </w:tc>
      </w:tr>
      <w:tr w14:paraId="6CE0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02DB5E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2DA6A3A1">
            <w:pPr>
              <w:jc w:val="center"/>
            </w:pPr>
            <w:r>
              <w:t>hsa-miR-16-5p</w:t>
            </w:r>
          </w:p>
        </w:tc>
      </w:tr>
      <w:tr w14:paraId="21BA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924F0D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20EF91D9">
            <w:pPr>
              <w:jc w:val="center"/>
            </w:pPr>
            <w:r>
              <w:t>hsa-miR-16-5p</w:t>
            </w:r>
          </w:p>
        </w:tc>
      </w:tr>
      <w:tr w14:paraId="6EC7F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9CD222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0D3614C8">
            <w:pPr>
              <w:jc w:val="center"/>
            </w:pPr>
            <w:r>
              <w:t>hsa-miR-16-5p</w:t>
            </w:r>
          </w:p>
        </w:tc>
      </w:tr>
      <w:tr w14:paraId="53FB8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BB69DD">
            <w:pPr>
              <w:jc w:val="center"/>
            </w:pPr>
            <w:r>
              <w:t>TMEM100</w:t>
            </w:r>
          </w:p>
        </w:tc>
        <w:tc>
          <w:tcPr>
            <w:tcW w:w="4320" w:type="dxa"/>
          </w:tcPr>
          <w:p w14:paraId="18D8E5FB">
            <w:pPr>
              <w:jc w:val="center"/>
            </w:pPr>
            <w:r>
              <w:t>hsa-miR-16-5p</w:t>
            </w:r>
          </w:p>
        </w:tc>
      </w:tr>
      <w:tr w14:paraId="69E1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3C9B78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772537FC">
            <w:pPr>
              <w:jc w:val="center"/>
            </w:pPr>
            <w:r>
              <w:t>hsa-miR-16-5p</w:t>
            </w:r>
          </w:p>
        </w:tc>
      </w:tr>
      <w:tr w14:paraId="34F1B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7F1091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46AB4E90">
            <w:pPr>
              <w:jc w:val="center"/>
            </w:pPr>
            <w:r>
              <w:t>hsa-miR-16-5p</w:t>
            </w:r>
          </w:p>
        </w:tc>
      </w:tr>
      <w:tr w14:paraId="641B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80BA8D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608186C4">
            <w:pPr>
              <w:jc w:val="center"/>
            </w:pPr>
            <w:r>
              <w:t>hsa-miR-16-5p</w:t>
            </w:r>
          </w:p>
        </w:tc>
      </w:tr>
      <w:tr w14:paraId="07133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865F9F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5E0F2BE1">
            <w:pPr>
              <w:jc w:val="center"/>
            </w:pPr>
            <w:r>
              <w:t>hsa-miR-16-5p</w:t>
            </w:r>
          </w:p>
        </w:tc>
      </w:tr>
      <w:tr w14:paraId="35F3F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3558AE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0197C1D6">
            <w:pPr>
              <w:jc w:val="center"/>
            </w:pPr>
            <w:r>
              <w:t>hsa-miR-16-5p</w:t>
            </w:r>
          </w:p>
        </w:tc>
      </w:tr>
      <w:tr w14:paraId="410A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9E9478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0B2A904">
            <w:pPr>
              <w:jc w:val="center"/>
            </w:pPr>
            <w:r>
              <w:t>hsa-miR-16-5p</w:t>
            </w:r>
          </w:p>
        </w:tc>
      </w:tr>
      <w:tr w14:paraId="1DEE3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5D0148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1A071CF2">
            <w:pPr>
              <w:jc w:val="center"/>
            </w:pPr>
            <w:r>
              <w:t>hsa-miR-16-5p</w:t>
            </w:r>
          </w:p>
        </w:tc>
      </w:tr>
      <w:tr w14:paraId="612C8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E9E14E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65755436">
            <w:pPr>
              <w:jc w:val="center"/>
            </w:pPr>
            <w:r>
              <w:t>hsa-miR-16-5p</w:t>
            </w:r>
          </w:p>
        </w:tc>
      </w:tr>
      <w:tr w14:paraId="5A28E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E4A12F">
            <w:pPr>
              <w:jc w:val="center"/>
            </w:pPr>
            <w:r>
              <w:t>CA8</w:t>
            </w:r>
          </w:p>
        </w:tc>
        <w:tc>
          <w:tcPr>
            <w:tcW w:w="4320" w:type="dxa"/>
          </w:tcPr>
          <w:p w14:paraId="75084AC2">
            <w:pPr>
              <w:jc w:val="center"/>
            </w:pPr>
            <w:r>
              <w:t>hsa-miR-16-5p</w:t>
            </w:r>
          </w:p>
        </w:tc>
      </w:tr>
      <w:tr w14:paraId="1BF3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4B5F75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5C9A0663">
            <w:pPr>
              <w:jc w:val="center"/>
            </w:pPr>
            <w:r>
              <w:t>hsa-miR-16-5p</w:t>
            </w:r>
          </w:p>
        </w:tc>
      </w:tr>
      <w:tr w14:paraId="2751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F000BF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36599FBD">
            <w:pPr>
              <w:jc w:val="center"/>
            </w:pPr>
            <w:r>
              <w:t>hsa-miR-17-5p</w:t>
            </w:r>
          </w:p>
        </w:tc>
      </w:tr>
      <w:tr w14:paraId="05A35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3E0916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7CEF5BD8">
            <w:pPr>
              <w:jc w:val="center"/>
            </w:pPr>
            <w:r>
              <w:t>hsa-miR-17-5p</w:t>
            </w:r>
          </w:p>
        </w:tc>
      </w:tr>
      <w:tr w14:paraId="5FCA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96F521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4846D0F3">
            <w:pPr>
              <w:jc w:val="center"/>
            </w:pPr>
            <w:r>
              <w:t>hsa-miR-17-5p</w:t>
            </w:r>
          </w:p>
        </w:tc>
      </w:tr>
      <w:tr w14:paraId="6F99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F0A351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07B616E6">
            <w:pPr>
              <w:jc w:val="center"/>
            </w:pPr>
            <w:r>
              <w:t>hsa-miR-17-5p</w:t>
            </w:r>
          </w:p>
        </w:tc>
      </w:tr>
      <w:tr w14:paraId="4FFF6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63BC1E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1034ADE2">
            <w:pPr>
              <w:jc w:val="center"/>
            </w:pPr>
            <w:r>
              <w:t>hsa-miR-17-5p</w:t>
            </w:r>
          </w:p>
        </w:tc>
      </w:tr>
      <w:tr w14:paraId="605D7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5AE4EF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7E0D5407">
            <w:pPr>
              <w:jc w:val="center"/>
            </w:pPr>
            <w:r>
              <w:t>hsa-miR-17-5p</w:t>
            </w:r>
          </w:p>
        </w:tc>
      </w:tr>
      <w:tr w14:paraId="4456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4526A2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0E8216A">
            <w:pPr>
              <w:jc w:val="center"/>
            </w:pPr>
            <w:r>
              <w:t>hsa-miR-17-5p</w:t>
            </w:r>
          </w:p>
        </w:tc>
      </w:tr>
      <w:tr w14:paraId="5CB0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6CAAD3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2DE24655">
            <w:pPr>
              <w:jc w:val="center"/>
            </w:pPr>
            <w:r>
              <w:t>hsa-miR-17-5p</w:t>
            </w:r>
          </w:p>
        </w:tc>
      </w:tr>
      <w:tr w14:paraId="1193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1ADA88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203E501A">
            <w:pPr>
              <w:jc w:val="center"/>
            </w:pPr>
            <w:r>
              <w:t>hsa-miR-17-5p</w:t>
            </w:r>
          </w:p>
        </w:tc>
      </w:tr>
      <w:tr w14:paraId="2E389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81EEDE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38B5B6F5">
            <w:pPr>
              <w:jc w:val="center"/>
            </w:pPr>
            <w:r>
              <w:t>hsa-miR-17-5p</w:t>
            </w:r>
          </w:p>
        </w:tc>
      </w:tr>
      <w:tr w14:paraId="6A73D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CFB1B9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79E1E750">
            <w:pPr>
              <w:jc w:val="center"/>
            </w:pPr>
            <w:r>
              <w:t>hsa-miR-17-5p</w:t>
            </w:r>
          </w:p>
        </w:tc>
      </w:tr>
      <w:tr w14:paraId="1B991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3871C3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28713F60">
            <w:pPr>
              <w:jc w:val="center"/>
            </w:pPr>
            <w:r>
              <w:t>hsa-miR-17-5p</w:t>
            </w:r>
          </w:p>
        </w:tc>
      </w:tr>
      <w:tr w14:paraId="3F8A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3A99FB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1532238E">
            <w:pPr>
              <w:jc w:val="center"/>
            </w:pPr>
            <w:r>
              <w:t>hsa-miR-17-5p</w:t>
            </w:r>
          </w:p>
        </w:tc>
      </w:tr>
      <w:tr w14:paraId="460EB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D84D41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16188764">
            <w:pPr>
              <w:jc w:val="center"/>
            </w:pPr>
            <w:r>
              <w:t>hsa-miR-17-5p</w:t>
            </w:r>
          </w:p>
        </w:tc>
      </w:tr>
      <w:tr w14:paraId="12FB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078F2F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660CC554">
            <w:pPr>
              <w:jc w:val="center"/>
            </w:pPr>
            <w:r>
              <w:t>hsa-miR-17-5p</w:t>
            </w:r>
          </w:p>
        </w:tc>
      </w:tr>
      <w:tr w14:paraId="121F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B140B7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190C90E3">
            <w:pPr>
              <w:jc w:val="center"/>
            </w:pPr>
            <w:r>
              <w:t>hsa-miR-17-5p</w:t>
            </w:r>
          </w:p>
        </w:tc>
      </w:tr>
      <w:tr w14:paraId="676F9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CADFD7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7AFA17CA">
            <w:pPr>
              <w:jc w:val="center"/>
            </w:pPr>
            <w:r>
              <w:t>hsa-miR-17-5p</w:t>
            </w:r>
          </w:p>
        </w:tc>
      </w:tr>
      <w:tr w14:paraId="680CB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A760BA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36369C08">
            <w:pPr>
              <w:jc w:val="center"/>
            </w:pPr>
            <w:r>
              <w:t>hsa-miR-17-5p</w:t>
            </w:r>
          </w:p>
        </w:tc>
      </w:tr>
      <w:tr w14:paraId="7C3E3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ECFF7D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5E1239BF">
            <w:pPr>
              <w:jc w:val="center"/>
            </w:pPr>
            <w:r>
              <w:t>hsa-miR-17-5p</w:t>
            </w:r>
          </w:p>
        </w:tc>
      </w:tr>
      <w:tr w14:paraId="6E69A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EA3CEF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073098FC">
            <w:pPr>
              <w:jc w:val="center"/>
            </w:pPr>
            <w:r>
              <w:t>hsa-miR-17-5p</w:t>
            </w:r>
          </w:p>
        </w:tc>
      </w:tr>
      <w:tr w14:paraId="77F1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4F8C25">
            <w:pPr>
              <w:jc w:val="center"/>
            </w:pPr>
            <w:r>
              <w:t>NMT2</w:t>
            </w:r>
          </w:p>
        </w:tc>
        <w:tc>
          <w:tcPr>
            <w:tcW w:w="4320" w:type="dxa"/>
          </w:tcPr>
          <w:p w14:paraId="71C043AD">
            <w:pPr>
              <w:jc w:val="center"/>
            </w:pPr>
            <w:r>
              <w:t>hsa-miR-181a-5p</w:t>
            </w:r>
          </w:p>
        </w:tc>
      </w:tr>
      <w:tr w14:paraId="1638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7F330E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59D6884F">
            <w:pPr>
              <w:jc w:val="center"/>
            </w:pPr>
            <w:r>
              <w:t>hsa-miR-181a-5p</w:t>
            </w:r>
          </w:p>
        </w:tc>
      </w:tr>
      <w:tr w14:paraId="2B8A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E38BD6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2878560D">
            <w:pPr>
              <w:jc w:val="center"/>
            </w:pPr>
            <w:r>
              <w:t>hsa-miR-181a-5p</w:t>
            </w:r>
          </w:p>
        </w:tc>
      </w:tr>
      <w:tr w14:paraId="1A7E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DDE6D1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00ECE0F5">
            <w:pPr>
              <w:jc w:val="center"/>
            </w:pPr>
            <w:r>
              <w:t>hsa-miR-181a-5p</w:t>
            </w:r>
          </w:p>
        </w:tc>
      </w:tr>
      <w:tr w14:paraId="2727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EE7096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5561E1FA">
            <w:pPr>
              <w:jc w:val="center"/>
            </w:pPr>
            <w:r>
              <w:t>hsa-miR-181a-5p</w:t>
            </w:r>
          </w:p>
        </w:tc>
      </w:tr>
      <w:tr w14:paraId="5C031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4B0DB5">
            <w:pPr>
              <w:jc w:val="center"/>
            </w:pPr>
            <w:r>
              <w:t>CCNB1</w:t>
            </w:r>
          </w:p>
        </w:tc>
        <w:tc>
          <w:tcPr>
            <w:tcW w:w="4320" w:type="dxa"/>
          </w:tcPr>
          <w:p w14:paraId="7A59A45A">
            <w:pPr>
              <w:jc w:val="center"/>
            </w:pPr>
            <w:r>
              <w:t>hsa-miR-181a-5p</w:t>
            </w:r>
          </w:p>
        </w:tc>
      </w:tr>
      <w:tr w14:paraId="0E0A6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4166FD">
            <w:pPr>
              <w:jc w:val="center"/>
            </w:pPr>
            <w:r>
              <w:t>NMT2</w:t>
            </w:r>
          </w:p>
        </w:tc>
        <w:tc>
          <w:tcPr>
            <w:tcW w:w="4320" w:type="dxa"/>
          </w:tcPr>
          <w:p w14:paraId="2E18F20B">
            <w:pPr>
              <w:jc w:val="center"/>
            </w:pPr>
            <w:r>
              <w:t>hsa-miR-181b-5p</w:t>
            </w:r>
          </w:p>
        </w:tc>
      </w:tr>
      <w:tr w14:paraId="065F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FE033E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6BCF2F85">
            <w:pPr>
              <w:jc w:val="center"/>
            </w:pPr>
            <w:r>
              <w:t>hsa-miR-181b-5p</w:t>
            </w:r>
          </w:p>
        </w:tc>
      </w:tr>
      <w:tr w14:paraId="4041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4B772C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18278C62">
            <w:pPr>
              <w:jc w:val="center"/>
            </w:pPr>
            <w:r>
              <w:t>hsa-miR-181b-5p</w:t>
            </w:r>
          </w:p>
        </w:tc>
      </w:tr>
      <w:tr w14:paraId="6515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E6EAE3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0FCDCBED">
            <w:pPr>
              <w:jc w:val="center"/>
            </w:pPr>
            <w:r>
              <w:t>hsa-miR-181b-5p</w:t>
            </w:r>
          </w:p>
        </w:tc>
      </w:tr>
      <w:tr w14:paraId="5282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74BDDA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03A455FA">
            <w:pPr>
              <w:jc w:val="center"/>
            </w:pPr>
            <w:r>
              <w:t>hsa-miR-181b-5p</w:t>
            </w:r>
          </w:p>
        </w:tc>
      </w:tr>
      <w:tr w14:paraId="1263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0ACEAB">
            <w:pPr>
              <w:jc w:val="center"/>
            </w:pPr>
            <w:r>
              <w:t>CCNB1</w:t>
            </w:r>
          </w:p>
        </w:tc>
        <w:tc>
          <w:tcPr>
            <w:tcW w:w="4320" w:type="dxa"/>
          </w:tcPr>
          <w:p w14:paraId="67A725D9">
            <w:pPr>
              <w:jc w:val="center"/>
            </w:pPr>
            <w:r>
              <w:t>hsa-miR-181b-5p</w:t>
            </w:r>
          </w:p>
        </w:tc>
      </w:tr>
      <w:tr w14:paraId="0DBF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307C79">
            <w:pPr>
              <w:jc w:val="center"/>
            </w:pPr>
            <w:r>
              <w:t>NMT2</w:t>
            </w:r>
          </w:p>
        </w:tc>
        <w:tc>
          <w:tcPr>
            <w:tcW w:w="4320" w:type="dxa"/>
          </w:tcPr>
          <w:p w14:paraId="4523E973">
            <w:pPr>
              <w:jc w:val="center"/>
            </w:pPr>
            <w:r>
              <w:t>hsa-miR-181c-5p</w:t>
            </w:r>
          </w:p>
        </w:tc>
      </w:tr>
      <w:tr w14:paraId="14ED0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AEC255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1B61E077">
            <w:pPr>
              <w:jc w:val="center"/>
            </w:pPr>
            <w:r>
              <w:t>hsa-miR-181c-5p</w:t>
            </w:r>
          </w:p>
        </w:tc>
      </w:tr>
      <w:tr w14:paraId="7680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5123C1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17D58C9D">
            <w:pPr>
              <w:jc w:val="center"/>
            </w:pPr>
            <w:r>
              <w:t>hsa-miR-181c-5p</w:t>
            </w:r>
          </w:p>
        </w:tc>
      </w:tr>
      <w:tr w14:paraId="5CBB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3C3F9A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3560C6E5">
            <w:pPr>
              <w:jc w:val="center"/>
            </w:pPr>
            <w:r>
              <w:t>hsa-miR-181c-5p</w:t>
            </w:r>
          </w:p>
        </w:tc>
      </w:tr>
      <w:tr w14:paraId="1310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A54620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527FFCC3">
            <w:pPr>
              <w:jc w:val="center"/>
            </w:pPr>
            <w:r>
              <w:t>hsa-miR-181c-5p</w:t>
            </w:r>
          </w:p>
        </w:tc>
      </w:tr>
      <w:tr w14:paraId="7CBA2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345B6F">
            <w:pPr>
              <w:jc w:val="center"/>
            </w:pPr>
            <w:r>
              <w:t>CCNB1</w:t>
            </w:r>
          </w:p>
        </w:tc>
        <w:tc>
          <w:tcPr>
            <w:tcW w:w="4320" w:type="dxa"/>
          </w:tcPr>
          <w:p w14:paraId="39A4A77D">
            <w:pPr>
              <w:jc w:val="center"/>
            </w:pPr>
            <w:r>
              <w:t>hsa-miR-181c-5p</w:t>
            </w:r>
          </w:p>
        </w:tc>
      </w:tr>
      <w:tr w14:paraId="1AB22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150D65">
            <w:pPr>
              <w:jc w:val="center"/>
            </w:pPr>
            <w:r>
              <w:t>NMT2</w:t>
            </w:r>
          </w:p>
        </w:tc>
        <w:tc>
          <w:tcPr>
            <w:tcW w:w="4320" w:type="dxa"/>
          </w:tcPr>
          <w:p w14:paraId="7BAF99F4">
            <w:pPr>
              <w:jc w:val="center"/>
            </w:pPr>
            <w:r>
              <w:t>hsa-miR-181d-5p</w:t>
            </w:r>
          </w:p>
        </w:tc>
      </w:tr>
      <w:tr w14:paraId="57287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0F450B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47D87C61">
            <w:pPr>
              <w:jc w:val="center"/>
            </w:pPr>
            <w:r>
              <w:t>hsa-miR-181d-5p</w:t>
            </w:r>
          </w:p>
        </w:tc>
      </w:tr>
      <w:tr w14:paraId="6EA2F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5F56BF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528FB86C">
            <w:pPr>
              <w:jc w:val="center"/>
            </w:pPr>
            <w:r>
              <w:t>hsa-miR-181d-5p</w:t>
            </w:r>
          </w:p>
        </w:tc>
      </w:tr>
      <w:tr w14:paraId="38B1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9DD9A9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2BB4230E">
            <w:pPr>
              <w:jc w:val="center"/>
            </w:pPr>
            <w:r>
              <w:t>hsa-miR-181d-5p</w:t>
            </w:r>
          </w:p>
        </w:tc>
      </w:tr>
      <w:tr w14:paraId="1B2D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10A5F8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0CBBC97A">
            <w:pPr>
              <w:jc w:val="center"/>
            </w:pPr>
            <w:r>
              <w:t>hsa-miR-181d-5p</w:t>
            </w:r>
          </w:p>
        </w:tc>
      </w:tr>
      <w:tr w14:paraId="1E4B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0566F1">
            <w:pPr>
              <w:jc w:val="center"/>
            </w:pPr>
            <w:r>
              <w:t>CCNB1</w:t>
            </w:r>
          </w:p>
        </w:tc>
        <w:tc>
          <w:tcPr>
            <w:tcW w:w="4320" w:type="dxa"/>
          </w:tcPr>
          <w:p w14:paraId="094B06AB">
            <w:pPr>
              <w:jc w:val="center"/>
            </w:pPr>
            <w:r>
              <w:t>hsa-miR-181d-5p</w:t>
            </w:r>
          </w:p>
        </w:tc>
      </w:tr>
      <w:tr w14:paraId="14ED3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FFA488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7A57C9FF">
            <w:pPr>
              <w:jc w:val="center"/>
            </w:pPr>
            <w:r>
              <w:t>hsa-miR-182-5p</w:t>
            </w:r>
          </w:p>
        </w:tc>
      </w:tr>
      <w:tr w14:paraId="75CBF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87D3FD">
            <w:pPr>
              <w:jc w:val="center"/>
            </w:pPr>
            <w:r>
              <w:t>HMCN1</w:t>
            </w:r>
          </w:p>
        </w:tc>
        <w:tc>
          <w:tcPr>
            <w:tcW w:w="4320" w:type="dxa"/>
          </w:tcPr>
          <w:p w14:paraId="31DC91A3">
            <w:pPr>
              <w:jc w:val="center"/>
            </w:pPr>
            <w:r>
              <w:t>hsa-miR-182-5p</w:t>
            </w:r>
          </w:p>
        </w:tc>
      </w:tr>
      <w:tr w14:paraId="32ED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BA8A9F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0B64BE85">
            <w:pPr>
              <w:jc w:val="center"/>
            </w:pPr>
            <w:r>
              <w:t>hsa-miR-182-5p</w:t>
            </w:r>
          </w:p>
        </w:tc>
      </w:tr>
      <w:tr w14:paraId="4628F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6FEFB7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354C2B61">
            <w:pPr>
              <w:jc w:val="center"/>
            </w:pPr>
            <w:r>
              <w:t>hsa-miR-182-5p</w:t>
            </w:r>
          </w:p>
        </w:tc>
      </w:tr>
      <w:tr w14:paraId="024F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BDA7E8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25DF4B12">
            <w:pPr>
              <w:jc w:val="center"/>
            </w:pPr>
            <w:r>
              <w:t>hsa-miR-182-5p</w:t>
            </w:r>
          </w:p>
        </w:tc>
      </w:tr>
      <w:tr w14:paraId="29C07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689A5F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12F7067C">
            <w:pPr>
              <w:jc w:val="center"/>
            </w:pPr>
            <w:r>
              <w:t>hsa-miR-182-5p</w:t>
            </w:r>
          </w:p>
        </w:tc>
      </w:tr>
      <w:tr w14:paraId="776D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ACAE91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39B1DCB9">
            <w:pPr>
              <w:jc w:val="center"/>
            </w:pPr>
            <w:r>
              <w:t>hsa-miR-183-5p</w:t>
            </w:r>
          </w:p>
        </w:tc>
      </w:tr>
      <w:tr w14:paraId="0022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4285F2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19197174">
            <w:pPr>
              <w:jc w:val="center"/>
            </w:pPr>
            <w:r>
              <w:t>hsa-miR-183-5p</w:t>
            </w:r>
          </w:p>
        </w:tc>
      </w:tr>
      <w:tr w14:paraId="18E5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76E379">
            <w:pPr>
              <w:jc w:val="center"/>
            </w:pPr>
            <w:r>
              <w:t>IDH2</w:t>
            </w:r>
          </w:p>
        </w:tc>
        <w:tc>
          <w:tcPr>
            <w:tcW w:w="4320" w:type="dxa"/>
          </w:tcPr>
          <w:p w14:paraId="7E0174AB">
            <w:pPr>
              <w:jc w:val="center"/>
            </w:pPr>
            <w:r>
              <w:t>hsa-miR-183-5p</w:t>
            </w:r>
          </w:p>
        </w:tc>
      </w:tr>
      <w:tr w14:paraId="016AB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F4898F">
            <w:pPr>
              <w:jc w:val="center"/>
            </w:pPr>
            <w:r>
              <w:t>CCNB1</w:t>
            </w:r>
          </w:p>
        </w:tc>
        <w:tc>
          <w:tcPr>
            <w:tcW w:w="4320" w:type="dxa"/>
          </w:tcPr>
          <w:p w14:paraId="234DF989">
            <w:pPr>
              <w:jc w:val="center"/>
            </w:pPr>
            <w:r>
              <w:t>hsa-miR-183-5p</w:t>
            </w:r>
          </w:p>
        </w:tc>
      </w:tr>
      <w:tr w14:paraId="20F9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936B92">
            <w:pPr>
              <w:jc w:val="center"/>
            </w:pPr>
            <w:r>
              <w:t>EZR</w:t>
            </w:r>
          </w:p>
        </w:tc>
        <w:tc>
          <w:tcPr>
            <w:tcW w:w="4320" w:type="dxa"/>
          </w:tcPr>
          <w:p w14:paraId="3392C770">
            <w:pPr>
              <w:jc w:val="center"/>
            </w:pPr>
            <w:r>
              <w:t>hsa-miR-183-5p</w:t>
            </w:r>
          </w:p>
        </w:tc>
      </w:tr>
      <w:tr w14:paraId="38C1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628503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5A959D54">
            <w:pPr>
              <w:jc w:val="center"/>
            </w:pPr>
            <w:r>
              <w:t>hsa-miR-183-5p</w:t>
            </w:r>
          </w:p>
        </w:tc>
      </w:tr>
      <w:tr w14:paraId="16BE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44F39D">
            <w:pPr>
              <w:jc w:val="center"/>
            </w:pPr>
            <w:r>
              <w:t>IRX2</w:t>
            </w:r>
          </w:p>
        </w:tc>
        <w:tc>
          <w:tcPr>
            <w:tcW w:w="4320" w:type="dxa"/>
          </w:tcPr>
          <w:p w14:paraId="3742BFA1">
            <w:pPr>
              <w:jc w:val="center"/>
            </w:pPr>
            <w:r>
              <w:t>hsa-miR-186-5p</w:t>
            </w:r>
          </w:p>
        </w:tc>
      </w:tr>
      <w:tr w14:paraId="3075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6BDB17">
            <w:pPr>
              <w:jc w:val="center"/>
            </w:pPr>
            <w:r>
              <w:t>CENPK</w:t>
            </w:r>
          </w:p>
        </w:tc>
        <w:tc>
          <w:tcPr>
            <w:tcW w:w="4320" w:type="dxa"/>
          </w:tcPr>
          <w:p w14:paraId="70C0D340">
            <w:pPr>
              <w:jc w:val="center"/>
            </w:pPr>
            <w:r>
              <w:t>hsa-miR-186-5p</w:t>
            </w:r>
          </w:p>
        </w:tc>
      </w:tr>
      <w:tr w14:paraId="369F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3AB8B9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59CD5E15">
            <w:pPr>
              <w:jc w:val="center"/>
            </w:pPr>
            <w:r>
              <w:t>hsa-miR-186-5p</w:t>
            </w:r>
          </w:p>
        </w:tc>
      </w:tr>
      <w:tr w14:paraId="23E8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83E637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23237FC2">
            <w:pPr>
              <w:jc w:val="center"/>
            </w:pPr>
            <w:r>
              <w:t>hsa-miR-186-5p</w:t>
            </w:r>
          </w:p>
        </w:tc>
      </w:tr>
      <w:tr w14:paraId="543AC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31A84D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581261B2">
            <w:pPr>
              <w:jc w:val="center"/>
            </w:pPr>
            <w:r>
              <w:t>hsa-miR-18a-5p</w:t>
            </w:r>
          </w:p>
        </w:tc>
      </w:tr>
      <w:tr w14:paraId="53ED7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F1EBF2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51F58B4A">
            <w:pPr>
              <w:jc w:val="center"/>
            </w:pPr>
            <w:r>
              <w:t>hsa-miR-18a-5p</w:t>
            </w:r>
          </w:p>
        </w:tc>
      </w:tr>
      <w:tr w14:paraId="68C0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0C1C11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069DA49A">
            <w:pPr>
              <w:jc w:val="center"/>
            </w:pPr>
            <w:r>
              <w:t>hsa-miR-18a-5p</w:t>
            </w:r>
          </w:p>
        </w:tc>
      </w:tr>
      <w:tr w14:paraId="7B08C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8BBAE6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4C8DE7F7">
            <w:pPr>
              <w:jc w:val="center"/>
            </w:pPr>
            <w:r>
              <w:t>hsa-miR-18a-5p</w:t>
            </w:r>
          </w:p>
        </w:tc>
      </w:tr>
      <w:tr w14:paraId="6221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3FE382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2007B118">
            <w:pPr>
              <w:jc w:val="center"/>
            </w:pPr>
            <w:r>
              <w:t>hsa-miR-18a-5p</w:t>
            </w:r>
          </w:p>
        </w:tc>
      </w:tr>
      <w:tr w14:paraId="3A3D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466A95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6873B6EF">
            <w:pPr>
              <w:jc w:val="center"/>
            </w:pPr>
            <w:r>
              <w:t>hsa-miR-18a-5p</w:t>
            </w:r>
          </w:p>
        </w:tc>
      </w:tr>
      <w:tr w14:paraId="1601F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30466C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E0A8E4E">
            <w:pPr>
              <w:jc w:val="center"/>
            </w:pPr>
            <w:r>
              <w:t>hsa-miR-18b-5p</w:t>
            </w:r>
          </w:p>
        </w:tc>
      </w:tr>
      <w:tr w14:paraId="1AB9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692BC4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0EC0EFB9">
            <w:pPr>
              <w:jc w:val="center"/>
            </w:pPr>
            <w:r>
              <w:t>hsa-miR-18b-5p</w:t>
            </w:r>
          </w:p>
        </w:tc>
      </w:tr>
      <w:tr w14:paraId="001A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DE01F6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6FFE0BE3">
            <w:pPr>
              <w:jc w:val="center"/>
            </w:pPr>
            <w:r>
              <w:t>hsa-miR-18b-5p</w:t>
            </w:r>
          </w:p>
        </w:tc>
      </w:tr>
      <w:tr w14:paraId="708D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40A1B3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3B882200">
            <w:pPr>
              <w:jc w:val="center"/>
            </w:pPr>
            <w:r>
              <w:t>hsa-miR-18b-5p</w:t>
            </w:r>
          </w:p>
        </w:tc>
      </w:tr>
      <w:tr w14:paraId="3F5A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8ECAD3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250802A8">
            <w:pPr>
              <w:jc w:val="center"/>
            </w:pPr>
            <w:r>
              <w:t>hsa-miR-18b-5p</w:t>
            </w:r>
          </w:p>
        </w:tc>
      </w:tr>
      <w:tr w14:paraId="4775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C0B513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05EF46A3">
            <w:pPr>
              <w:jc w:val="center"/>
            </w:pPr>
            <w:r>
              <w:t>hsa-miR-18b-5p</w:t>
            </w:r>
          </w:p>
        </w:tc>
      </w:tr>
      <w:tr w14:paraId="60E8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76B0E1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126C5440">
            <w:pPr>
              <w:jc w:val="center"/>
            </w:pPr>
            <w:r>
              <w:t>hsa-miR-190a-5p</w:t>
            </w:r>
          </w:p>
        </w:tc>
      </w:tr>
      <w:tr w14:paraId="056F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B44E39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6929D8D1">
            <w:pPr>
              <w:jc w:val="center"/>
            </w:pPr>
            <w:r>
              <w:t>hsa-miR-190b</w:t>
            </w:r>
          </w:p>
        </w:tc>
      </w:tr>
      <w:tr w14:paraId="72C7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E47CA0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038DD242">
            <w:pPr>
              <w:jc w:val="center"/>
            </w:pPr>
            <w:r>
              <w:t>hsa-miR-193a-3p</w:t>
            </w:r>
          </w:p>
        </w:tc>
      </w:tr>
      <w:tr w14:paraId="01B05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860ED0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0FF33E79">
            <w:pPr>
              <w:jc w:val="center"/>
            </w:pPr>
            <w:r>
              <w:t>hsa-miR-193a-3p</w:t>
            </w:r>
          </w:p>
        </w:tc>
      </w:tr>
      <w:tr w14:paraId="5F8A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859072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73034566">
            <w:pPr>
              <w:jc w:val="center"/>
            </w:pPr>
            <w:r>
              <w:t>hsa-miR-193b-3p</w:t>
            </w:r>
          </w:p>
        </w:tc>
      </w:tr>
      <w:tr w14:paraId="775D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939750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1A20CCCE">
            <w:pPr>
              <w:jc w:val="center"/>
            </w:pPr>
            <w:r>
              <w:t>hsa-miR-193b-3p</w:t>
            </w:r>
          </w:p>
        </w:tc>
      </w:tr>
      <w:tr w14:paraId="4087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EF44FE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7936A5E7">
            <w:pPr>
              <w:jc w:val="center"/>
            </w:pPr>
            <w:r>
              <w:t>hsa-miR-194-5p</w:t>
            </w:r>
          </w:p>
        </w:tc>
      </w:tr>
      <w:tr w14:paraId="278D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B01F6D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64B24EFE">
            <w:pPr>
              <w:jc w:val="center"/>
            </w:pPr>
            <w:r>
              <w:t>hsa-miR-194-5p</w:t>
            </w:r>
          </w:p>
        </w:tc>
      </w:tr>
      <w:tr w14:paraId="68E0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E37086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3160C7E1">
            <w:pPr>
              <w:jc w:val="center"/>
            </w:pPr>
            <w:r>
              <w:t>hsa-miR-195-5p</w:t>
            </w:r>
          </w:p>
        </w:tc>
      </w:tr>
      <w:tr w14:paraId="2939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CB67D2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375A9604">
            <w:pPr>
              <w:jc w:val="center"/>
            </w:pPr>
            <w:r>
              <w:t>hsa-miR-195-5p</w:t>
            </w:r>
          </w:p>
        </w:tc>
      </w:tr>
      <w:tr w14:paraId="1C29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BF7DDC">
            <w:pPr>
              <w:jc w:val="center"/>
            </w:pPr>
            <w:r>
              <w:t>C1orf21</w:t>
            </w:r>
          </w:p>
        </w:tc>
        <w:tc>
          <w:tcPr>
            <w:tcW w:w="4320" w:type="dxa"/>
          </w:tcPr>
          <w:p w14:paraId="034C2B68">
            <w:pPr>
              <w:jc w:val="center"/>
            </w:pPr>
            <w:r>
              <w:t>hsa-miR-195-5p</w:t>
            </w:r>
          </w:p>
        </w:tc>
      </w:tr>
      <w:tr w14:paraId="33BA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2ADB66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632F96D8">
            <w:pPr>
              <w:jc w:val="center"/>
            </w:pPr>
            <w:r>
              <w:t>hsa-miR-195-5p</w:t>
            </w:r>
          </w:p>
        </w:tc>
      </w:tr>
      <w:tr w14:paraId="1927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2CF826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3E3883E0">
            <w:pPr>
              <w:jc w:val="center"/>
            </w:pPr>
            <w:r>
              <w:t>hsa-miR-195-5p</w:t>
            </w:r>
          </w:p>
        </w:tc>
      </w:tr>
      <w:tr w14:paraId="7B249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9978C9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73BB7FD9">
            <w:pPr>
              <w:jc w:val="center"/>
            </w:pPr>
            <w:r>
              <w:t>hsa-miR-195-5p</w:t>
            </w:r>
          </w:p>
        </w:tc>
      </w:tr>
      <w:tr w14:paraId="4AE8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BFD081">
            <w:pPr>
              <w:jc w:val="center"/>
            </w:pPr>
            <w:r>
              <w:t>TMEM100</w:t>
            </w:r>
          </w:p>
        </w:tc>
        <w:tc>
          <w:tcPr>
            <w:tcW w:w="4320" w:type="dxa"/>
          </w:tcPr>
          <w:p w14:paraId="6AAEB1D0">
            <w:pPr>
              <w:jc w:val="center"/>
            </w:pPr>
            <w:r>
              <w:t>hsa-miR-195-5p</w:t>
            </w:r>
          </w:p>
        </w:tc>
      </w:tr>
      <w:tr w14:paraId="2427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D00702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57A9B23D">
            <w:pPr>
              <w:jc w:val="center"/>
            </w:pPr>
            <w:r>
              <w:t>hsa-miR-195-5p</w:t>
            </w:r>
          </w:p>
        </w:tc>
      </w:tr>
      <w:tr w14:paraId="4697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D1BDBD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6368CD41">
            <w:pPr>
              <w:jc w:val="center"/>
            </w:pPr>
            <w:r>
              <w:t>hsa-miR-195-5p</w:t>
            </w:r>
          </w:p>
        </w:tc>
      </w:tr>
      <w:tr w14:paraId="0DB4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022E67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3BBAF0CC">
            <w:pPr>
              <w:jc w:val="center"/>
            </w:pPr>
            <w:r>
              <w:t>hsa-miR-195-5p</w:t>
            </w:r>
          </w:p>
        </w:tc>
      </w:tr>
      <w:tr w14:paraId="5AAFE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42DCCB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171D50C2">
            <w:pPr>
              <w:jc w:val="center"/>
            </w:pPr>
            <w:r>
              <w:t>hsa-miR-195-5p</w:t>
            </w:r>
          </w:p>
        </w:tc>
      </w:tr>
      <w:tr w14:paraId="113B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B24C2A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5B20B7E1">
            <w:pPr>
              <w:jc w:val="center"/>
            </w:pPr>
            <w:r>
              <w:t>hsa-miR-195-5p</w:t>
            </w:r>
          </w:p>
        </w:tc>
      </w:tr>
      <w:tr w14:paraId="0C1B8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EDBDF4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29D0025">
            <w:pPr>
              <w:jc w:val="center"/>
            </w:pPr>
            <w:r>
              <w:t>hsa-miR-195-5p</w:t>
            </w:r>
          </w:p>
        </w:tc>
      </w:tr>
      <w:tr w14:paraId="6C2EA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58EFA9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49EEE0B0">
            <w:pPr>
              <w:jc w:val="center"/>
            </w:pPr>
            <w:r>
              <w:t>hsa-miR-195-5p</w:t>
            </w:r>
          </w:p>
        </w:tc>
      </w:tr>
      <w:tr w14:paraId="0489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9FE403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14FB3769">
            <w:pPr>
              <w:jc w:val="center"/>
            </w:pPr>
            <w:r>
              <w:t>hsa-miR-195-5p</w:t>
            </w:r>
          </w:p>
        </w:tc>
      </w:tr>
      <w:tr w14:paraId="74D65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6734F1">
            <w:pPr>
              <w:jc w:val="center"/>
            </w:pPr>
            <w:r>
              <w:t>CA8</w:t>
            </w:r>
          </w:p>
        </w:tc>
        <w:tc>
          <w:tcPr>
            <w:tcW w:w="4320" w:type="dxa"/>
          </w:tcPr>
          <w:p w14:paraId="1A66CD15">
            <w:pPr>
              <w:jc w:val="center"/>
            </w:pPr>
            <w:r>
              <w:t>hsa-miR-195-5p</w:t>
            </w:r>
          </w:p>
        </w:tc>
      </w:tr>
      <w:tr w14:paraId="1D17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A2A145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4311CDFA">
            <w:pPr>
              <w:jc w:val="center"/>
            </w:pPr>
            <w:r>
              <w:t>hsa-miR-195-5p</w:t>
            </w:r>
          </w:p>
        </w:tc>
      </w:tr>
      <w:tr w14:paraId="04A3B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EB693C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2F30F7EB">
            <w:pPr>
              <w:jc w:val="center"/>
            </w:pPr>
            <w:r>
              <w:t>hsa-miR-196a-5p</w:t>
            </w:r>
          </w:p>
        </w:tc>
      </w:tr>
      <w:tr w14:paraId="6943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1830BF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1612C603">
            <w:pPr>
              <w:jc w:val="center"/>
            </w:pPr>
            <w:r>
              <w:t>hsa-miR-196a-5p</w:t>
            </w:r>
          </w:p>
        </w:tc>
      </w:tr>
      <w:tr w14:paraId="4A8FA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DD14CD">
            <w:pPr>
              <w:jc w:val="center"/>
            </w:pPr>
            <w:r>
              <w:t>DCDC2</w:t>
            </w:r>
          </w:p>
        </w:tc>
        <w:tc>
          <w:tcPr>
            <w:tcW w:w="4320" w:type="dxa"/>
          </w:tcPr>
          <w:p w14:paraId="6F73DA6E">
            <w:pPr>
              <w:jc w:val="center"/>
            </w:pPr>
            <w:r>
              <w:t>hsa-miR-196a-5p</w:t>
            </w:r>
          </w:p>
        </w:tc>
      </w:tr>
      <w:tr w14:paraId="05F52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D1A1C0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1C370630">
            <w:pPr>
              <w:jc w:val="center"/>
            </w:pPr>
            <w:r>
              <w:t>hsa-miR-196b-5p</w:t>
            </w:r>
          </w:p>
        </w:tc>
      </w:tr>
      <w:tr w14:paraId="1E57D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A0CD20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3BEA15EC">
            <w:pPr>
              <w:jc w:val="center"/>
            </w:pPr>
            <w:r>
              <w:t>hsa-miR-196b-5p</w:t>
            </w:r>
          </w:p>
        </w:tc>
      </w:tr>
      <w:tr w14:paraId="7B792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922BC6">
            <w:pPr>
              <w:jc w:val="center"/>
            </w:pPr>
            <w:r>
              <w:t>DCDC2</w:t>
            </w:r>
          </w:p>
        </w:tc>
        <w:tc>
          <w:tcPr>
            <w:tcW w:w="4320" w:type="dxa"/>
          </w:tcPr>
          <w:p w14:paraId="21A614D0">
            <w:pPr>
              <w:jc w:val="center"/>
            </w:pPr>
            <w:r>
              <w:t>hsa-miR-196b-5p</w:t>
            </w:r>
          </w:p>
        </w:tc>
      </w:tr>
      <w:tr w14:paraId="61106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D1C1D6">
            <w:pPr>
              <w:jc w:val="center"/>
            </w:pPr>
            <w:r>
              <w:t>HMCN1</w:t>
            </w:r>
          </w:p>
        </w:tc>
        <w:tc>
          <w:tcPr>
            <w:tcW w:w="4320" w:type="dxa"/>
          </w:tcPr>
          <w:p w14:paraId="17062043">
            <w:pPr>
              <w:jc w:val="center"/>
            </w:pPr>
            <w:r>
              <w:t>hsa-miR-199a-5p</w:t>
            </w:r>
          </w:p>
        </w:tc>
      </w:tr>
      <w:tr w14:paraId="60AB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FFE02F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0F48387A">
            <w:pPr>
              <w:jc w:val="center"/>
            </w:pPr>
            <w:r>
              <w:t>hsa-miR-199a-5p</w:t>
            </w:r>
          </w:p>
        </w:tc>
      </w:tr>
      <w:tr w14:paraId="6403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60C0C0">
            <w:pPr>
              <w:jc w:val="center"/>
            </w:pPr>
            <w:r>
              <w:t>CAV1</w:t>
            </w:r>
          </w:p>
        </w:tc>
        <w:tc>
          <w:tcPr>
            <w:tcW w:w="4320" w:type="dxa"/>
          </w:tcPr>
          <w:p w14:paraId="39CF6283">
            <w:pPr>
              <w:jc w:val="center"/>
            </w:pPr>
            <w:r>
              <w:t>hsa-miR-199a-5p</w:t>
            </w:r>
          </w:p>
        </w:tc>
      </w:tr>
      <w:tr w14:paraId="2AF7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9C372B">
            <w:pPr>
              <w:jc w:val="center"/>
            </w:pPr>
            <w:r>
              <w:t>HMCN1</w:t>
            </w:r>
          </w:p>
        </w:tc>
        <w:tc>
          <w:tcPr>
            <w:tcW w:w="4320" w:type="dxa"/>
          </w:tcPr>
          <w:p w14:paraId="57FD4975">
            <w:pPr>
              <w:jc w:val="center"/>
            </w:pPr>
            <w:r>
              <w:t>hsa-miR-199b-5p</w:t>
            </w:r>
          </w:p>
        </w:tc>
      </w:tr>
      <w:tr w14:paraId="0055F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C08927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0C5A5405">
            <w:pPr>
              <w:jc w:val="center"/>
            </w:pPr>
            <w:r>
              <w:t>hsa-miR-199b-5p</w:t>
            </w:r>
          </w:p>
        </w:tc>
      </w:tr>
      <w:tr w14:paraId="15E87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C34C80">
            <w:pPr>
              <w:jc w:val="center"/>
            </w:pPr>
            <w:r>
              <w:t>CAV1</w:t>
            </w:r>
          </w:p>
        </w:tc>
        <w:tc>
          <w:tcPr>
            <w:tcW w:w="4320" w:type="dxa"/>
          </w:tcPr>
          <w:p w14:paraId="6B5ACFF2">
            <w:pPr>
              <w:jc w:val="center"/>
            </w:pPr>
            <w:r>
              <w:t>hsa-miR-199b-5p</w:t>
            </w:r>
          </w:p>
        </w:tc>
      </w:tr>
      <w:tr w14:paraId="184B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7C53AB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69A27413">
            <w:pPr>
              <w:jc w:val="center"/>
            </w:pPr>
            <w:r>
              <w:t>hsa-miR-19a-3p</w:t>
            </w:r>
          </w:p>
        </w:tc>
      </w:tr>
      <w:tr w14:paraId="7444C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22C784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6F4CE6F2">
            <w:pPr>
              <w:jc w:val="center"/>
            </w:pPr>
            <w:r>
              <w:t>hsa-miR-19a-3p</w:t>
            </w:r>
          </w:p>
        </w:tc>
      </w:tr>
      <w:tr w14:paraId="7348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0D13CB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49BD03D3">
            <w:pPr>
              <w:jc w:val="center"/>
            </w:pPr>
            <w:r>
              <w:t>hsa-miR-19a-3p</w:t>
            </w:r>
          </w:p>
        </w:tc>
      </w:tr>
      <w:tr w14:paraId="48AF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904820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572BDC4C">
            <w:pPr>
              <w:jc w:val="center"/>
            </w:pPr>
            <w:r>
              <w:t>hsa-miR-19a-3p</w:t>
            </w:r>
          </w:p>
        </w:tc>
      </w:tr>
      <w:tr w14:paraId="1D888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28A0AA">
            <w:pPr>
              <w:jc w:val="center"/>
            </w:pPr>
            <w:r>
              <w:t>ACADSB</w:t>
            </w:r>
          </w:p>
        </w:tc>
        <w:tc>
          <w:tcPr>
            <w:tcW w:w="4320" w:type="dxa"/>
          </w:tcPr>
          <w:p w14:paraId="3CA83F13">
            <w:pPr>
              <w:jc w:val="center"/>
            </w:pPr>
            <w:r>
              <w:t>hsa-miR-19a-3p</w:t>
            </w:r>
          </w:p>
        </w:tc>
      </w:tr>
      <w:tr w14:paraId="5D8F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C64FA7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0AEA6774">
            <w:pPr>
              <w:jc w:val="center"/>
            </w:pPr>
            <w:r>
              <w:t>hsa-miR-19a-3p</w:t>
            </w:r>
          </w:p>
        </w:tc>
      </w:tr>
      <w:tr w14:paraId="1301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2C203B">
            <w:pPr>
              <w:jc w:val="center"/>
            </w:pPr>
            <w:r>
              <w:t>ARHGAP11A</w:t>
            </w:r>
          </w:p>
        </w:tc>
        <w:tc>
          <w:tcPr>
            <w:tcW w:w="4320" w:type="dxa"/>
          </w:tcPr>
          <w:p w14:paraId="68DD75E9">
            <w:pPr>
              <w:jc w:val="center"/>
            </w:pPr>
            <w:r>
              <w:t>hsa-miR-19a-3p</w:t>
            </w:r>
          </w:p>
        </w:tc>
      </w:tr>
      <w:tr w14:paraId="4DB2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544F5F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5B75B51E">
            <w:pPr>
              <w:jc w:val="center"/>
            </w:pPr>
            <w:r>
              <w:t>hsa-miR-19a-3p</w:t>
            </w:r>
          </w:p>
        </w:tc>
      </w:tr>
      <w:tr w14:paraId="7A1DC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D9680F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5779E39C">
            <w:pPr>
              <w:jc w:val="center"/>
            </w:pPr>
            <w:r>
              <w:t>hsa-miR-19a-3p</w:t>
            </w:r>
          </w:p>
        </w:tc>
      </w:tr>
      <w:tr w14:paraId="2034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96E496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51CC2855">
            <w:pPr>
              <w:jc w:val="center"/>
            </w:pPr>
            <w:r>
              <w:t>hsa-miR-19a-3p</w:t>
            </w:r>
          </w:p>
        </w:tc>
      </w:tr>
      <w:tr w14:paraId="395B6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51F89E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28BB6D43">
            <w:pPr>
              <w:jc w:val="center"/>
            </w:pPr>
            <w:r>
              <w:t>hsa-miR-19a-3p</w:t>
            </w:r>
          </w:p>
        </w:tc>
      </w:tr>
      <w:tr w14:paraId="57A1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C1B7B3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39B1088C">
            <w:pPr>
              <w:jc w:val="center"/>
            </w:pPr>
            <w:r>
              <w:t>hsa-miR-19a-3p</w:t>
            </w:r>
          </w:p>
        </w:tc>
      </w:tr>
      <w:tr w14:paraId="6920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04D9E1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3F277E2E">
            <w:pPr>
              <w:jc w:val="center"/>
            </w:pPr>
            <w:r>
              <w:t>hsa-miR-19a-3p</w:t>
            </w:r>
          </w:p>
        </w:tc>
      </w:tr>
      <w:tr w14:paraId="34C63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956661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41856025">
            <w:pPr>
              <w:jc w:val="center"/>
            </w:pPr>
            <w:r>
              <w:t>hsa-miR-19b-3p</w:t>
            </w:r>
          </w:p>
        </w:tc>
      </w:tr>
      <w:tr w14:paraId="0146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D89E4A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183D432B">
            <w:pPr>
              <w:jc w:val="center"/>
            </w:pPr>
            <w:r>
              <w:t>hsa-miR-19b-3p</w:t>
            </w:r>
          </w:p>
        </w:tc>
      </w:tr>
      <w:tr w14:paraId="61F1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4143AB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04CDB04C">
            <w:pPr>
              <w:jc w:val="center"/>
            </w:pPr>
            <w:r>
              <w:t>hsa-miR-19b-3p</w:t>
            </w:r>
          </w:p>
        </w:tc>
      </w:tr>
      <w:tr w14:paraId="7583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0A1FD7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7D746640">
            <w:pPr>
              <w:jc w:val="center"/>
            </w:pPr>
            <w:r>
              <w:t>hsa-miR-19b-3p</w:t>
            </w:r>
          </w:p>
        </w:tc>
      </w:tr>
      <w:tr w14:paraId="11BF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FF3571">
            <w:pPr>
              <w:jc w:val="center"/>
            </w:pPr>
            <w:r>
              <w:t>ACADSB</w:t>
            </w:r>
          </w:p>
        </w:tc>
        <w:tc>
          <w:tcPr>
            <w:tcW w:w="4320" w:type="dxa"/>
          </w:tcPr>
          <w:p w14:paraId="5DB206E4">
            <w:pPr>
              <w:jc w:val="center"/>
            </w:pPr>
            <w:r>
              <w:t>hsa-miR-19b-3p</w:t>
            </w:r>
          </w:p>
        </w:tc>
      </w:tr>
      <w:tr w14:paraId="46077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071943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156104F2">
            <w:pPr>
              <w:jc w:val="center"/>
            </w:pPr>
            <w:r>
              <w:t>hsa-miR-19b-3p</w:t>
            </w:r>
          </w:p>
        </w:tc>
      </w:tr>
      <w:tr w14:paraId="3625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7018D4">
            <w:pPr>
              <w:jc w:val="center"/>
            </w:pPr>
            <w:r>
              <w:t>ARHGAP11A</w:t>
            </w:r>
          </w:p>
        </w:tc>
        <w:tc>
          <w:tcPr>
            <w:tcW w:w="4320" w:type="dxa"/>
          </w:tcPr>
          <w:p w14:paraId="12753956">
            <w:pPr>
              <w:jc w:val="center"/>
            </w:pPr>
            <w:r>
              <w:t>hsa-miR-19b-3p</w:t>
            </w:r>
          </w:p>
        </w:tc>
      </w:tr>
      <w:tr w14:paraId="0566D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1B74E7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256095FD">
            <w:pPr>
              <w:jc w:val="center"/>
            </w:pPr>
            <w:r>
              <w:t>hsa-miR-19b-3p</w:t>
            </w:r>
          </w:p>
        </w:tc>
      </w:tr>
      <w:tr w14:paraId="0DBD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3D389D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05B1B6C8">
            <w:pPr>
              <w:jc w:val="center"/>
            </w:pPr>
            <w:r>
              <w:t>hsa-miR-19b-3p</w:t>
            </w:r>
          </w:p>
        </w:tc>
      </w:tr>
      <w:tr w14:paraId="1A36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487FCF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4F5C124C">
            <w:pPr>
              <w:jc w:val="center"/>
            </w:pPr>
            <w:r>
              <w:t>hsa-miR-19b-3p</w:t>
            </w:r>
          </w:p>
        </w:tc>
      </w:tr>
      <w:tr w14:paraId="43DA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B94B00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367F11CC">
            <w:pPr>
              <w:jc w:val="center"/>
            </w:pPr>
            <w:r>
              <w:t>hsa-miR-19b-3p</w:t>
            </w:r>
          </w:p>
        </w:tc>
      </w:tr>
      <w:tr w14:paraId="0067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83E6F6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09403CBE">
            <w:pPr>
              <w:jc w:val="center"/>
            </w:pPr>
            <w:r>
              <w:t>hsa-miR-19b-3p</w:t>
            </w:r>
          </w:p>
        </w:tc>
      </w:tr>
      <w:tr w14:paraId="55C6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D946D9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4C7F96B9">
            <w:pPr>
              <w:jc w:val="center"/>
            </w:pPr>
            <w:r>
              <w:t>hsa-miR-19b-3p</w:t>
            </w:r>
          </w:p>
        </w:tc>
      </w:tr>
      <w:tr w14:paraId="669E1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B8F5CD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4EBA92C9">
            <w:pPr>
              <w:jc w:val="center"/>
            </w:pPr>
            <w:r>
              <w:t>hsa-miR-200a-3p</w:t>
            </w:r>
          </w:p>
        </w:tc>
      </w:tr>
      <w:tr w14:paraId="5B85D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D76173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36C26ABF">
            <w:pPr>
              <w:jc w:val="center"/>
            </w:pPr>
            <w:r>
              <w:t>hsa-miR-200a-3p</w:t>
            </w:r>
          </w:p>
        </w:tc>
      </w:tr>
      <w:tr w14:paraId="4D46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D941B9">
            <w:pPr>
              <w:jc w:val="center"/>
            </w:pPr>
            <w:r>
              <w:t>KCTD12</w:t>
            </w:r>
          </w:p>
        </w:tc>
        <w:tc>
          <w:tcPr>
            <w:tcW w:w="4320" w:type="dxa"/>
          </w:tcPr>
          <w:p w14:paraId="5EBB29FA">
            <w:pPr>
              <w:jc w:val="center"/>
            </w:pPr>
            <w:r>
              <w:t>hsa-miR-200a-3p</w:t>
            </w:r>
          </w:p>
        </w:tc>
      </w:tr>
      <w:tr w14:paraId="5617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F2A128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0C1D2B6A">
            <w:pPr>
              <w:jc w:val="center"/>
            </w:pPr>
            <w:r>
              <w:t>hsa-miR-200a-3p</w:t>
            </w:r>
          </w:p>
        </w:tc>
      </w:tr>
      <w:tr w14:paraId="1529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BD14B1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17CFACE9">
            <w:pPr>
              <w:jc w:val="center"/>
            </w:pPr>
            <w:r>
              <w:t>hsa-miR-200a-3p</w:t>
            </w:r>
          </w:p>
        </w:tc>
      </w:tr>
      <w:tr w14:paraId="19E6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156658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01043808">
            <w:pPr>
              <w:jc w:val="center"/>
            </w:pPr>
            <w:r>
              <w:t>hsa-miR-200a-3p</w:t>
            </w:r>
          </w:p>
        </w:tc>
      </w:tr>
      <w:tr w14:paraId="0783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55EE64">
            <w:pPr>
              <w:jc w:val="center"/>
            </w:pPr>
            <w:r>
              <w:t>HNRNPAB</w:t>
            </w:r>
          </w:p>
        </w:tc>
        <w:tc>
          <w:tcPr>
            <w:tcW w:w="4320" w:type="dxa"/>
          </w:tcPr>
          <w:p w14:paraId="6BA72D55">
            <w:pPr>
              <w:jc w:val="center"/>
            </w:pPr>
            <w:r>
              <w:t>hsa-miR-200a-3p</w:t>
            </w:r>
          </w:p>
        </w:tc>
      </w:tr>
      <w:tr w14:paraId="744E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50E3BD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23DB4CE">
            <w:pPr>
              <w:jc w:val="center"/>
            </w:pPr>
            <w:r>
              <w:t>hsa-miR-200a-3p</w:t>
            </w:r>
          </w:p>
        </w:tc>
      </w:tr>
      <w:tr w14:paraId="4C91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F8F91D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2579CBF1">
            <w:pPr>
              <w:jc w:val="center"/>
            </w:pPr>
            <w:r>
              <w:t>hsa-miR-200a-3p</w:t>
            </w:r>
          </w:p>
        </w:tc>
      </w:tr>
      <w:tr w14:paraId="6CE47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C791C4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482FCD51">
            <w:pPr>
              <w:jc w:val="center"/>
            </w:pPr>
            <w:r>
              <w:t>hsa-miR-200a-3p</w:t>
            </w:r>
          </w:p>
        </w:tc>
      </w:tr>
      <w:tr w14:paraId="188AC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B6CA98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0986EEFB">
            <w:pPr>
              <w:jc w:val="center"/>
            </w:pPr>
            <w:r>
              <w:t>hsa-miR-200b-3p</w:t>
            </w:r>
          </w:p>
        </w:tc>
      </w:tr>
      <w:tr w14:paraId="1AC7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922BF5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45AD0C8D">
            <w:pPr>
              <w:jc w:val="center"/>
            </w:pPr>
            <w:r>
              <w:t>hsa-miR-200b-3p</w:t>
            </w:r>
          </w:p>
        </w:tc>
      </w:tr>
      <w:tr w14:paraId="260C0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BCC2F6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7D905B50">
            <w:pPr>
              <w:jc w:val="center"/>
            </w:pPr>
            <w:r>
              <w:t>hsa-miR-200b-3p</w:t>
            </w:r>
          </w:p>
        </w:tc>
      </w:tr>
      <w:tr w14:paraId="5EA45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81A6FC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26EFF55A">
            <w:pPr>
              <w:jc w:val="center"/>
            </w:pPr>
            <w:r>
              <w:t>hsa-miR-200b-3p</w:t>
            </w:r>
          </w:p>
        </w:tc>
      </w:tr>
      <w:tr w14:paraId="49583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6E7810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6600D780">
            <w:pPr>
              <w:jc w:val="center"/>
            </w:pPr>
            <w:r>
              <w:t>hsa-miR-200b-3p</w:t>
            </w:r>
          </w:p>
        </w:tc>
      </w:tr>
      <w:tr w14:paraId="20E6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C05636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08B84976">
            <w:pPr>
              <w:jc w:val="center"/>
            </w:pPr>
            <w:r>
              <w:t>hsa-miR-200b-3p</w:t>
            </w:r>
          </w:p>
        </w:tc>
      </w:tr>
      <w:tr w14:paraId="76EF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37B8CC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78B9473E">
            <w:pPr>
              <w:jc w:val="center"/>
            </w:pPr>
            <w:r>
              <w:t>hsa-miR-200b-3p</w:t>
            </w:r>
          </w:p>
        </w:tc>
      </w:tr>
      <w:tr w14:paraId="7A00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DC8101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654DF015">
            <w:pPr>
              <w:jc w:val="center"/>
            </w:pPr>
            <w:r>
              <w:t>hsa-miR-200b-3p</w:t>
            </w:r>
          </w:p>
        </w:tc>
      </w:tr>
      <w:tr w14:paraId="4FBC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62DB25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267E20CA">
            <w:pPr>
              <w:jc w:val="center"/>
            </w:pPr>
            <w:r>
              <w:t>hsa-miR-200b-3p</w:t>
            </w:r>
          </w:p>
        </w:tc>
      </w:tr>
      <w:tr w14:paraId="0BF1B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2F1455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4A2BC357">
            <w:pPr>
              <w:jc w:val="center"/>
            </w:pPr>
            <w:r>
              <w:t>hsa-miR-200b-3p</w:t>
            </w:r>
          </w:p>
        </w:tc>
      </w:tr>
      <w:tr w14:paraId="321B6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341174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6C8E81EE">
            <w:pPr>
              <w:jc w:val="center"/>
            </w:pPr>
            <w:r>
              <w:t>hsa-miR-200b-3p</w:t>
            </w:r>
          </w:p>
        </w:tc>
      </w:tr>
      <w:tr w14:paraId="3F33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03069D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4C2193E5">
            <w:pPr>
              <w:jc w:val="center"/>
            </w:pPr>
            <w:r>
              <w:t>hsa-miR-200b-3p</w:t>
            </w:r>
          </w:p>
        </w:tc>
      </w:tr>
      <w:tr w14:paraId="504E7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36D16D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2A0D0390">
            <w:pPr>
              <w:jc w:val="center"/>
            </w:pPr>
            <w:r>
              <w:t>hsa-miR-200c-3p</w:t>
            </w:r>
          </w:p>
        </w:tc>
      </w:tr>
      <w:tr w14:paraId="68E2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5D3D1C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4FFE4678">
            <w:pPr>
              <w:jc w:val="center"/>
            </w:pPr>
            <w:r>
              <w:t>hsa-miR-200c-3p</w:t>
            </w:r>
          </w:p>
        </w:tc>
      </w:tr>
      <w:tr w14:paraId="2875D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E2C3C1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557C9BE7">
            <w:pPr>
              <w:jc w:val="center"/>
            </w:pPr>
            <w:r>
              <w:t>hsa-miR-200c-3p</w:t>
            </w:r>
          </w:p>
        </w:tc>
      </w:tr>
      <w:tr w14:paraId="29EAD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BE21FB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7B2A8986">
            <w:pPr>
              <w:jc w:val="center"/>
            </w:pPr>
            <w:r>
              <w:t>hsa-miR-200c-3p</w:t>
            </w:r>
          </w:p>
        </w:tc>
      </w:tr>
      <w:tr w14:paraId="3303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3CCA48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0428F9C9">
            <w:pPr>
              <w:jc w:val="center"/>
            </w:pPr>
            <w:r>
              <w:t>hsa-miR-200c-3p</w:t>
            </w:r>
          </w:p>
        </w:tc>
      </w:tr>
      <w:tr w14:paraId="7632A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E318EA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433F8088">
            <w:pPr>
              <w:jc w:val="center"/>
            </w:pPr>
            <w:r>
              <w:t>hsa-miR-200c-3p</w:t>
            </w:r>
          </w:p>
        </w:tc>
      </w:tr>
      <w:tr w14:paraId="65AF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F32C55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5BF8750C">
            <w:pPr>
              <w:jc w:val="center"/>
            </w:pPr>
            <w:r>
              <w:t>hsa-miR-200c-3p</w:t>
            </w:r>
          </w:p>
        </w:tc>
      </w:tr>
      <w:tr w14:paraId="6B7E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ADCAA5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4843C8E6">
            <w:pPr>
              <w:jc w:val="center"/>
            </w:pPr>
            <w:r>
              <w:t>hsa-miR-200c-3p</w:t>
            </w:r>
          </w:p>
        </w:tc>
      </w:tr>
      <w:tr w14:paraId="52614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1B6A67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13CD9F34">
            <w:pPr>
              <w:jc w:val="center"/>
            </w:pPr>
            <w:r>
              <w:t>hsa-miR-200c-3p</w:t>
            </w:r>
          </w:p>
        </w:tc>
      </w:tr>
      <w:tr w14:paraId="372A0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FBB17C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0DD4C8DA">
            <w:pPr>
              <w:jc w:val="center"/>
            </w:pPr>
            <w:r>
              <w:t>hsa-miR-200c-3p</w:t>
            </w:r>
          </w:p>
        </w:tc>
      </w:tr>
      <w:tr w14:paraId="332B9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853830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08C9721E">
            <w:pPr>
              <w:jc w:val="center"/>
            </w:pPr>
            <w:r>
              <w:t>hsa-miR-200c-3p</w:t>
            </w:r>
          </w:p>
        </w:tc>
      </w:tr>
      <w:tr w14:paraId="28767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ADD0F9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0C36AC23">
            <w:pPr>
              <w:jc w:val="center"/>
            </w:pPr>
            <w:r>
              <w:t>hsa-miR-200c-3p</w:t>
            </w:r>
          </w:p>
        </w:tc>
      </w:tr>
      <w:tr w14:paraId="48B7F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0EC135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021708C4">
            <w:pPr>
              <w:jc w:val="center"/>
            </w:pPr>
            <w:r>
              <w:t>hsa-miR-204-5p</w:t>
            </w:r>
          </w:p>
        </w:tc>
      </w:tr>
      <w:tr w14:paraId="28CAB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FED80C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4FB3337A">
            <w:pPr>
              <w:jc w:val="center"/>
            </w:pPr>
            <w:r>
              <w:t>hsa-miR-204-5p</w:t>
            </w:r>
          </w:p>
        </w:tc>
      </w:tr>
      <w:tr w14:paraId="4505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ED62DE">
            <w:pPr>
              <w:jc w:val="center"/>
            </w:pPr>
            <w:r>
              <w:t>EZR</w:t>
            </w:r>
          </w:p>
        </w:tc>
        <w:tc>
          <w:tcPr>
            <w:tcW w:w="4320" w:type="dxa"/>
          </w:tcPr>
          <w:p w14:paraId="44F6A42F">
            <w:pPr>
              <w:jc w:val="center"/>
            </w:pPr>
            <w:r>
              <w:t>hsa-miR-205-5p</w:t>
            </w:r>
          </w:p>
        </w:tc>
      </w:tr>
      <w:tr w14:paraId="33D7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7897A5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5C5E9717">
            <w:pPr>
              <w:jc w:val="center"/>
            </w:pPr>
            <w:r>
              <w:t>hsa-miR-205-5p</w:t>
            </w:r>
          </w:p>
        </w:tc>
      </w:tr>
      <w:tr w14:paraId="7650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F898F3">
            <w:pPr>
              <w:jc w:val="center"/>
            </w:pPr>
            <w:r>
              <w:t>LYN</w:t>
            </w:r>
          </w:p>
        </w:tc>
        <w:tc>
          <w:tcPr>
            <w:tcW w:w="4320" w:type="dxa"/>
          </w:tcPr>
          <w:p w14:paraId="76109C7B">
            <w:pPr>
              <w:jc w:val="center"/>
            </w:pPr>
            <w:r>
              <w:t>hsa-miR-205-5p</w:t>
            </w:r>
          </w:p>
        </w:tc>
      </w:tr>
      <w:tr w14:paraId="1474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9CD757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4AFE2F99">
            <w:pPr>
              <w:jc w:val="center"/>
            </w:pPr>
            <w:r>
              <w:t>hsa-miR-206</w:t>
            </w:r>
          </w:p>
        </w:tc>
      </w:tr>
      <w:tr w14:paraId="41C51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9BB687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2DB632BC">
            <w:pPr>
              <w:jc w:val="center"/>
            </w:pPr>
            <w:r>
              <w:t>hsa-miR-206</w:t>
            </w:r>
          </w:p>
        </w:tc>
      </w:tr>
      <w:tr w14:paraId="308B1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84868A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142A299D">
            <w:pPr>
              <w:jc w:val="center"/>
            </w:pPr>
            <w:r>
              <w:t>hsa-miR-206</w:t>
            </w:r>
          </w:p>
        </w:tc>
      </w:tr>
      <w:tr w14:paraId="6076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36826B">
            <w:pPr>
              <w:jc w:val="center"/>
            </w:pPr>
            <w:r>
              <w:t>STC2</w:t>
            </w:r>
          </w:p>
        </w:tc>
        <w:tc>
          <w:tcPr>
            <w:tcW w:w="4320" w:type="dxa"/>
          </w:tcPr>
          <w:p w14:paraId="3D362002">
            <w:pPr>
              <w:jc w:val="center"/>
            </w:pPr>
            <w:r>
              <w:t>hsa-miR-206</w:t>
            </w:r>
          </w:p>
        </w:tc>
      </w:tr>
      <w:tr w14:paraId="0473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67A8F6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11C9C414">
            <w:pPr>
              <w:jc w:val="center"/>
            </w:pPr>
            <w:r>
              <w:t>hsa-miR-206</w:t>
            </w:r>
          </w:p>
        </w:tc>
      </w:tr>
      <w:tr w14:paraId="79EE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D1B161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378EBCD1">
            <w:pPr>
              <w:jc w:val="center"/>
            </w:pPr>
            <w:r>
              <w:t>hsa-miR-206</w:t>
            </w:r>
          </w:p>
        </w:tc>
      </w:tr>
      <w:tr w14:paraId="3B456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8CC1DC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14F5F85B">
            <w:pPr>
              <w:jc w:val="center"/>
            </w:pPr>
            <w:r>
              <w:t>hsa-miR-208a-3p</w:t>
            </w:r>
          </w:p>
        </w:tc>
      </w:tr>
      <w:tr w14:paraId="0278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E4ECFB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7664575C">
            <w:pPr>
              <w:jc w:val="center"/>
            </w:pPr>
            <w:r>
              <w:t>hsa-miR-208b-3p</w:t>
            </w:r>
          </w:p>
        </w:tc>
      </w:tr>
      <w:tr w14:paraId="0967E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0CA7A1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0387BCF0">
            <w:pPr>
              <w:jc w:val="center"/>
            </w:pPr>
            <w:r>
              <w:t>hsa-miR-20a-5p</w:t>
            </w:r>
          </w:p>
        </w:tc>
      </w:tr>
      <w:tr w14:paraId="66844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2723AE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6290C28B">
            <w:pPr>
              <w:jc w:val="center"/>
            </w:pPr>
            <w:r>
              <w:t>hsa-miR-20a-5p</w:t>
            </w:r>
          </w:p>
        </w:tc>
      </w:tr>
      <w:tr w14:paraId="1ADA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2E0D52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30C1EE2A">
            <w:pPr>
              <w:jc w:val="center"/>
            </w:pPr>
            <w:r>
              <w:t>hsa-miR-20a-5p</w:t>
            </w:r>
          </w:p>
        </w:tc>
      </w:tr>
      <w:tr w14:paraId="7D4F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6C4E92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150F0C16">
            <w:pPr>
              <w:jc w:val="center"/>
            </w:pPr>
            <w:r>
              <w:t>hsa-miR-20a-5p</w:t>
            </w:r>
          </w:p>
        </w:tc>
      </w:tr>
      <w:tr w14:paraId="5DD8A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637188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27074B18">
            <w:pPr>
              <w:jc w:val="center"/>
            </w:pPr>
            <w:r>
              <w:t>hsa-miR-20a-5p</w:t>
            </w:r>
          </w:p>
        </w:tc>
      </w:tr>
      <w:tr w14:paraId="76979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57812F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4703C489">
            <w:pPr>
              <w:jc w:val="center"/>
            </w:pPr>
            <w:r>
              <w:t>hsa-miR-20a-5p</w:t>
            </w:r>
          </w:p>
        </w:tc>
      </w:tr>
      <w:tr w14:paraId="27A8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2809C6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80BCC44">
            <w:pPr>
              <w:jc w:val="center"/>
            </w:pPr>
            <w:r>
              <w:t>hsa-miR-20a-5p</w:t>
            </w:r>
          </w:p>
        </w:tc>
      </w:tr>
      <w:tr w14:paraId="083A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45785C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33275D81">
            <w:pPr>
              <w:jc w:val="center"/>
            </w:pPr>
            <w:r>
              <w:t>hsa-miR-20a-5p</w:t>
            </w:r>
          </w:p>
        </w:tc>
      </w:tr>
      <w:tr w14:paraId="5334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129383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5BB1E892">
            <w:pPr>
              <w:jc w:val="center"/>
            </w:pPr>
            <w:r>
              <w:t>hsa-miR-20a-5p</w:t>
            </w:r>
          </w:p>
        </w:tc>
      </w:tr>
      <w:tr w14:paraId="02ED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4A7647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70A8485F">
            <w:pPr>
              <w:jc w:val="center"/>
            </w:pPr>
            <w:r>
              <w:t>hsa-miR-20a-5p</w:t>
            </w:r>
          </w:p>
        </w:tc>
      </w:tr>
      <w:tr w14:paraId="12B3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D8CB3E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5FF9F186">
            <w:pPr>
              <w:jc w:val="center"/>
            </w:pPr>
            <w:r>
              <w:t>hsa-miR-20a-5p</w:t>
            </w:r>
          </w:p>
        </w:tc>
      </w:tr>
      <w:tr w14:paraId="31348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B55F87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5F1E872C">
            <w:pPr>
              <w:jc w:val="center"/>
            </w:pPr>
            <w:r>
              <w:t>hsa-miR-20a-5p</w:t>
            </w:r>
          </w:p>
        </w:tc>
      </w:tr>
      <w:tr w14:paraId="6E8E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4369B3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003AE5CD">
            <w:pPr>
              <w:jc w:val="center"/>
            </w:pPr>
            <w:r>
              <w:t>hsa-miR-20a-5p</w:t>
            </w:r>
          </w:p>
        </w:tc>
      </w:tr>
      <w:tr w14:paraId="5AD4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C04118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1A8E2956">
            <w:pPr>
              <w:jc w:val="center"/>
            </w:pPr>
            <w:r>
              <w:t>hsa-miR-20a-5p</w:t>
            </w:r>
          </w:p>
        </w:tc>
      </w:tr>
      <w:tr w14:paraId="035F4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2D8169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3ACA7109">
            <w:pPr>
              <w:jc w:val="center"/>
            </w:pPr>
            <w:r>
              <w:t>hsa-miR-20a-5p</w:t>
            </w:r>
          </w:p>
        </w:tc>
      </w:tr>
      <w:tr w14:paraId="6509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8A1F93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5EA3540">
            <w:pPr>
              <w:jc w:val="center"/>
            </w:pPr>
            <w:r>
              <w:t>hsa-miR-20a-5p</w:t>
            </w:r>
          </w:p>
        </w:tc>
      </w:tr>
      <w:tr w14:paraId="67087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246C7A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5062529F">
            <w:pPr>
              <w:jc w:val="center"/>
            </w:pPr>
            <w:r>
              <w:t>hsa-miR-20a-5p</w:t>
            </w:r>
          </w:p>
        </w:tc>
      </w:tr>
      <w:tr w14:paraId="0964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D00CE7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4D8BDB2D">
            <w:pPr>
              <w:jc w:val="center"/>
            </w:pPr>
            <w:r>
              <w:t>hsa-miR-20a-5p</w:t>
            </w:r>
          </w:p>
        </w:tc>
      </w:tr>
      <w:tr w14:paraId="4B228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ECFD5E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7EC0F276">
            <w:pPr>
              <w:jc w:val="center"/>
            </w:pPr>
            <w:r>
              <w:t>hsa-miR-20a-5p</w:t>
            </w:r>
          </w:p>
        </w:tc>
      </w:tr>
      <w:tr w14:paraId="335E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B9577F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0F5E653A">
            <w:pPr>
              <w:jc w:val="center"/>
            </w:pPr>
            <w:r>
              <w:t>hsa-miR-20a-5p</w:t>
            </w:r>
          </w:p>
        </w:tc>
      </w:tr>
      <w:tr w14:paraId="07D63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9E1FD3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937AC35">
            <w:pPr>
              <w:jc w:val="center"/>
            </w:pPr>
            <w:r>
              <w:t>hsa-miR-20b-5p</w:t>
            </w:r>
          </w:p>
        </w:tc>
      </w:tr>
      <w:tr w14:paraId="59D8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E8671C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2EC86BB3">
            <w:pPr>
              <w:jc w:val="center"/>
            </w:pPr>
            <w:r>
              <w:t>hsa-miR-20b-5p</w:t>
            </w:r>
          </w:p>
        </w:tc>
      </w:tr>
      <w:tr w14:paraId="3AE0A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CBBFBD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2687980B">
            <w:pPr>
              <w:jc w:val="center"/>
            </w:pPr>
            <w:r>
              <w:t>hsa-miR-20b-5p</w:t>
            </w:r>
          </w:p>
        </w:tc>
      </w:tr>
      <w:tr w14:paraId="435C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10DFE9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3D6AC037">
            <w:pPr>
              <w:jc w:val="center"/>
            </w:pPr>
            <w:r>
              <w:t>hsa-miR-20b-5p</w:t>
            </w:r>
          </w:p>
        </w:tc>
      </w:tr>
      <w:tr w14:paraId="0552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C799D6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70659D5A">
            <w:pPr>
              <w:jc w:val="center"/>
            </w:pPr>
            <w:r>
              <w:t>hsa-miR-20b-5p</w:t>
            </w:r>
          </w:p>
        </w:tc>
      </w:tr>
      <w:tr w14:paraId="5CDE1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3E5907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3DEA341D">
            <w:pPr>
              <w:jc w:val="center"/>
            </w:pPr>
            <w:r>
              <w:t>hsa-miR-20b-5p</w:t>
            </w:r>
          </w:p>
        </w:tc>
      </w:tr>
      <w:tr w14:paraId="34C19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04676D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540090D8">
            <w:pPr>
              <w:jc w:val="center"/>
            </w:pPr>
            <w:r>
              <w:t>hsa-miR-20b-5p</w:t>
            </w:r>
          </w:p>
        </w:tc>
      </w:tr>
      <w:tr w14:paraId="2889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AD8CCF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6FFA5D5">
            <w:pPr>
              <w:jc w:val="center"/>
            </w:pPr>
            <w:r>
              <w:t>hsa-miR-20b-5p</w:t>
            </w:r>
          </w:p>
        </w:tc>
      </w:tr>
      <w:tr w14:paraId="4C3FE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53D1AC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529F81B5">
            <w:pPr>
              <w:jc w:val="center"/>
            </w:pPr>
            <w:r>
              <w:t>hsa-miR-20b-5p</w:t>
            </w:r>
          </w:p>
        </w:tc>
      </w:tr>
      <w:tr w14:paraId="5EF0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BBACFD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79E846CA">
            <w:pPr>
              <w:jc w:val="center"/>
            </w:pPr>
            <w:r>
              <w:t>hsa-miR-20b-5p</w:t>
            </w:r>
          </w:p>
        </w:tc>
      </w:tr>
      <w:tr w14:paraId="5FA5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5A3C58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6AC9ED68">
            <w:pPr>
              <w:jc w:val="center"/>
            </w:pPr>
            <w:r>
              <w:t>hsa-miR-20b-5p</w:t>
            </w:r>
          </w:p>
        </w:tc>
      </w:tr>
      <w:tr w14:paraId="23B1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3C8B08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17AEB063">
            <w:pPr>
              <w:jc w:val="center"/>
            </w:pPr>
            <w:r>
              <w:t>hsa-miR-20b-5p</w:t>
            </w:r>
          </w:p>
        </w:tc>
      </w:tr>
      <w:tr w14:paraId="18A9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0D8D5F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18F5617C">
            <w:pPr>
              <w:jc w:val="center"/>
            </w:pPr>
            <w:r>
              <w:t>hsa-miR-20b-5p</w:t>
            </w:r>
          </w:p>
        </w:tc>
      </w:tr>
      <w:tr w14:paraId="031F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BE45F3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248E5352">
            <w:pPr>
              <w:jc w:val="center"/>
            </w:pPr>
            <w:r>
              <w:t>hsa-miR-20b-5p</w:t>
            </w:r>
          </w:p>
        </w:tc>
      </w:tr>
      <w:tr w14:paraId="2072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349A0D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0006D054">
            <w:pPr>
              <w:jc w:val="center"/>
            </w:pPr>
            <w:r>
              <w:t>hsa-miR-20b-5p</w:t>
            </w:r>
          </w:p>
        </w:tc>
      </w:tr>
      <w:tr w14:paraId="0FF8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E2FC52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37F6BE8A">
            <w:pPr>
              <w:jc w:val="center"/>
            </w:pPr>
            <w:r>
              <w:t>hsa-miR-20b-5p</w:t>
            </w:r>
          </w:p>
        </w:tc>
      </w:tr>
      <w:tr w14:paraId="1BA38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0F5F44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61C69DE0">
            <w:pPr>
              <w:jc w:val="center"/>
            </w:pPr>
            <w:r>
              <w:t>hsa-miR-20b-5p</w:t>
            </w:r>
          </w:p>
        </w:tc>
      </w:tr>
      <w:tr w14:paraId="7A383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E47A2C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5A2FE384">
            <w:pPr>
              <w:jc w:val="center"/>
            </w:pPr>
            <w:r>
              <w:t>hsa-miR-20b-5p</w:t>
            </w:r>
          </w:p>
        </w:tc>
      </w:tr>
      <w:tr w14:paraId="1F5F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B3CC08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04A7406D">
            <w:pPr>
              <w:jc w:val="center"/>
            </w:pPr>
            <w:r>
              <w:t>hsa-miR-20b-5p</w:t>
            </w:r>
          </w:p>
        </w:tc>
      </w:tr>
      <w:tr w14:paraId="3C1B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94434A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20E63F68">
            <w:pPr>
              <w:jc w:val="center"/>
            </w:pPr>
            <w:r>
              <w:t>hsa-miR-20b-5p</w:t>
            </w:r>
          </w:p>
        </w:tc>
      </w:tr>
      <w:tr w14:paraId="6F12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158843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3E1963B5">
            <w:pPr>
              <w:jc w:val="center"/>
            </w:pPr>
            <w:r>
              <w:t>hsa-miR-21-5p</w:t>
            </w:r>
          </w:p>
        </w:tc>
      </w:tr>
      <w:tr w14:paraId="11F6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A21488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3BFA720F">
            <w:pPr>
              <w:jc w:val="center"/>
            </w:pPr>
            <w:r>
              <w:t>hsa-miR-211-5p</w:t>
            </w:r>
          </w:p>
        </w:tc>
      </w:tr>
      <w:tr w14:paraId="41D4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0C2B95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45F0CC25">
            <w:pPr>
              <w:jc w:val="center"/>
            </w:pPr>
            <w:r>
              <w:t>hsa-miR-211-5p</w:t>
            </w:r>
          </w:p>
        </w:tc>
      </w:tr>
      <w:tr w14:paraId="2E7A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3A06CC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40238A37">
            <w:pPr>
              <w:jc w:val="center"/>
            </w:pPr>
            <w:r>
              <w:t>hsa-miR-212-3p</w:t>
            </w:r>
          </w:p>
        </w:tc>
      </w:tr>
      <w:tr w14:paraId="604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FAF6A1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79D44AC3">
            <w:pPr>
              <w:jc w:val="center"/>
            </w:pPr>
            <w:r>
              <w:t>hsa-miR-212-3p</w:t>
            </w:r>
          </w:p>
        </w:tc>
      </w:tr>
      <w:tr w14:paraId="5948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A70CB1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049EC06A">
            <w:pPr>
              <w:jc w:val="center"/>
            </w:pPr>
            <w:r>
              <w:t>hsa-miR-212-3p</w:t>
            </w:r>
          </w:p>
        </w:tc>
      </w:tr>
      <w:tr w14:paraId="33EE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E66CE8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6DECE3DC">
            <w:pPr>
              <w:jc w:val="center"/>
            </w:pPr>
            <w:r>
              <w:t>hsa-miR-212-3p</w:t>
            </w:r>
          </w:p>
        </w:tc>
      </w:tr>
      <w:tr w14:paraId="4382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B77800">
            <w:pPr>
              <w:jc w:val="center"/>
            </w:pPr>
            <w:r>
              <w:t>SPRY1</w:t>
            </w:r>
          </w:p>
        </w:tc>
        <w:tc>
          <w:tcPr>
            <w:tcW w:w="4320" w:type="dxa"/>
          </w:tcPr>
          <w:p w14:paraId="6E837090">
            <w:pPr>
              <w:jc w:val="center"/>
            </w:pPr>
            <w:r>
              <w:t>hsa-miR-212-3p</w:t>
            </w:r>
          </w:p>
        </w:tc>
      </w:tr>
      <w:tr w14:paraId="0869D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D0A19D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5FD4F939">
            <w:pPr>
              <w:jc w:val="center"/>
            </w:pPr>
            <w:r>
              <w:t>hsa-miR-212-3p</w:t>
            </w:r>
          </w:p>
        </w:tc>
      </w:tr>
      <w:tr w14:paraId="21B5A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4A1BD7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161AEAFD">
            <w:pPr>
              <w:jc w:val="center"/>
            </w:pPr>
            <w:r>
              <w:t>hsa-miR-212-3p</w:t>
            </w:r>
          </w:p>
        </w:tc>
      </w:tr>
      <w:tr w14:paraId="3C380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6B423B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3DD8AB7F">
            <w:pPr>
              <w:jc w:val="center"/>
            </w:pPr>
            <w:r>
              <w:t>hsa-miR-216a-5p</w:t>
            </w:r>
          </w:p>
        </w:tc>
      </w:tr>
      <w:tr w14:paraId="7AC3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72F282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4DCE3493">
            <w:pPr>
              <w:jc w:val="center"/>
            </w:pPr>
            <w:r>
              <w:t>hsa-miR-217</w:t>
            </w:r>
          </w:p>
        </w:tc>
      </w:tr>
      <w:tr w14:paraId="03C2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80B587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5C0E29E">
            <w:pPr>
              <w:jc w:val="center"/>
            </w:pPr>
            <w:r>
              <w:t>hsa-miR-218-5p</w:t>
            </w:r>
          </w:p>
        </w:tc>
      </w:tr>
      <w:tr w14:paraId="1CDF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84A6BB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BFD3B7C">
            <w:pPr>
              <w:jc w:val="center"/>
            </w:pPr>
            <w:r>
              <w:t>hsa-miR-218-5p</w:t>
            </w:r>
          </w:p>
        </w:tc>
      </w:tr>
      <w:tr w14:paraId="002B4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785D53">
            <w:pPr>
              <w:jc w:val="center"/>
            </w:pPr>
            <w:r>
              <w:t>NAV3</w:t>
            </w:r>
          </w:p>
        </w:tc>
        <w:tc>
          <w:tcPr>
            <w:tcW w:w="4320" w:type="dxa"/>
          </w:tcPr>
          <w:p w14:paraId="4BA12593">
            <w:pPr>
              <w:jc w:val="center"/>
            </w:pPr>
            <w:r>
              <w:t>hsa-miR-218-5p</w:t>
            </w:r>
          </w:p>
        </w:tc>
      </w:tr>
      <w:tr w14:paraId="4809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0A9131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6870BCD9">
            <w:pPr>
              <w:jc w:val="center"/>
            </w:pPr>
            <w:r>
              <w:t>hsa-miR-218-5p</w:t>
            </w:r>
          </w:p>
        </w:tc>
      </w:tr>
      <w:tr w14:paraId="1B2D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49122C">
            <w:pPr>
              <w:jc w:val="center"/>
            </w:pPr>
            <w:r>
              <w:t>KLHL13</w:t>
            </w:r>
          </w:p>
        </w:tc>
        <w:tc>
          <w:tcPr>
            <w:tcW w:w="4320" w:type="dxa"/>
          </w:tcPr>
          <w:p w14:paraId="094AF1DD">
            <w:pPr>
              <w:jc w:val="center"/>
            </w:pPr>
            <w:r>
              <w:t>hsa-miR-218-5p</w:t>
            </w:r>
          </w:p>
        </w:tc>
      </w:tr>
      <w:tr w14:paraId="1C2D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770916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55A453C1">
            <w:pPr>
              <w:jc w:val="center"/>
            </w:pPr>
            <w:r>
              <w:t>hsa-miR-22-3p</w:t>
            </w:r>
          </w:p>
        </w:tc>
      </w:tr>
      <w:tr w14:paraId="7628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FF48CA">
            <w:pPr>
              <w:jc w:val="center"/>
            </w:pPr>
            <w:r>
              <w:t>RGS2</w:t>
            </w:r>
          </w:p>
        </w:tc>
        <w:tc>
          <w:tcPr>
            <w:tcW w:w="4320" w:type="dxa"/>
          </w:tcPr>
          <w:p w14:paraId="07983B50">
            <w:pPr>
              <w:jc w:val="center"/>
            </w:pPr>
            <w:r>
              <w:t>hsa-miR-22-3p</w:t>
            </w:r>
          </w:p>
        </w:tc>
      </w:tr>
      <w:tr w14:paraId="560E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C4C902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476057A0">
            <w:pPr>
              <w:jc w:val="center"/>
            </w:pPr>
            <w:r>
              <w:t>hsa-miR-22-3p</w:t>
            </w:r>
          </w:p>
        </w:tc>
      </w:tr>
      <w:tr w14:paraId="26BA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6DE64E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1328FE8D">
            <w:pPr>
              <w:jc w:val="center"/>
            </w:pPr>
            <w:r>
              <w:t>hsa-miR-22-3p</w:t>
            </w:r>
          </w:p>
        </w:tc>
      </w:tr>
      <w:tr w14:paraId="6613E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73561A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73BAF347">
            <w:pPr>
              <w:jc w:val="center"/>
            </w:pPr>
            <w:r>
              <w:t>hsa-miR-22-3p</w:t>
            </w:r>
          </w:p>
        </w:tc>
      </w:tr>
      <w:tr w14:paraId="238BD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61A801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2E76EDC1">
            <w:pPr>
              <w:jc w:val="center"/>
            </w:pPr>
            <w:r>
              <w:t>hsa-miR-221-3p</w:t>
            </w:r>
          </w:p>
        </w:tc>
      </w:tr>
      <w:tr w14:paraId="5085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0C5E4C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638A6D0A">
            <w:pPr>
              <w:jc w:val="center"/>
            </w:pPr>
            <w:r>
              <w:t>hsa-miR-221-3p</w:t>
            </w:r>
          </w:p>
        </w:tc>
      </w:tr>
      <w:tr w14:paraId="529E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EA7B2C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67841ECC">
            <w:pPr>
              <w:jc w:val="center"/>
            </w:pPr>
            <w:r>
              <w:t>hsa-miR-221-3p</w:t>
            </w:r>
          </w:p>
        </w:tc>
      </w:tr>
      <w:tr w14:paraId="6551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CDEE7F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2E43423F">
            <w:pPr>
              <w:jc w:val="center"/>
            </w:pPr>
            <w:r>
              <w:t>hsa-miR-221-3p</w:t>
            </w:r>
          </w:p>
        </w:tc>
      </w:tr>
      <w:tr w14:paraId="67C0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6A3DDE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58D468AE">
            <w:pPr>
              <w:jc w:val="center"/>
            </w:pPr>
            <w:r>
              <w:t>hsa-miR-221-3p</w:t>
            </w:r>
          </w:p>
        </w:tc>
      </w:tr>
      <w:tr w14:paraId="7373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69F452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43CEE6A6">
            <w:pPr>
              <w:jc w:val="center"/>
            </w:pPr>
            <w:r>
              <w:t>hsa-miR-221-3p</w:t>
            </w:r>
          </w:p>
        </w:tc>
      </w:tr>
      <w:tr w14:paraId="43363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8F6605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20499DC4">
            <w:pPr>
              <w:jc w:val="center"/>
            </w:pPr>
            <w:r>
              <w:t>hsa-miR-222-3p</w:t>
            </w:r>
          </w:p>
        </w:tc>
      </w:tr>
      <w:tr w14:paraId="3CFB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799E37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5EB7671D">
            <w:pPr>
              <w:jc w:val="center"/>
            </w:pPr>
            <w:r>
              <w:t>hsa-miR-222-3p</w:t>
            </w:r>
          </w:p>
        </w:tc>
      </w:tr>
      <w:tr w14:paraId="42A2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210BE3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2ED1D344">
            <w:pPr>
              <w:jc w:val="center"/>
            </w:pPr>
            <w:r>
              <w:t>hsa-miR-222-3p</w:t>
            </w:r>
          </w:p>
        </w:tc>
      </w:tr>
      <w:tr w14:paraId="7243A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5477C4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A8382F5">
            <w:pPr>
              <w:jc w:val="center"/>
            </w:pPr>
            <w:r>
              <w:t>hsa-miR-222-3p</w:t>
            </w:r>
          </w:p>
        </w:tc>
      </w:tr>
      <w:tr w14:paraId="55DC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ADD87F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53574419">
            <w:pPr>
              <w:jc w:val="center"/>
            </w:pPr>
            <w:r>
              <w:t>hsa-miR-222-3p</w:t>
            </w:r>
          </w:p>
        </w:tc>
      </w:tr>
      <w:tr w14:paraId="6CA2B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0CFC16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532FD246">
            <w:pPr>
              <w:jc w:val="center"/>
            </w:pPr>
            <w:r>
              <w:t>hsa-miR-222-3p</w:t>
            </w:r>
          </w:p>
        </w:tc>
      </w:tr>
      <w:tr w14:paraId="0E03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9588C5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5BACC4B5">
            <w:pPr>
              <w:jc w:val="center"/>
            </w:pPr>
            <w:r>
              <w:t>hsa-miR-223-3p</w:t>
            </w:r>
          </w:p>
        </w:tc>
      </w:tr>
      <w:tr w14:paraId="6EFFA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660178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60531955">
            <w:pPr>
              <w:jc w:val="center"/>
            </w:pPr>
            <w:r>
              <w:t>hsa-miR-223-3p</w:t>
            </w:r>
          </w:p>
        </w:tc>
      </w:tr>
      <w:tr w14:paraId="7E77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0F87A7">
            <w:pPr>
              <w:jc w:val="center"/>
            </w:pPr>
            <w:r>
              <w:t>CCT3</w:t>
            </w:r>
          </w:p>
        </w:tc>
        <w:tc>
          <w:tcPr>
            <w:tcW w:w="4320" w:type="dxa"/>
          </w:tcPr>
          <w:p w14:paraId="2BD3FBFE">
            <w:pPr>
              <w:jc w:val="center"/>
            </w:pPr>
            <w:r>
              <w:t>hsa-miR-223-3p</w:t>
            </w:r>
          </w:p>
        </w:tc>
      </w:tr>
      <w:tr w14:paraId="3F94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986FE4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4B0951D3">
            <w:pPr>
              <w:jc w:val="center"/>
            </w:pPr>
            <w:r>
              <w:t>hsa-miR-223-3p</w:t>
            </w:r>
          </w:p>
        </w:tc>
      </w:tr>
      <w:tr w14:paraId="7319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045DAA">
            <w:pPr>
              <w:jc w:val="center"/>
            </w:pPr>
            <w:r>
              <w:t>NR4A1</w:t>
            </w:r>
          </w:p>
        </w:tc>
        <w:tc>
          <w:tcPr>
            <w:tcW w:w="4320" w:type="dxa"/>
          </w:tcPr>
          <w:p w14:paraId="5E8A1A1F">
            <w:pPr>
              <w:jc w:val="center"/>
            </w:pPr>
            <w:r>
              <w:t>hsa-miR-224-5p</w:t>
            </w:r>
          </w:p>
        </w:tc>
      </w:tr>
      <w:tr w14:paraId="3D7B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754F9D">
            <w:pPr>
              <w:jc w:val="center"/>
            </w:pPr>
            <w:r>
              <w:t>KCTD12</w:t>
            </w:r>
          </w:p>
        </w:tc>
        <w:tc>
          <w:tcPr>
            <w:tcW w:w="4320" w:type="dxa"/>
          </w:tcPr>
          <w:p w14:paraId="667BFBE5">
            <w:pPr>
              <w:jc w:val="center"/>
            </w:pPr>
            <w:r>
              <w:t>hsa-miR-224-5p</w:t>
            </w:r>
          </w:p>
        </w:tc>
      </w:tr>
      <w:tr w14:paraId="5A927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082ABD">
            <w:pPr>
              <w:jc w:val="center"/>
            </w:pPr>
            <w:r>
              <w:t>CSTF2</w:t>
            </w:r>
          </w:p>
        </w:tc>
        <w:tc>
          <w:tcPr>
            <w:tcW w:w="4320" w:type="dxa"/>
          </w:tcPr>
          <w:p w14:paraId="085C5E18">
            <w:pPr>
              <w:jc w:val="center"/>
            </w:pPr>
            <w:r>
              <w:t>hsa-miR-224-5p</w:t>
            </w:r>
          </w:p>
        </w:tc>
      </w:tr>
      <w:tr w14:paraId="08A7C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3F3952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7786C7B1">
            <w:pPr>
              <w:jc w:val="center"/>
            </w:pPr>
            <w:r>
              <w:t>hsa-miR-23a-3p</w:t>
            </w:r>
          </w:p>
        </w:tc>
      </w:tr>
      <w:tr w14:paraId="1935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9904FF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346170EC">
            <w:pPr>
              <w:jc w:val="center"/>
            </w:pPr>
            <w:r>
              <w:t>hsa-miR-23a-3p</w:t>
            </w:r>
          </w:p>
        </w:tc>
      </w:tr>
      <w:tr w14:paraId="1A82F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6FAD33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17545D10">
            <w:pPr>
              <w:jc w:val="center"/>
            </w:pPr>
            <w:r>
              <w:t>hsa-miR-23a-3p</w:t>
            </w:r>
          </w:p>
        </w:tc>
      </w:tr>
      <w:tr w14:paraId="7DD6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96FB5F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14362FD9">
            <w:pPr>
              <w:jc w:val="center"/>
            </w:pPr>
            <w:r>
              <w:t>hsa-miR-23a-3p</w:t>
            </w:r>
          </w:p>
        </w:tc>
      </w:tr>
      <w:tr w14:paraId="507E7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D9BBEB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500AFC50">
            <w:pPr>
              <w:jc w:val="center"/>
            </w:pPr>
            <w:r>
              <w:t>hsa-miR-23a-3p</w:t>
            </w:r>
          </w:p>
        </w:tc>
      </w:tr>
      <w:tr w14:paraId="3F797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9C12F6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0790221D">
            <w:pPr>
              <w:jc w:val="center"/>
            </w:pPr>
            <w:r>
              <w:t>hsa-miR-23a-3p</w:t>
            </w:r>
          </w:p>
        </w:tc>
      </w:tr>
      <w:tr w14:paraId="51B8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A137DD">
            <w:pPr>
              <w:jc w:val="center"/>
            </w:pPr>
            <w:r>
              <w:t>PDGFA</w:t>
            </w:r>
          </w:p>
        </w:tc>
        <w:tc>
          <w:tcPr>
            <w:tcW w:w="4320" w:type="dxa"/>
          </w:tcPr>
          <w:p w14:paraId="10E8E57E">
            <w:pPr>
              <w:jc w:val="center"/>
            </w:pPr>
            <w:r>
              <w:t>hsa-miR-23a-3p</w:t>
            </w:r>
          </w:p>
        </w:tc>
      </w:tr>
      <w:tr w14:paraId="65FB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0AC8E6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33C9F653">
            <w:pPr>
              <w:jc w:val="center"/>
            </w:pPr>
            <w:r>
              <w:t>hsa-miR-23a-3p</w:t>
            </w:r>
          </w:p>
        </w:tc>
      </w:tr>
      <w:tr w14:paraId="72EE0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9CF8A7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6FC2A42">
            <w:pPr>
              <w:jc w:val="center"/>
            </w:pPr>
            <w:r>
              <w:t>hsa-miR-23b-3p</w:t>
            </w:r>
          </w:p>
        </w:tc>
      </w:tr>
      <w:tr w14:paraId="4AC7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C62C37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1A9B16D2">
            <w:pPr>
              <w:jc w:val="center"/>
            </w:pPr>
            <w:r>
              <w:t>hsa-miR-23b-3p</w:t>
            </w:r>
          </w:p>
        </w:tc>
      </w:tr>
      <w:tr w14:paraId="5A4AA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E7B262">
            <w:pPr>
              <w:jc w:val="center"/>
            </w:pPr>
            <w:r>
              <w:t>CXCL12</w:t>
            </w:r>
          </w:p>
        </w:tc>
        <w:tc>
          <w:tcPr>
            <w:tcW w:w="4320" w:type="dxa"/>
          </w:tcPr>
          <w:p w14:paraId="34B336D0">
            <w:pPr>
              <w:jc w:val="center"/>
            </w:pPr>
            <w:r>
              <w:t>hsa-miR-23b-3p</w:t>
            </w:r>
          </w:p>
        </w:tc>
      </w:tr>
      <w:tr w14:paraId="2939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31FAAC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246A9DEF">
            <w:pPr>
              <w:jc w:val="center"/>
            </w:pPr>
            <w:r>
              <w:t>hsa-miR-23b-3p</w:t>
            </w:r>
          </w:p>
        </w:tc>
      </w:tr>
      <w:tr w14:paraId="0010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D43348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41C00F1F">
            <w:pPr>
              <w:jc w:val="center"/>
            </w:pPr>
            <w:r>
              <w:t>hsa-miR-23b-3p</w:t>
            </w:r>
          </w:p>
        </w:tc>
      </w:tr>
      <w:tr w14:paraId="452B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63B2C4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59CDBF27">
            <w:pPr>
              <w:jc w:val="center"/>
            </w:pPr>
            <w:r>
              <w:t>hsa-miR-23b-3p</w:t>
            </w:r>
          </w:p>
        </w:tc>
      </w:tr>
      <w:tr w14:paraId="27F2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9AF659">
            <w:pPr>
              <w:jc w:val="center"/>
            </w:pPr>
            <w:r>
              <w:t>PDGFA</w:t>
            </w:r>
          </w:p>
        </w:tc>
        <w:tc>
          <w:tcPr>
            <w:tcW w:w="4320" w:type="dxa"/>
          </w:tcPr>
          <w:p w14:paraId="50E979CA">
            <w:pPr>
              <w:jc w:val="center"/>
            </w:pPr>
            <w:r>
              <w:t>hsa-miR-23b-3p</w:t>
            </w:r>
          </w:p>
        </w:tc>
      </w:tr>
      <w:tr w14:paraId="17D0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2F272A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1EFE2B4F">
            <w:pPr>
              <w:jc w:val="center"/>
            </w:pPr>
            <w:r>
              <w:t>hsa-miR-23b-3p</w:t>
            </w:r>
          </w:p>
        </w:tc>
      </w:tr>
      <w:tr w14:paraId="7150A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3DCD30">
            <w:pPr>
              <w:jc w:val="center"/>
            </w:pPr>
            <w:r>
              <w:t>CCT3</w:t>
            </w:r>
          </w:p>
        </w:tc>
        <w:tc>
          <w:tcPr>
            <w:tcW w:w="4320" w:type="dxa"/>
          </w:tcPr>
          <w:p w14:paraId="7CF58087">
            <w:pPr>
              <w:jc w:val="center"/>
            </w:pPr>
            <w:r>
              <w:t>hsa-miR-24-3p</w:t>
            </w:r>
          </w:p>
        </w:tc>
      </w:tr>
      <w:tr w14:paraId="75F6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7A2516">
            <w:pPr>
              <w:jc w:val="center"/>
            </w:pPr>
            <w:r>
              <w:t>ELF3</w:t>
            </w:r>
          </w:p>
        </w:tc>
        <w:tc>
          <w:tcPr>
            <w:tcW w:w="4320" w:type="dxa"/>
          </w:tcPr>
          <w:p w14:paraId="4BED9EEC">
            <w:pPr>
              <w:jc w:val="center"/>
            </w:pPr>
            <w:r>
              <w:t>hsa-miR-24-3p</w:t>
            </w:r>
          </w:p>
        </w:tc>
      </w:tr>
      <w:tr w14:paraId="3DF9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5AE74F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21686BBC">
            <w:pPr>
              <w:jc w:val="center"/>
            </w:pPr>
            <w:r>
              <w:t>hsa-miR-24-3p</w:t>
            </w:r>
          </w:p>
        </w:tc>
      </w:tr>
      <w:tr w14:paraId="1EB7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45A7FC">
            <w:pPr>
              <w:jc w:val="center"/>
            </w:pPr>
            <w:r>
              <w:t>STC2</w:t>
            </w:r>
          </w:p>
        </w:tc>
        <w:tc>
          <w:tcPr>
            <w:tcW w:w="4320" w:type="dxa"/>
          </w:tcPr>
          <w:p w14:paraId="294A33EF">
            <w:pPr>
              <w:jc w:val="center"/>
            </w:pPr>
            <w:r>
              <w:t>hsa-miR-24-3p</w:t>
            </w:r>
          </w:p>
        </w:tc>
      </w:tr>
      <w:tr w14:paraId="2D739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5E8D73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7665762D">
            <w:pPr>
              <w:jc w:val="center"/>
            </w:pPr>
            <w:r>
              <w:t>hsa-miR-25-3p</w:t>
            </w:r>
          </w:p>
        </w:tc>
      </w:tr>
      <w:tr w14:paraId="1BB9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893325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3B7BE982">
            <w:pPr>
              <w:jc w:val="center"/>
            </w:pPr>
            <w:r>
              <w:t>hsa-miR-25-3p</w:t>
            </w:r>
          </w:p>
        </w:tc>
      </w:tr>
      <w:tr w14:paraId="0452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1CEB73">
            <w:pPr>
              <w:jc w:val="center"/>
            </w:pPr>
            <w:r>
              <w:t>DKK3</w:t>
            </w:r>
          </w:p>
        </w:tc>
        <w:tc>
          <w:tcPr>
            <w:tcW w:w="4320" w:type="dxa"/>
          </w:tcPr>
          <w:p w14:paraId="75818180">
            <w:pPr>
              <w:jc w:val="center"/>
            </w:pPr>
            <w:r>
              <w:t>hsa-miR-25-3p</w:t>
            </w:r>
          </w:p>
        </w:tc>
      </w:tr>
      <w:tr w14:paraId="284D9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C2E845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0255954F">
            <w:pPr>
              <w:jc w:val="center"/>
            </w:pPr>
            <w:r>
              <w:t>hsa-miR-25-3p</w:t>
            </w:r>
          </w:p>
        </w:tc>
      </w:tr>
      <w:tr w14:paraId="1052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8A8798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1180ABFC">
            <w:pPr>
              <w:jc w:val="center"/>
            </w:pPr>
            <w:r>
              <w:t>hsa-miR-25-3p</w:t>
            </w:r>
          </w:p>
        </w:tc>
      </w:tr>
      <w:tr w14:paraId="1A59F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CD4DC3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352CFFB1">
            <w:pPr>
              <w:jc w:val="center"/>
            </w:pPr>
            <w:r>
              <w:t>hsa-miR-25-3p</w:t>
            </w:r>
          </w:p>
        </w:tc>
      </w:tr>
      <w:tr w14:paraId="2207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A1FFFD">
            <w:pPr>
              <w:jc w:val="center"/>
            </w:pPr>
            <w:r>
              <w:t>AURKA</w:t>
            </w:r>
          </w:p>
        </w:tc>
        <w:tc>
          <w:tcPr>
            <w:tcW w:w="4320" w:type="dxa"/>
          </w:tcPr>
          <w:p w14:paraId="49E6458E">
            <w:pPr>
              <w:jc w:val="center"/>
            </w:pPr>
            <w:r>
              <w:t>hsa-miR-25-3p</w:t>
            </w:r>
          </w:p>
        </w:tc>
      </w:tr>
      <w:tr w14:paraId="6870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FDBC10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43247386">
            <w:pPr>
              <w:jc w:val="center"/>
            </w:pPr>
            <w:r>
              <w:t>hsa-miR-25-3p</w:t>
            </w:r>
          </w:p>
        </w:tc>
      </w:tr>
      <w:tr w14:paraId="3F6B9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A84D34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BA68C91">
            <w:pPr>
              <w:jc w:val="center"/>
            </w:pPr>
            <w:r>
              <w:t>hsa-miR-25-3p</w:t>
            </w:r>
          </w:p>
        </w:tc>
      </w:tr>
      <w:tr w14:paraId="3A171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A1BAD0">
            <w:pPr>
              <w:jc w:val="center"/>
            </w:pPr>
            <w:r>
              <w:t>MMP16</w:t>
            </w:r>
          </w:p>
        </w:tc>
        <w:tc>
          <w:tcPr>
            <w:tcW w:w="4320" w:type="dxa"/>
          </w:tcPr>
          <w:p w14:paraId="3D8889B1">
            <w:pPr>
              <w:jc w:val="center"/>
            </w:pPr>
            <w:r>
              <w:t>hsa-miR-25-3p</w:t>
            </w:r>
          </w:p>
        </w:tc>
      </w:tr>
      <w:tr w14:paraId="5D28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5DC5C1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02785382">
            <w:pPr>
              <w:jc w:val="center"/>
            </w:pPr>
            <w:r>
              <w:t>hsa-miR-26a-5p</w:t>
            </w:r>
          </w:p>
        </w:tc>
      </w:tr>
      <w:tr w14:paraId="1A9B3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E7EF7B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69DB3C0A">
            <w:pPr>
              <w:jc w:val="center"/>
            </w:pPr>
            <w:r>
              <w:t>hsa-miR-26a-5p</w:t>
            </w:r>
          </w:p>
        </w:tc>
      </w:tr>
      <w:tr w14:paraId="3802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8B7B81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120DD71D">
            <w:pPr>
              <w:jc w:val="center"/>
            </w:pPr>
            <w:r>
              <w:t>hsa-miR-26a-5p</w:t>
            </w:r>
          </w:p>
        </w:tc>
      </w:tr>
      <w:tr w14:paraId="1B0FB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7D1CD3">
            <w:pPr>
              <w:jc w:val="center"/>
            </w:pPr>
            <w:r>
              <w:t>KCNK1</w:t>
            </w:r>
          </w:p>
        </w:tc>
        <w:tc>
          <w:tcPr>
            <w:tcW w:w="4320" w:type="dxa"/>
          </w:tcPr>
          <w:p w14:paraId="0EC79E47">
            <w:pPr>
              <w:jc w:val="center"/>
            </w:pPr>
            <w:r>
              <w:t>hsa-miR-26a-5p</w:t>
            </w:r>
          </w:p>
        </w:tc>
      </w:tr>
      <w:tr w14:paraId="7D1A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3364E1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02B1E13C">
            <w:pPr>
              <w:jc w:val="center"/>
            </w:pPr>
            <w:r>
              <w:t>hsa-miR-26a-5p</w:t>
            </w:r>
          </w:p>
        </w:tc>
      </w:tr>
      <w:tr w14:paraId="4670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78146B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48B442BC">
            <w:pPr>
              <w:jc w:val="center"/>
            </w:pPr>
            <w:r>
              <w:t>hsa-miR-26a-5p</w:t>
            </w:r>
          </w:p>
        </w:tc>
      </w:tr>
      <w:tr w14:paraId="6B021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86E2BF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2FB5C2E2">
            <w:pPr>
              <w:jc w:val="center"/>
            </w:pPr>
            <w:r>
              <w:t>hsa-miR-26a-5p</w:t>
            </w:r>
          </w:p>
        </w:tc>
      </w:tr>
      <w:tr w14:paraId="10F6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4EE9BF">
            <w:pPr>
              <w:jc w:val="center"/>
            </w:pPr>
            <w:r>
              <w:t>C20orf24</w:t>
            </w:r>
          </w:p>
        </w:tc>
        <w:tc>
          <w:tcPr>
            <w:tcW w:w="4320" w:type="dxa"/>
          </w:tcPr>
          <w:p w14:paraId="506A16BB">
            <w:pPr>
              <w:jc w:val="center"/>
            </w:pPr>
            <w:r>
              <w:t>hsa-miR-26a-5p</w:t>
            </w:r>
          </w:p>
        </w:tc>
      </w:tr>
      <w:tr w14:paraId="368C3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3BBD58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27DBCE75">
            <w:pPr>
              <w:jc w:val="center"/>
            </w:pPr>
            <w:r>
              <w:t>hsa-miR-26a-5p</w:t>
            </w:r>
          </w:p>
        </w:tc>
      </w:tr>
      <w:tr w14:paraId="46D9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46660E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16C60C77">
            <w:pPr>
              <w:jc w:val="center"/>
            </w:pPr>
            <w:r>
              <w:t>hsa-miR-26a-5p</w:t>
            </w:r>
          </w:p>
        </w:tc>
      </w:tr>
      <w:tr w14:paraId="2B3B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28F31F">
            <w:pPr>
              <w:jc w:val="center"/>
            </w:pPr>
            <w:r>
              <w:t>DCDC2</w:t>
            </w:r>
          </w:p>
        </w:tc>
        <w:tc>
          <w:tcPr>
            <w:tcW w:w="4320" w:type="dxa"/>
          </w:tcPr>
          <w:p w14:paraId="5403A774">
            <w:pPr>
              <w:jc w:val="center"/>
            </w:pPr>
            <w:r>
              <w:t>hsa-miR-26a-5p</w:t>
            </w:r>
          </w:p>
        </w:tc>
      </w:tr>
      <w:tr w14:paraId="65656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F31C02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2786472E">
            <w:pPr>
              <w:jc w:val="center"/>
            </w:pPr>
            <w:r>
              <w:t>hsa-miR-26a-5p</w:t>
            </w:r>
          </w:p>
        </w:tc>
      </w:tr>
      <w:tr w14:paraId="3356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A08E56">
            <w:pPr>
              <w:jc w:val="center"/>
            </w:pPr>
            <w:r>
              <w:t>CSTF2</w:t>
            </w:r>
          </w:p>
        </w:tc>
        <w:tc>
          <w:tcPr>
            <w:tcW w:w="4320" w:type="dxa"/>
          </w:tcPr>
          <w:p w14:paraId="7081819C">
            <w:pPr>
              <w:jc w:val="center"/>
            </w:pPr>
            <w:r>
              <w:t>hsa-miR-26a-5p</w:t>
            </w:r>
          </w:p>
        </w:tc>
      </w:tr>
      <w:tr w14:paraId="69E76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2F278B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080CB0CD">
            <w:pPr>
              <w:jc w:val="center"/>
            </w:pPr>
            <w:r>
              <w:t>hsa-miR-26b-5p</w:t>
            </w:r>
          </w:p>
        </w:tc>
      </w:tr>
      <w:tr w14:paraId="421C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BBE88C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39D52C95">
            <w:pPr>
              <w:jc w:val="center"/>
            </w:pPr>
            <w:r>
              <w:t>hsa-miR-26b-5p</w:t>
            </w:r>
          </w:p>
        </w:tc>
      </w:tr>
      <w:tr w14:paraId="4E3B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37CD1C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2AC477FA">
            <w:pPr>
              <w:jc w:val="center"/>
            </w:pPr>
            <w:r>
              <w:t>hsa-miR-26b-5p</w:t>
            </w:r>
          </w:p>
        </w:tc>
      </w:tr>
      <w:tr w14:paraId="04D6B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B53A41">
            <w:pPr>
              <w:jc w:val="center"/>
            </w:pPr>
            <w:r>
              <w:t>KCNK1</w:t>
            </w:r>
          </w:p>
        </w:tc>
        <w:tc>
          <w:tcPr>
            <w:tcW w:w="4320" w:type="dxa"/>
          </w:tcPr>
          <w:p w14:paraId="3B88A961">
            <w:pPr>
              <w:jc w:val="center"/>
            </w:pPr>
            <w:r>
              <w:t>hsa-miR-26b-5p</w:t>
            </w:r>
          </w:p>
        </w:tc>
      </w:tr>
      <w:tr w14:paraId="78F3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81D310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5B8ADAA9">
            <w:pPr>
              <w:jc w:val="center"/>
            </w:pPr>
            <w:r>
              <w:t>hsa-miR-26b-5p</w:t>
            </w:r>
          </w:p>
        </w:tc>
      </w:tr>
      <w:tr w14:paraId="6B64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C3C27D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4091480">
            <w:pPr>
              <w:jc w:val="center"/>
            </w:pPr>
            <w:r>
              <w:t>hsa-miR-26b-5p</w:t>
            </w:r>
          </w:p>
        </w:tc>
      </w:tr>
      <w:tr w14:paraId="68DA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34BA78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76E2761E">
            <w:pPr>
              <w:jc w:val="center"/>
            </w:pPr>
            <w:r>
              <w:t>hsa-miR-26b-5p</w:t>
            </w:r>
          </w:p>
        </w:tc>
      </w:tr>
      <w:tr w14:paraId="58E0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B1A88B">
            <w:pPr>
              <w:jc w:val="center"/>
            </w:pPr>
            <w:r>
              <w:t>C20orf24</w:t>
            </w:r>
          </w:p>
        </w:tc>
        <w:tc>
          <w:tcPr>
            <w:tcW w:w="4320" w:type="dxa"/>
          </w:tcPr>
          <w:p w14:paraId="729BAA45">
            <w:pPr>
              <w:jc w:val="center"/>
            </w:pPr>
            <w:r>
              <w:t>hsa-miR-26b-5p</w:t>
            </w:r>
          </w:p>
        </w:tc>
      </w:tr>
      <w:tr w14:paraId="20AFB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959C14">
            <w:pPr>
              <w:jc w:val="center"/>
            </w:pPr>
            <w:r>
              <w:t>NAP1L5</w:t>
            </w:r>
          </w:p>
        </w:tc>
        <w:tc>
          <w:tcPr>
            <w:tcW w:w="4320" w:type="dxa"/>
          </w:tcPr>
          <w:p w14:paraId="77916A81">
            <w:pPr>
              <w:jc w:val="center"/>
            </w:pPr>
            <w:r>
              <w:t>hsa-miR-26b-5p</w:t>
            </w:r>
          </w:p>
        </w:tc>
      </w:tr>
      <w:tr w14:paraId="40CB9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DB26F7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42729504">
            <w:pPr>
              <w:jc w:val="center"/>
            </w:pPr>
            <w:r>
              <w:t>hsa-miR-26b-5p</w:t>
            </w:r>
          </w:p>
        </w:tc>
      </w:tr>
      <w:tr w14:paraId="231CE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AB8B6A">
            <w:pPr>
              <w:jc w:val="center"/>
            </w:pPr>
            <w:r>
              <w:t>DCDC2</w:t>
            </w:r>
          </w:p>
        </w:tc>
        <w:tc>
          <w:tcPr>
            <w:tcW w:w="4320" w:type="dxa"/>
          </w:tcPr>
          <w:p w14:paraId="1910586C">
            <w:pPr>
              <w:jc w:val="center"/>
            </w:pPr>
            <w:r>
              <w:t>hsa-miR-26b-5p</w:t>
            </w:r>
          </w:p>
        </w:tc>
      </w:tr>
      <w:tr w14:paraId="19DB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835855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17E07B04">
            <w:pPr>
              <w:jc w:val="center"/>
            </w:pPr>
            <w:r>
              <w:t>hsa-miR-26b-5p</w:t>
            </w:r>
          </w:p>
        </w:tc>
      </w:tr>
      <w:tr w14:paraId="1BD79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73AA1A">
            <w:pPr>
              <w:jc w:val="center"/>
            </w:pPr>
            <w:r>
              <w:t>CSTF2</w:t>
            </w:r>
          </w:p>
        </w:tc>
        <w:tc>
          <w:tcPr>
            <w:tcW w:w="4320" w:type="dxa"/>
          </w:tcPr>
          <w:p w14:paraId="1B515FDE">
            <w:pPr>
              <w:jc w:val="center"/>
            </w:pPr>
            <w:r>
              <w:t>hsa-miR-26b-5p</w:t>
            </w:r>
          </w:p>
        </w:tc>
      </w:tr>
      <w:tr w14:paraId="524C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1078F5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47FD0F98">
            <w:pPr>
              <w:jc w:val="center"/>
            </w:pPr>
            <w:r>
              <w:t>hsa-miR-27a-3p</w:t>
            </w:r>
          </w:p>
        </w:tc>
      </w:tr>
      <w:tr w14:paraId="4EB6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37B150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789A337C">
            <w:pPr>
              <w:jc w:val="center"/>
            </w:pPr>
            <w:r>
              <w:t>hsa-miR-27a-3p</w:t>
            </w:r>
          </w:p>
        </w:tc>
      </w:tr>
      <w:tr w14:paraId="72395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EB51A7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36A85108">
            <w:pPr>
              <w:jc w:val="center"/>
            </w:pPr>
            <w:r>
              <w:t>hsa-miR-27a-3p</w:t>
            </w:r>
          </w:p>
        </w:tc>
      </w:tr>
      <w:tr w14:paraId="4FB2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1DD2CF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92D08AB">
            <w:pPr>
              <w:jc w:val="center"/>
            </w:pPr>
            <w:r>
              <w:t>hsa-miR-27a-3p</w:t>
            </w:r>
          </w:p>
        </w:tc>
      </w:tr>
      <w:tr w14:paraId="7D17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39771D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369B40F1">
            <w:pPr>
              <w:jc w:val="center"/>
            </w:pPr>
            <w:r>
              <w:t>hsa-miR-27a-3p</w:t>
            </w:r>
          </w:p>
        </w:tc>
      </w:tr>
      <w:tr w14:paraId="3FA75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220415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5703963C">
            <w:pPr>
              <w:jc w:val="center"/>
            </w:pPr>
            <w:r>
              <w:t>hsa-miR-27a-3p</w:t>
            </w:r>
          </w:p>
        </w:tc>
      </w:tr>
      <w:tr w14:paraId="7F6D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F49B3C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6FF404EA">
            <w:pPr>
              <w:jc w:val="center"/>
            </w:pPr>
            <w:r>
              <w:t>hsa-miR-27a-3p</w:t>
            </w:r>
          </w:p>
        </w:tc>
      </w:tr>
      <w:tr w14:paraId="095B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E4170F">
            <w:pPr>
              <w:jc w:val="center"/>
            </w:pPr>
            <w:r>
              <w:t>TFPI</w:t>
            </w:r>
          </w:p>
        </w:tc>
        <w:tc>
          <w:tcPr>
            <w:tcW w:w="4320" w:type="dxa"/>
          </w:tcPr>
          <w:p w14:paraId="7455599C">
            <w:pPr>
              <w:jc w:val="center"/>
            </w:pPr>
            <w:r>
              <w:t>hsa-miR-27a-3p</w:t>
            </w:r>
          </w:p>
        </w:tc>
      </w:tr>
      <w:tr w14:paraId="3F035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123C0D">
            <w:pPr>
              <w:jc w:val="center"/>
            </w:pPr>
            <w:r>
              <w:t>PDK1</w:t>
            </w:r>
          </w:p>
        </w:tc>
        <w:tc>
          <w:tcPr>
            <w:tcW w:w="4320" w:type="dxa"/>
          </w:tcPr>
          <w:p w14:paraId="1996889B">
            <w:pPr>
              <w:jc w:val="center"/>
            </w:pPr>
            <w:r>
              <w:t>hsa-miR-27a-3p</w:t>
            </w:r>
          </w:p>
        </w:tc>
      </w:tr>
      <w:tr w14:paraId="71D59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8E8B39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3D7FFB39">
            <w:pPr>
              <w:jc w:val="center"/>
            </w:pPr>
            <w:r>
              <w:t>hsa-miR-27a-3p</w:t>
            </w:r>
          </w:p>
        </w:tc>
      </w:tr>
      <w:tr w14:paraId="53A6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9E271E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104F7774">
            <w:pPr>
              <w:jc w:val="center"/>
            </w:pPr>
            <w:r>
              <w:t>hsa-miR-27a-3p</w:t>
            </w:r>
          </w:p>
        </w:tc>
      </w:tr>
      <w:tr w14:paraId="3E55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6CAF33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1A8A150A">
            <w:pPr>
              <w:jc w:val="center"/>
            </w:pPr>
            <w:r>
              <w:t>hsa-miR-27a-3p</w:t>
            </w:r>
          </w:p>
        </w:tc>
      </w:tr>
      <w:tr w14:paraId="4792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AADA53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12865C60">
            <w:pPr>
              <w:jc w:val="center"/>
            </w:pPr>
            <w:r>
              <w:t>hsa-miR-27a-3p</w:t>
            </w:r>
          </w:p>
        </w:tc>
      </w:tr>
      <w:tr w14:paraId="7C10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65F672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71AC5A4A">
            <w:pPr>
              <w:jc w:val="center"/>
            </w:pPr>
            <w:r>
              <w:t>hsa-miR-27b-3p</w:t>
            </w:r>
          </w:p>
        </w:tc>
      </w:tr>
      <w:tr w14:paraId="2309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812AE3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2157093A">
            <w:pPr>
              <w:jc w:val="center"/>
            </w:pPr>
            <w:r>
              <w:t>hsa-miR-27b-3p</w:t>
            </w:r>
          </w:p>
        </w:tc>
      </w:tr>
      <w:tr w14:paraId="6DB1F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9119CB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5E974EAC">
            <w:pPr>
              <w:jc w:val="center"/>
            </w:pPr>
            <w:r>
              <w:t>hsa-miR-27b-3p</w:t>
            </w:r>
          </w:p>
        </w:tc>
      </w:tr>
      <w:tr w14:paraId="4F37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B9A608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13236071">
            <w:pPr>
              <w:jc w:val="center"/>
            </w:pPr>
            <w:r>
              <w:t>hsa-miR-27b-3p</w:t>
            </w:r>
          </w:p>
        </w:tc>
      </w:tr>
      <w:tr w14:paraId="10D4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FE3F88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0ED808BF">
            <w:pPr>
              <w:jc w:val="center"/>
            </w:pPr>
            <w:r>
              <w:t>hsa-miR-27b-3p</w:t>
            </w:r>
          </w:p>
        </w:tc>
      </w:tr>
      <w:tr w14:paraId="13FEE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E918B8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276620A3">
            <w:pPr>
              <w:jc w:val="center"/>
            </w:pPr>
            <w:r>
              <w:t>hsa-miR-27b-3p</w:t>
            </w:r>
          </w:p>
        </w:tc>
      </w:tr>
      <w:tr w14:paraId="52ED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D3372E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25F8C012">
            <w:pPr>
              <w:jc w:val="center"/>
            </w:pPr>
            <w:r>
              <w:t>hsa-miR-27b-3p</w:t>
            </w:r>
          </w:p>
        </w:tc>
      </w:tr>
      <w:tr w14:paraId="23D4B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3C5211">
            <w:pPr>
              <w:jc w:val="center"/>
            </w:pPr>
            <w:r>
              <w:t>TFPI</w:t>
            </w:r>
          </w:p>
        </w:tc>
        <w:tc>
          <w:tcPr>
            <w:tcW w:w="4320" w:type="dxa"/>
          </w:tcPr>
          <w:p w14:paraId="0F2544FF">
            <w:pPr>
              <w:jc w:val="center"/>
            </w:pPr>
            <w:r>
              <w:t>hsa-miR-27b-3p</w:t>
            </w:r>
          </w:p>
        </w:tc>
      </w:tr>
      <w:tr w14:paraId="19B9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7CE546">
            <w:pPr>
              <w:jc w:val="center"/>
            </w:pPr>
            <w:r>
              <w:t>PDK1</w:t>
            </w:r>
          </w:p>
        </w:tc>
        <w:tc>
          <w:tcPr>
            <w:tcW w:w="4320" w:type="dxa"/>
          </w:tcPr>
          <w:p w14:paraId="7C746E57">
            <w:pPr>
              <w:jc w:val="center"/>
            </w:pPr>
            <w:r>
              <w:t>hsa-miR-27b-3p</w:t>
            </w:r>
          </w:p>
        </w:tc>
      </w:tr>
      <w:tr w14:paraId="4C083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3E5DE2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66A466CA">
            <w:pPr>
              <w:jc w:val="center"/>
            </w:pPr>
            <w:r>
              <w:t>hsa-miR-27b-3p</w:t>
            </w:r>
          </w:p>
        </w:tc>
      </w:tr>
      <w:tr w14:paraId="41DCE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005B41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6FB9B18A">
            <w:pPr>
              <w:jc w:val="center"/>
            </w:pPr>
            <w:r>
              <w:t>hsa-miR-27b-3p</w:t>
            </w:r>
          </w:p>
        </w:tc>
      </w:tr>
      <w:tr w14:paraId="37ED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BFF9B7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06DBC3A4">
            <w:pPr>
              <w:jc w:val="center"/>
            </w:pPr>
            <w:r>
              <w:t>hsa-miR-27b-3p</w:t>
            </w:r>
          </w:p>
        </w:tc>
      </w:tr>
      <w:tr w14:paraId="45139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5C141F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4D7CBAB5">
            <w:pPr>
              <w:jc w:val="center"/>
            </w:pPr>
            <w:r>
              <w:t>hsa-miR-27b-3p</w:t>
            </w:r>
          </w:p>
        </w:tc>
      </w:tr>
      <w:tr w14:paraId="0F90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6B9A89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67144465">
            <w:pPr>
              <w:jc w:val="center"/>
            </w:pPr>
            <w:r>
              <w:t>hsa-miR-296-3p</w:t>
            </w:r>
          </w:p>
        </w:tc>
      </w:tr>
      <w:tr w14:paraId="1585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12668E">
            <w:pPr>
              <w:jc w:val="center"/>
            </w:pPr>
            <w:r>
              <w:t>COL11A1</w:t>
            </w:r>
          </w:p>
        </w:tc>
        <w:tc>
          <w:tcPr>
            <w:tcW w:w="4320" w:type="dxa"/>
          </w:tcPr>
          <w:p w14:paraId="56F5247C">
            <w:pPr>
              <w:jc w:val="center"/>
            </w:pPr>
            <w:r>
              <w:t>hsa-miR-29a-3p</w:t>
            </w:r>
          </w:p>
        </w:tc>
      </w:tr>
      <w:tr w14:paraId="58FA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84DE6B">
            <w:pPr>
              <w:jc w:val="center"/>
            </w:pPr>
            <w:r>
              <w:t>ISG20L2</w:t>
            </w:r>
          </w:p>
        </w:tc>
        <w:tc>
          <w:tcPr>
            <w:tcW w:w="4320" w:type="dxa"/>
          </w:tcPr>
          <w:p w14:paraId="67559320">
            <w:pPr>
              <w:jc w:val="center"/>
            </w:pPr>
            <w:r>
              <w:t>hsa-miR-29a-3p</w:t>
            </w:r>
          </w:p>
        </w:tc>
      </w:tr>
      <w:tr w14:paraId="023F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F0C094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2E18A357">
            <w:pPr>
              <w:jc w:val="center"/>
            </w:pPr>
            <w:r>
              <w:t>hsa-miR-29a-3p</w:t>
            </w:r>
          </w:p>
        </w:tc>
      </w:tr>
      <w:tr w14:paraId="7BA7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2B817E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2513977E">
            <w:pPr>
              <w:jc w:val="center"/>
            </w:pPr>
            <w:r>
              <w:t>hsa-miR-29a-3p</w:t>
            </w:r>
          </w:p>
        </w:tc>
      </w:tr>
      <w:tr w14:paraId="72F5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588D14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11292823">
            <w:pPr>
              <w:jc w:val="center"/>
            </w:pPr>
            <w:r>
              <w:t>hsa-miR-29a-3p</w:t>
            </w:r>
          </w:p>
        </w:tc>
      </w:tr>
      <w:tr w14:paraId="1EBF2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744EED">
            <w:pPr>
              <w:jc w:val="center"/>
            </w:pPr>
            <w:r>
              <w:t>IFI30</w:t>
            </w:r>
          </w:p>
        </w:tc>
        <w:tc>
          <w:tcPr>
            <w:tcW w:w="4320" w:type="dxa"/>
          </w:tcPr>
          <w:p w14:paraId="3C04C9D1">
            <w:pPr>
              <w:jc w:val="center"/>
            </w:pPr>
            <w:r>
              <w:t>hsa-miR-29a-3p</w:t>
            </w:r>
          </w:p>
        </w:tc>
      </w:tr>
      <w:tr w14:paraId="0A066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BECC63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00B3BA80">
            <w:pPr>
              <w:jc w:val="center"/>
            </w:pPr>
            <w:r>
              <w:t>hsa-miR-29a-3p</w:t>
            </w:r>
          </w:p>
        </w:tc>
      </w:tr>
      <w:tr w14:paraId="41747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9F1AE0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79D6D348">
            <w:pPr>
              <w:jc w:val="center"/>
            </w:pPr>
            <w:r>
              <w:t>hsa-miR-29a-3p</w:t>
            </w:r>
          </w:p>
        </w:tc>
      </w:tr>
      <w:tr w14:paraId="3F03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710995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078972BF">
            <w:pPr>
              <w:jc w:val="center"/>
            </w:pPr>
            <w:r>
              <w:t>hsa-miR-29a-3p</w:t>
            </w:r>
          </w:p>
        </w:tc>
      </w:tr>
      <w:tr w14:paraId="1BEA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D5ABED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363149D6">
            <w:pPr>
              <w:jc w:val="center"/>
            </w:pPr>
            <w:r>
              <w:t>hsa-miR-29a-3p</w:t>
            </w:r>
          </w:p>
        </w:tc>
      </w:tr>
      <w:tr w14:paraId="3582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66BBE2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7F4281FF">
            <w:pPr>
              <w:jc w:val="center"/>
            </w:pPr>
            <w:r>
              <w:t>hsa-miR-29a-3p</w:t>
            </w:r>
          </w:p>
        </w:tc>
      </w:tr>
      <w:tr w14:paraId="7011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9EA113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6F963236">
            <w:pPr>
              <w:jc w:val="center"/>
            </w:pPr>
            <w:r>
              <w:t>hsa-miR-29a-3p</w:t>
            </w:r>
          </w:p>
        </w:tc>
      </w:tr>
      <w:tr w14:paraId="16EB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D4F585">
            <w:pPr>
              <w:jc w:val="center"/>
            </w:pPr>
            <w:r>
              <w:t>TBC1D7</w:t>
            </w:r>
          </w:p>
        </w:tc>
        <w:tc>
          <w:tcPr>
            <w:tcW w:w="4320" w:type="dxa"/>
          </w:tcPr>
          <w:p w14:paraId="07DBD0F4">
            <w:pPr>
              <w:jc w:val="center"/>
            </w:pPr>
            <w:r>
              <w:t>hsa-miR-29a-3p</w:t>
            </w:r>
          </w:p>
        </w:tc>
      </w:tr>
      <w:tr w14:paraId="230A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5B09E8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3597FE78">
            <w:pPr>
              <w:jc w:val="center"/>
            </w:pPr>
            <w:r>
              <w:t>hsa-miR-29a-3p</w:t>
            </w:r>
          </w:p>
        </w:tc>
      </w:tr>
      <w:tr w14:paraId="4C69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49BD4E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65F03D37">
            <w:pPr>
              <w:jc w:val="center"/>
            </w:pPr>
            <w:r>
              <w:t>hsa-miR-29a-3p</w:t>
            </w:r>
          </w:p>
        </w:tc>
      </w:tr>
      <w:tr w14:paraId="2A55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A3618D">
            <w:pPr>
              <w:jc w:val="center"/>
            </w:pPr>
            <w:r>
              <w:t>COL11A1</w:t>
            </w:r>
          </w:p>
        </w:tc>
        <w:tc>
          <w:tcPr>
            <w:tcW w:w="4320" w:type="dxa"/>
          </w:tcPr>
          <w:p w14:paraId="7FE25EA5">
            <w:pPr>
              <w:jc w:val="center"/>
            </w:pPr>
            <w:r>
              <w:t>hsa-miR-29b-3p</w:t>
            </w:r>
          </w:p>
        </w:tc>
      </w:tr>
      <w:tr w14:paraId="6102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7326F2">
            <w:pPr>
              <w:jc w:val="center"/>
            </w:pPr>
            <w:r>
              <w:t>ISG20L2</w:t>
            </w:r>
          </w:p>
        </w:tc>
        <w:tc>
          <w:tcPr>
            <w:tcW w:w="4320" w:type="dxa"/>
          </w:tcPr>
          <w:p w14:paraId="05A9DFFE">
            <w:pPr>
              <w:jc w:val="center"/>
            </w:pPr>
            <w:r>
              <w:t>hsa-miR-29b-3p</w:t>
            </w:r>
          </w:p>
        </w:tc>
      </w:tr>
      <w:tr w14:paraId="7DE45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1C3393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08F36E8A">
            <w:pPr>
              <w:jc w:val="center"/>
            </w:pPr>
            <w:r>
              <w:t>hsa-miR-29b-3p</w:t>
            </w:r>
          </w:p>
        </w:tc>
      </w:tr>
      <w:tr w14:paraId="0186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43EA5F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148305EC">
            <w:pPr>
              <w:jc w:val="center"/>
            </w:pPr>
            <w:r>
              <w:t>hsa-miR-29b-3p</w:t>
            </w:r>
          </w:p>
        </w:tc>
      </w:tr>
      <w:tr w14:paraId="67D87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395C70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469BF37A">
            <w:pPr>
              <w:jc w:val="center"/>
            </w:pPr>
            <w:r>
              <w:t>hsa-miR-29b-3p</w:t>
            </w:r>
          </w:p>
        </w:tc>
      </w:tr>
      <w:tr w14:paraId="648A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3C8986">
            <w:pPr>
              <w:jc w:val="center"/>
            </w:pPr>
            <w:r>
              <w:t>IFI30</w:t>
            </w:r>
          </w:p>
        </w:tc>
        <w:tc>
          <w:tcPr>
            <w:tcW w:w="4320" w:type="dxa"/>
          </w:tcPr>
          <w:p w14:paraId="6874D130">
            <w:pPr>
              <w:jc w:val="center"/>
            </w:pPr>
            <w:r>
              <w:t>hsa-miR-29b-3p</w:t>
            </w:r>
          </w:p>
        </w:tc>
      </w:tr>
      <w:tr w14:paraId="4B0ED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285DE0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47A61F62">
            <w:pPr>
              <w:jc w:val="center"/>
            </w:pPr>
            <w:r>
              <w:t>hsa-miR-29b-3p</w:t>
            </w:r>
          </w:p>
        </w:tc>
      </w:tr>
      <w:tr w14:paraId="15BD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722975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1DAD204F">
            <w:pPr>
              <w:jc w:val="center"/>
            </w:pPr>
            <w:r>
              <w:t>hsa-miR-29b-3p</w:t>
            </w:r>
          </w:p>
        </w:tc>
      </w:tr>
      <w:tr w14:paraId="6C29A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E807EF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018526AF">
            <w:pPr>
              <w:jc w:val="center"/>
            </w:pPr>
            <w:r>
              <w:t>hsa-miR-29b-3p</w:t>
            </w:r>
          </w:p>
        </w:tc>
      </w:tr>
      <w:tr w14:paraId="4501C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DD7739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0F337AFC">
            <w:pPr>
              <w:jc w:val="center"/>
            </w:pPr>
            <w:r>
              <w:t>hsa-miR-29b-3p</w:t>
            </w:r>
          </w:p>
        </w:tc>
      </w:tr>
      <w:tr w14:paraId="03905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615326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3DBFD663">
            <w:pPr>
              <w:jc w:val="center"/>
            </w:pPr>
            <w:r>
              <w:t>hsa-miR-29b-3p</w:t>
            </w:r>
          </w:p>
        </w:tc>
      </w:tr>
      <w:tr w14:paraId="2386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89EF45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6DAD118A">
            <w:pPr>
              <w:jc w:val="center"/>
            </w:pPr>
            <w:r>
              <w:t>hsa-miR-29b-3p</w:t>
            </w:r>
          </w:p>
        </w:tc>
      </w:tr>
      <w:tr w14:paraId="2E7FF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B62E22">
            <w:pPr>
              <w:jc w:val="center"/>
            </w:pPr>
            <w:r>
              <w:t>TBC1D7</w:t>
            </w:r>
          </w:p>
        </w:tc>
        <w:tc>
          <w:tcPr>
            <w:tcW w:w="4320" w:type="dxa"/>
          </w:tcPr>
          <w:p w14:paraId="1614940A">
            <w:pPr>
              <w:jc w:val="center"/>
            </w:pPr>
            <w:r>
              <w:t>hsa-miR-29b-3p</w:t>
            </w:r>
          </w:p>
        </w:tc>
      </w:tr>
      <w:tr w14:paraId="367B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CA83C1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5D2D8603">
            <w:pPr>
              <w:jc w:val="center"/>
            </w:pPr>
            <w:r>
              <w:t>hsa-miR-29b-3p</w:t>
            </w:r>
          </w:p>
        </w:tc>
      </w:tr>
      <w:tr w14:paraId="1EDC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DC3868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236CC560">
            <w:pPr>
              <w:jc w:val="center"/>
            </w:pPr>
            <w:r>
              <w:t>hsa-miR-29b-3p</w:t>
            </w:r>
          </w:p>
        </w:tc>
      </w:tr>
      <w:tr w14:paraId="34FB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FE42FF">
            <w:pPr>
              <w:jc w:val="center"/>
            </w:pPr>
            <w:r>
              <w:t>COL11A1</w:t>
            </w:r>
          </w:p>
        </w:tc>
        <w:tc>
          <w:tcPr>
            <w:tcW w:w="4320" w:type="dxa"/>
          </w:tcPr>
          <w:p w14:paraId="1C5CF3A0">
            <w:pPr>
              <w:jc w:val="center"/>
            </w:pPr>
            <w:r>
              <w:t>hsa-miR-29c-3p</w:t>
            </w:r>
          </w:p>
        </w:tc>
      </w:tr>
      <w:tr w14:paraId="4E205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BFB003">
            <w:pPr>
              <w:jc w:val="center"/>
            </w:pPr>
            <w:r>
              <w:t>ISG20L2</w:t>
            </w:r>
          </w:p>
        </w:tc>
        <w:tc>
          <w:tcPr>
            <w:tcW w:w="4320" w:type="dxa"/>
          </w:tcPr>
          <w:p w14:paraId="00D03225">
            <w:pPr>
              <w:jc w:val="center"/>
            </w:pPr>
            <w:r>
              <w:t>hsa-miR-29c-3p</w:t>
            </w:r>
          </w:p>
        </w:tc>
      </w:tr>
      <w:tr w14:paraId="3ED8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46897D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0F154A84">
            <w:pPr>
              <w:jc w:val="center"/>
            </w:pPr>
            <w:r>
              <w:t>hsa-miR-29c-3p</w:t>
            </w:r>
          </w:p>
        </w:tc>
      </w:tr>
      <w:tr w14:paraId="00221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36CC16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7E403444">
            <w:pPr>
              <w:jc w:val="center"/>
            </w:pPr>
            <w:r>
              <w:t>hsa-miR-29c-3p</w:t>
            </w:r>
          </w:p>
        </w:tc>
      </w:tr>
      <w:tr w14:paraId="68F4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049FFA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6A7A17EE">
            <w:pPr>
              <w:jc w:val="center"/>
            </w:pPr>
            <w:r>
              <w:t>hsa-miR-29c-3p</w:t>
            </w:r>
          </w:p>
        </w:tc>
      </w:tr>
      <w:tr w14:paraId="4093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1E3C81">
            <w:pPr>
              <w:jc w:val="center"/>
            </w:pPr>
            <w:r>
              <w:t>IFI30</w:t>
            </w:r>
          </w:p>
        </w:tc>
        <w:tc>
          <w:tcPr>
            <w:tcW w:w="4320" w:type="dxa"/>
          </w:tcPr>
          <w:p w14:paraId="5B03EC77">
            <w:pPr>
              <w:jc w:val="center"/>
            </w:pPr>
            <w:r>
              <w:t>hsa-miR-29c-3p</w:t>
            </w:r>
          </w:p>
        </w:tc>
      </w:tr>
      <w:tr w14:paraId="2D928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14B0F9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58D63A97">
            <w:pPr>
              <w:jc w:val="center"/>
            </w:pPr>
            <w:r>
              <w:t>hsa-miR-29c-3p</w:t>
            </w:r>
          </w:p>
        </w:tc>
      </w:tr>
      <w:tr w14:paraId="0A979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9F5529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7D92FA41">
            <w:pPr>
              <w:jc w:val="center"/>
            </w:pPr>
            <w:r>
              <w:t>hsa-miR-29c-3p</w:t>
            </w:r>
          </w:p>
        </w:tc>
      </w:tr>
      <w:tr w14:paraId="5D2B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F670C6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5051620D">
            <w:pPr>
              <w:jc w:val="center"/>
            </w:pPr>
            <w:r>
              <w:t>hsa-miR-29c-3p</w:t>
            </w:r>
          </w:p>
        </w:tc>
      </w:tr>
      <w:tr w14:paraId="464D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D96AAC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60DE2C10">
            <w:pPr>
              <w:jc w:val="center"/>
            </w:pPr>
            <w:r>
              <w:t>hsa-miR-29c-3p</w:t>
            </w:r>
          </w:p>
        </w:tc>
      </w:tr>
      <w:tr w14:paraId="2F0B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438CD5">
            <w:pPr>
              <w:jc w:val="center"/>
            </w:pPr>
            <w:r>
              <w:t>GNB4</w:t>
            </w:r>
          </w:p>
        </w:tc>
        <w:tc>
          <w:tcPr>
            <w:tcW w:w="4320" w:type="dxa"/>
          </w:tcPr>
          <w:p w14:paraId="207E7995">
            <w:pPr>
              <w:jc w:val="center"/>
            </w:pPr>
            <w:r>
              <w:t>hsa-miR-29c-3p</w:t>
            </w:r>
          </w:p>
        </w:tc>
      </w:tr>
      <w:tr w14:paraId="6B366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8EA9AE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1710666F">
            <w:pPr>
              <w:jc w:val="center"/>
            </w:pPr>
            <w:r>
              <w:t>hsa-miR-29c-3p</w:t>
            </w:r>
          </w:p>
        </w:tc>
      </w:tr>
      <w:tr w14:paraId="10B23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BC1458">
            <w:pPr>
              <w:jc w:val="center"/>
            </w:pPr>
            <w:r>
              <w:t>TBC1D7</w:t>
            </w:r>
          </w:p>
        </w:tc>
        <w:tc>
          <w:tcPr>
            <w:tcW w:w="4320" w:type="dxa"/>
          </w:tcPr>
          <w:p w14:paraId="47653515">
            <w:pPr>
              <w:jc w:val="center"/>
            </w:pPr>
            <w:r>
              <w:t>hsa-miR-29c-3p</w:t>
            </w:r>
          </w:p>
        </w:tc>
      </w:tr>
      <w:tr w14:paraId="2A61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7CF77C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752F15BA">
            <w:pPr>
              <w:jc w:val="center"/>
            </w:pPr>
            <w:r>
              <w:t>hsa-miR-29c-3p</w:t>
            </w:r>
          </w:p>
        </w:tc>
      </w:tr>
      <w:tr w14:paraId="32D3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28C296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2BBDFE5D">
            <w:pPr>
              <w:jc w:val="center"/>
            </w:pPr>
            <w:r>
              <w:t>hsa-miR-29c-3p</w:t>
            </w:r>
          </w:p>
        </w:tc>
      </w:tr>
      <w:tr w14:paraId="3A29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EA7288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48387D3C">
            <w:pPr>
              <w:jc w:val="center"/>
            </w:pPr>
            <w:r>
              <w:t>hsa-miR-300</w:t>
            </w:r>
          </w:p>
        </w:tc>
      </w:tr>
      <w:tr w14:paraId="3CEE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6DECB9">
            <w:pPr>
              <w:jc w:val="center"/>
            </w:pPr>
            <w:r>
              <w:t>GFRA1</w:t>
            </w:r>
          </w:p>
        </w:tc>
        <w:tc>
          <w:tcPr>
            <w:tcW w:w="4320" w:type="dxa"/>
          </w:tcPr>
          <w:p w14:paraId="461F618E">
            <w:pPr>
              <w:jc w:val="center"/>
            </w:pPr>
            <w:r>
              <w:t>hsa-miR-300</w:t>
            </w:r>
          </w:p>
        </w:tc>
      </w:tr>
      <w:tr w14:paraId="65617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A9A44B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101088EC">
            <w:pPr>
              <w:jc w:val="center"/>
            </w:pPr>
            <w:r>
              <w:t>hsa-miR-300</w:t>
            </w:r>
          </w:p>
        </w:tc>
      </w:tr>
      <w:tr w14:paraId="2206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378101">
            <w:pPr>
              <w:jc w:val="center"/>
            </w:pPr>
            <w:r>
              <w:t>EBF1</w:t>
            </w:r>
          </w:p>
        </w:tc>
        <w:tc>
          <w:tcPr>
            <w:tcW w:w="4320" w:type="dxa"/>
          </w:tcPr>
          <w:p w14:paraId="575CE691">
            <w:pPr>
              <w:jc w:val="center"/>
            </w:pPr>
            <w:r>
              <w:t>hsa-miR-300</w:t>
            </w:r>
          </w:p>
        </w:tc>
      </w:tr>
      <w:tr w14:paraId="2D2D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3B5308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75ED56F5">
            <w:pPr>
              <w:jc w:val="center"/>
            </w:pPr>
            <w:r>
              <w:t>hsa-miR-300</w:t>
            </w:r>
          </w:p>
        </w:tc>
      </w:tr>
      <w:tr w14:paraId="4178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0D9973">
            <w:pPr>
              <w:jc w:val="center"/>
            </w:pPr>
            <w:r>
              <w:t>CSTF2</w:t>
            </w:r>
          </w:p>
        </w:tc>
        <w:tc>
          <w:tcPr>
            <w:tcW w:w="4320" w:type="dxa"/>
          </w:tcPr>
          <w:p w14:paraId="1CC4B5A2">
            <w:pPr>
              <w:jc w:val="center"/>
            </w:pPr>
            <w:r>
              <w:t>hsa-miR-300</w:t>
            </w:r>
          </w:p>
        </w:tc>
      </w:tr>
      <w:tr w14:paraId="7EA4D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85F6DB">
            <w:pPr>
              <w:jc w:val="center"/>
            </w:pPr>
            <w:r>
              <w:t>LRP8</w:t>
            </w:r>
          </w:p>
        </w:tc>
        <w:tc>
          <w:tcPr>
            <w:tcW w:w="4320" w:type="dxa"/>
          </w:tcPr>
          <w:p w14:paraId="785C0E7D">
            <w:pPr>
              <w:jc w:val="center"/>
            </w:pPr>
            <w:r>
              <w:t>hsa-miR-301a-3p</w:t>
            </w:r>
          </w:p>
        </w:tc>
      </w:tr>
      <w:tr w14:paraId="7A48E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D65CAD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7EAE2831">
            <w:pPr>
              <w:jc w:val="center"/>
            </w:pPr>
            <w:r>
              <w:t>hsa-miR-301a-3p</w:t>
            </w:r>
          </w:p>
        </w:tc>
      </w:tr>
      <w:tr w14:paraId="0D8A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D46084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20879C78">
            <w:pPr>
              <w:jc w:val="center"/>
            </w:pPr>
            <w:r>
              <w:t>hsa-miR-301a-3p</w:t>
            </w:r>
          </w:p>
        </w:tc>
      </w:tr>
      <w:tr w14:paraId="12B9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6C9557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6AA9E4BF">
            <w:pPr>
              <w:jc w:val="center"/>
            </w:pPr>
            <w:r>
              <w:t>hsa-miR-301a-3p</w:t>
            </w:r>
          </w:p>
        </w:tc>
      </w:tr>
      <w:tr w14:paraId="2067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4F3CA1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4DD5DC0E">
            <w:pPr>
              <w:jc w:val="center"/>
            </w:pPr>
            <w:r>
              <w:t>hsa-miR-301a-3p</w:t>
            </w:r>
          </w:p>
        </w:tc>
      </w:tr>
      <w:tr w14:paraId="08A7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C1CFD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7040FFEE">
            <w:pPr>
              <w:jc w:val="center"/>
            </w:pPr>
            <w:r>
              <w:t>hsa-miR-301a-3p</w:t>
            </w:r>
          </w:p>
        </w:tc>
      </w:tr>
      <w:tr w14:paraId="3210D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7AE329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266955E4">
            <w:pPr>
              <w:jc w:val="center"/>
            </w:pPr>
            <w:r>
              <w:t>hsa-miR-301a-3p</w:t>
            </w:r>
          </w:p>
        </w:tc>
      </w:tr>
      <w:tr w14:paraId="1F46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EBFDF3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5A7A4218">
            <w:pPr>
              <w:jc w:val="center"/>
            </w:pPr>
            <w:r>
              <w:t>hsa-miR-301a-3p</w:t>
            </w:r>
          </w:p>
        </w:tc>
      </w:tr>
      <w:tr w14:paraId="68E5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76F0D0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410145F6">
            <w:pPr>
              <w:jc w:val="center"/>
            </w:pPr>
            <w:r>
              <w:t>hsa-miR-301a-3p</w:t>
            </w:r>
          </w:p>
        </w:tc>
      </w:tr>
      <w:tr w14:paraId="70074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D6EF95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3DB1FB6C">
            <w:pPr>
              <w:jc w:val="center"/>
            </w:pPr>
            <w:r>
              <w:t>hsa-miR-301a-3p</w:t>
            </w:r>
          </w:p>
        </w:tc>
      </w:tr>
      <w:tr w14:paraId="0D8F7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FBCBAF">
            <w:pPr>
              <w:jc w:val="center"/>
            </w:pPr>
            <w:r>
              <w:t>LRP8</w:t>
            </w:r>
          </w:p>
        </w:tc>
        <w:tc>
          <w:tcPr>
            <w:tcW w:w="4320" w:type="dxa"/>
          </w:tcPr>
          <w:p w14:paraId="13C1D184">
            <w:pPr>
              <w:jc w:val="center"/>
            </w:pPr>
            <w:r>
              <w:t>hsa-miR-301b-3p</w:t>
            </w:r>
          </w:p>
        </w:tc>
      </w:tr>
      <w:tr w14:paraId="5FEFA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240D69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6323653C">
            <w:pPr>
              <w:jc w:val="center"/>
            </w:pPr>
            <w:r>
              <w:t>hsa-miR-301b-3p</w:t>
            </w:r>
          </w:p>
        </w:tc>
      </w:tr>
      <w:tr w14:paraId="73090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927644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18CFB2BF">
            <w:pPr>
              <w:jc w:val="center"/>
            </w:pPr>
            <w:r>
              <w:t>hsa-miR-301b-3p</w:t>
            </w:r>
          </w:p>
        </w:tc>
      </w:tr>
      <w:tr w14:paraId="5067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F8C384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2E716CCE">
            <w:pPr>
              <w:jc w:val="center"/>
            </w:pPr>
            <w:r>
              <w:t>hsa-miR-301b-3p</w:t>
            </w:r>
          </w:p>
        </w:tc>
      </w:tr>
      <w:tr w14:paraId="14EA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8D14C1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68620F1F">
            <w:pPr>
              <w:jc w:val="center"/>
            </w:pPr>
            <w:r>
              <w:t>hsa-miR-301b-3p</w:t>
            </w:r>
          </w:p>
        </w:tc>
      </w:tr>
      <w:tr w14:paraId="2C39A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2E0BE9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7F8BAB5A">
            <w:pPr>
              <w:jc w:val="center"/>
            </w:pPr>
            <w:r>
              <w:t>hsa-miR-301b-3p</w:t>
            </w:r>
          </w:p>
        </w:tc>
      </w:tr>
      <w:tr w14:paraId="7446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D66471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4DD80BBB">
            <w:pPr>
              <w:jc w:val="center"/>
            </w:pPr>
            <w:r>
              <w:t>hsa-miR-301b-3p</w:t>
            </w:r>
          </w:p>
        </w:tc>
      </w:tr>
      <w:tr w14:paraId="2202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F6D6ED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3EA02D9F">
            <w:pPr>
              <w:jc w:val="center"/>
            </w:pPr>
            <w:r>
              <w:t>hsa-miR-301b-3p</w:t>
            </w:r>
          </w:p>
        </w:tc>
      </w:tr>
      <w:tr w14:paraId="3E8F3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244A81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764B3723">
            <w:pPr>
              <w:jc w:val="center"/>
            </w:pPr>
            <w:r>
              <w:t>hsa-miR-301b-3p</w:t>
            </w:r>
          </w:p>
        </w:tc>
      </w:tr>
      <w:tr w14:paraId="6E6B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7FC031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1AFCC702">
            <w:pPr>
              <w:jc w:val="center"/>
            </w:pPr>
            <w:r>
              <w:t>hsa-miR-301b-3p</w:t>
            </w:r>
          </w:p>
        </w:tc>
      </w:tr>
      <w:tr w14:paraId="190F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AEFEDB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7F73D06D">
            <w:pPr>
              <w:jc w:val="center"/>
            </w:pPr>
            <w:r>
              <w:t>hsa-miR-302a-3p</w:t>
            </w:r>
          </w:p>
        </w:tc>
      </w:tr>
      <w:tr w14:paraId="3BF7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296439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BF6891D">
            <w:pPr>
              <w:jc w:val="center"/>
            </w:pPr>
            <w:r>
              <w:t>hsa-miR-302a-3p</w:t>
            </w:r>
          </w:p>
        </w:tc>
      </w:tr>
      <w:tr w14:paraId="1B13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22FA16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05E0C5DC">
            <w:pPr>
              <w:jc w:val="center"/>
            </w:pPr>
            <w:r>
              <w:t>hsa-miR-302a-3p</w:t>
            </w:r>
          </w:p>
        </w:tc>
      </w:tr>
      <w:tr w14:paraId="08C4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E47F0A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5DEA8383">
            <w:pPr>
              <w:jc w:val="center"/>
            </w:pPr>
            <w:r>
              <w:t>hsa-miR-302a-3p</w:t>
            </w:r>
          </w:p>
        </w:tc>
      </w:tr>
      <w:tr w14:paraId="3787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F77E99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56C0A506">
            <w:pPr>
              <w:jc w:val="center"/>
            </w:pPr>
            <w:r>
              <w:t>hsa-miR-302a-3p</w:t>
            </w:r>
          </w:p>
        </w:tc>
      </w:tr>
      <w:tr w14:paraId="17D73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A49E3A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25570E95">
            <w:pPr>
              <w:jc w:val="center"/>
            </w:pPr>
            <w:r>
              <w:t>hsa-miR-302a-3p</w:t>
            </w:r>
          </w:p>
        </w:tc>
      </w:tr>
      <w:tr w14:paraId="44F6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B96564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01737257">
            <w:pPr>
              <w:jc w:val="center"/>
            </w:pPr>
            <w:r>
              <w:t>hsa-miR-302a-3p</w:t>
            </w:r>
          </w:p>
        </w:tc>
      </w:tr>
      <w:tr w14:paraId="1CF5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F26F09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769A6A88">
            <w:pPr>
              <w:jc w:val="center"/>
            </w:pPr>
            <w:r>
              <w:t>hsa-miR-302a-3p</w:t>
            </w:r>
          </w:p>
        </w:tc>
      </w:tr>
      <w:tr w14:paraId="6748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D64D3F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7B5E2F44">
            <w:pPr>
              <w:jc w:val="center"/>
            </w:pPr>
            <w:r>
              <w:t>hsa-miR-302a-3p</w:t>
            </w:r>
          </w:p>
        </w:tc>
      </w:tr>
      <w:tr w14:paraId="668A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871FD6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9DD36BF">
            <w:pPr>
              <w:jc w:val="center"/>
            </w:pPr>
            <w:r>
              <w:t>hsa-miR-302b-3p</w:t>
            </w:r>
          </w:p>
        </w:tc>
      </w:tr>
      <w:tr w14:paraId="7340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0836F1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C30B29C">
            <w:pPr>
              <w:jc w:val="center"/>
            </w:pPr>
            <w:r>
              <w:t>hsa-miR-302b-3p</w:t>
            </w:r>
          </w:p>
        </w:tc>
      </w:tr>
      <w:tr w14:paraId="67A4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25FDC0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0F8475B6">
            <w:pPr>
              <w:jc w:val="center"/>
            </w:pPr>
            <w:r>
              <w:t>hsa-miR-302b-3p</w:t>
            </w:r>
          </w:p>
        </w:tc>
      </w:tr>
      <w:tr w14:paraId="1E889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1409FD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17CFEB74">
            <w:pPr>
              <w:jc w:val="center"/>
            </w:pPr>
            <w:r>
              <w:t>hsa-miR-302b-3p</w:t>
            </w:r>
          </w:p>
        </w:tc>
      </w:tr>
      <w:tr w14:paraId="1D07C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55705F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0C4E813">
            <w:pPr>
              <w:jc w:val="center"/>
            </w:pPr>
            <w:r>
              <w:t>hsa-miR-302b-3p</w:t>
            </w:r>
          </w:p>
        </w:tc>
      </w:tr>
      <w:tr w14:paraId="00C8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B3BE35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0394DC00">
            <w:pPr>
              <w:jc w:val="center"/>
            </w:pPr>
            <w:r>
              <w:t>hsa-miR-302b-3p</w:t>
            </w:r>
          </w:p>
        </w:tc>
      </w:tr>
      <w:tr w14:paraId="6204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FA0FBF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793ADB84">
            <w:pPr>
              <w:jc w:val="center"/>
            </w:pPr>
            <w:r>
              <w:t>hsa-miR-302b-3p</w:t>
            </w:r>
          </w:p>
        </w:tc>
      </w:tr>
      <w:tr w14:paraId="7C4A9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27D70E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68721989">
            <w:pPr>
              <w:jc w:val="center"/>
            </w:pPr>
            <w:r>
              <w:t>hsa-miR-302b-3p</w:t>
            </w:r>
          </w:p>
        </w:tc>
      </w:tr>
      <w:tr w14:paraId="388E6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1E9202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10D438A9">
            <w:pPr>
              <w:jc w:val="center"/>
            </w:pPr>
            <w:r>
              <w:t>hsa-miR-302b-3p</w:t>
            </w:r>
          </w:p>
        </w:tc>
      </w:tr>
      <w:tr w14:paraId="7B952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2D67EA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27F84C55">
            <w:pPr>
              <w:jc w:val="center"/>
            </w:pPr>
            <w:r>
              <w:t>hsa-miR-302c-3p</w:t>
            </w:r>
          </w:p>
        </w:tc>
      </w:tr>
      <w:tr w14:paraId="6277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429A124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C17A73C">
            <w:pPr>
              <w:jc w:val="center"/>
            </w:pPr>
            <w:r>
              <w:t>hsa-miR-302c-3p</w:t>
            </w:r>
          </w:p>
        </w:tc>
      </w:tr>
      <w:tr w14:paraId="1E54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9E6DB7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5E3C6F7">
            <w:pPr>
              <w:jc w:val="center"/>
            </w:pPr>
            <w:r>
              <w:t>hsa-miR-302c-3p</w:t>
            </w:r>
          </w:p>
        </w:tc>
      </w:tr>
      <w:tr w14:paraId="47463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67FFCB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42CCD64E">
            <w:pPr>
              <w:jc w:val="center"/>
            </w:pPr>
            <w:r>
              <w:t>hsa-miR-302c-3p</w:t>
            </w:r>
          </w:p>
        </w:tc>
      </w:tr>
      <w:tr w14:paraId="37A5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3AFB53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50C8850E">
            <w:pPr>
              <w:jc w:val="center"/>
            </w:pPr>
            <w:r>
              <w:t>hsa-miR-302c-3p</w:t>
            </w:r>
          </w:p>
        </w:tc>
      </w:tr>
      <w:tr w14:paraId="5694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59AAB3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3CF67935">
            <w:pPr>
              <w:jc w:val="center"/>
            </w:pPr>
            <w:r>
              <w:t>hsa-miR-302c-3p</w:t>
            </w:r>
          </w:p>
        </w:tc>
      </w:tr>
      <w:tr w14:paraId="39943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C29418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1DB811EC">
            <w:pPr>
              <w:jc w:val="center"/>
            </w:pPr>
            <w:r>
              <w:t>hsa-miR-302c-3p</w:t>
            </w:r>
          </w:p>
        </w:tc>
      </w:tr>
      <w:tr w14:paraId="59D0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EFB19F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347DD13E">
            <w:pPr>
              <w:jc w:val="center"/>
            </w:pPr>
            <w:r>
              <w:t>hsa-miR-302c-3p</w:t>
            </w:r>
          </w:p>
        </w:tc>
      </w:tr>
      <w:tr w14:paraId="7071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D3AE24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70CC80AE">
            <w:pPr>
              <w:jc w:val="center"/>
            </w:pPr>
            <w:r>
              <w:t>hsa-miR-302d-3p</w:t>
            </w:r>
          </w:p>
        </w:tc>
      </w:tr>
      <w:tr w14:paraId="1417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31C94B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2D042BF9">
            <w:pPr>
              <w:jc w:val="center"/>
            </w:pPr>
            <w:r>
              <w:t>hsa-miR-302d-3p</w:t>
            </w:r>
          </w:p>
        </w:tc>
      </w:tr>
      <w:tr w14:paraId="22EE7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8488F7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6876304">
            <w:pPr>
              <w:jc w:val="center"/>
            </w:pPr>
            <w:r>
              <w:t>hsa-miR-302d-3p</w:t>
            </w:r>
          </w:p>
        </w:tc>
      </w:tr>
      <w:tr w14:paraId="09EC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6D858A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74A8C723">
            <w:pPr>
              <w:jc w:val="center"/>
            </w:pPr>
            <w:r>
              <w:t>hsa-miR-302d-3p</w:t>
            </w:r>
          </w:p>
        </w:tc>
      </w:tr>
      <w:tr w14:paraId="1791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E74B66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77447034">
            <w:pPr>
              <w:jc w:val="center"/>
            </w:pPr>
            <w:r>
              <w:t>hsa-miR-302d-3p</w:t>
            </w:r>
          </w:p>
        </w:tc>
      </w:tr>
      <w:tr w14:paraId="09F27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2F7BDE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78AFC3AB">
            <w:pPr>
              <w:jc w:val="center"/>
            </w:pPr>
            <w:r>
              <w:t>hsa-miR-302d-3p</w:t>
            </w:r>
          </w:p>
        </w:tc>
      </w:tr>
      <w:tr w14:paraId="13A09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CCFD6B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1422BC5A">
            <w:pPr>
              <w:jc w:val="center"/>
            </w:pPr>
            <w:r>
              <w:t>hsa-miR-302d-3p</w:t>
            </w:r>
          </w:p>
        </w:tc>
      </w:tr>
      <w:tr w14:paraId="23A66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F31131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34E72C97">
            <w:pPr>
              <w:jc w:val="center"/>
            </w:pPr>
            <w:r>
              <w:t>hsa-miR-302d-3p</w:t>
            </w:r>
          </w:p>
        </w:tc>
      </w:tr>
      <w:tr w14:paraId="231A9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FCA0AD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36ACED5B">
            <w:pPr>
              <w:jc w:val="center"/>
            </w:pPr>
            <w:r>
              <w:t>hsa-miR-302d-3p</w:t>
            </w:r>
          </w:p>
        </w:tc>
      </w:tr>
      <w:tr w14:paraId="5038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B06D54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045F1F16">
            <w:pPr>
              <w:jc w:val="center"/>
            </w:pPr>
            <w:r>
              <w:t>hsa-miR-302e</w:t>
            </w:r>
          </w:p>
        </w:tc>
      </w:tr>
      <w:tr w14:paraId="51C2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04089E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1CB5D2E">
            <w:pPr>
              <w:jc w:val="center"/>
            </w:pPr>
            <w:r>
              <w:t>hsa-miR-302e</w:t>
            </w:r>
          </w:p>
        </w:tc>
      </w:tr>
      <w:tr w14:paraId="51E0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E83D1F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1E7D8EED">
            <w:pPr>
              <w:jc w:val="center"/>
            </w:pPr>
            <w:r>
              <w:t>hsa-miR-302e</w:t>
            </w:r>
          </w:p>
        </w:tc>
      </w:tr>
      <w:tr w14:paraId="60B2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93C007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0B3A8FFB">
            <w:pPr>
              <w:jc w:val="center"/>
            </w:pPr>
            <w:r>
              <w:t>hsa-miR-302e</w:t>
            </w:r>
          </w:p>
        </w:tc>
      </w:tr>
      <w:tr w14:paraId="538C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97DC83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40F35EE3">
            <w:pPr>
              <w:jc w:val="center"/>
            </w:pPr>
            <w:r>
              <w:t>hsa-miR-302e</w:t>
            </w:r>
          </w:p>
        </w:tc>
      </w:tr>
      <w:tr w14:paraId="16C9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03D0B5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336A79A2">
            <w:pPr>
              <w:jc w:val="center"/>
            </w:pPr>
            <w:r>
              <w:t>hsa-miR-302e</w:t>
            </w:r>
          </w:p>
        </w:tc>
      </w:tr>
      <w:tr w14:paraId="32D7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E1B282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5C89F061">
            <w:pPr>
              <w:jc w:val="center"/>
            </w:pPr>
            <w:r>
              <w:t>hsa-miR-302e</w:t>
            </w:r>
          </w:p>
        </w:tc>
      </w:tr>
      <w:tr w14:paraId="2218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434BA8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74BA1730">
            <w:pPr>
              <w:jc w:val="center"/>
            </w:pPr>
            <w:r>
              <w:t>hsa-miR-302e</w:t>
            </w:r>
          </w:p>
        </w:tc>
      </w:tr>
      <w:tr w14:paraId="3EBE5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B05A28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287F8281">
            <w:pPr>
              <w:jc w:val="center"/>
            </w:pPr>
            <w:r>
              <w:t>hsa-miR-302e</w:t>
            </w:r>
          </w:p>
        </w:tc>
      </w:tr>
      <w:tr w14:paraId="2C882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1FE5F2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AC5422A">
            <w:pPr>
              <w:jc w:val="center"/>
            </w:pPr>
            <w:r>
              <w:t>hsa-miR-30a-5p</w:t>
            </w:r>
          </w:p>
        </w:tc>
      </w:tr>
      <w:tr w14:paraId="01B8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AD61ED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5C92AB0B">
            <w:pPr>
              <w:jc w:val="center"/>
            </w:pPr>
            <w:r>
              <w:t>hsa-miR-30a-5p</w:t>
            </w:r>
          </w:p>
        </w:tc>
      </w:tr>
      <w:tr w14:paraId="1E08F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8C118C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4389F1AB">
            <w:pPr>
              <w:jc w:val="center"/>
            </w:pPr>
            <w:r>
              <w:t>hsa-miR-30a-5p</w:t>
            </w:r>
          </w:p>
        </w:tc>
      </w:tr>
      <w:tr w14:paraId="0C9E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893FD1C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40620D23">
            <w:pPr>
              <w:jc w:val="center"/>
            </w:pPr>
            <w:r>
              <w:t>hsa-miR-30a-5p</w:t>
            </w:r>
          </w:p>
        </w:tc>
      </w:tr>
      <w:tr w14:paraId="5A10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6F5406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5AF73DF3">
            <w:pPr>
              <w:jc w:val="center"/>
            </w:pPr>
            <w:r>
              <w:t>hsa-miR-30a-5p</w:t>
            </w:r>
          </w:p>
        </w:tc>
      </w:tr>
      <w:tr w14:paraId="42CC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A424A8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0B1F1747">
            <w:pPr>
              <w:jc w:val="center"/>
            </w:pPr>
            <w:r>
              <w:t>hsa-miR-30a-5p</w:t>
            </w:r>
          </w:p>
        </w:tc>
      </w:tr>
      <w:tr w14:paraId="2DC09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446E36">
            <w:pPr>
              <w:jc w:val="center"/>
            </w:pPr>
            <w:r>
              <w:t>FRZB</w:t>
            </w:r>
          </w:p>
        </w:tc>
        <w:tc>
          <w:tcPr>
            <w:tcW w:w="4320" w:type="dxa"/>
          </w:tcPr>
          <w:p w14:paraId="5644F039">
            <w:pPr>
              <w:jc w:val="center"/>
            </w:pPr>
            <w:r>
              <w:t>hsa-miR-30a-5p</w:t>
            </w:r>
          </w:p>
        </w:tc>
      </w:tr>
      <w:tr w14:paraId="7057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490DF2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1DA8D09D">
            <w:pPr>
              <w:jc w:val="center"/>
            </w:pPr>
            <w:r>
              <w:t>hsa-miR-30a-5p</w:t>
            </w:r>
          </w:p>
        </w:tc>
      </w:tr>
      <w:tr w14:paraId="76B1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62BC5F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50E184D1">
            <w:pPr>
              <w:jc w:val="center"/>
            </w:pPr>
            <w:r>
              <w:t>hsa-miR-30a-5p</w:t>
            </w:r>
          </w:p>
        </w:tc>
      </w:tr>
      <w:tr w14:paraId="2B7C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165D1E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22FEFEAC">
            <w:pPr>
              <w:jc w:val="center"/>
            </w:pPr>
            <w:r>
              <w:t>hsa-miR-30a-5p</w:t>
            </w:r>
          </w:p>
        </w:tc>
      </w:tr>
      <w:tr w14:paraId="09482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057FE6F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AC8ED65">
            <w:pPr>
              <w:jc w:val="center"/>
            </w:pPr>
            <w:r>
              <w:t>hsa-miR-30a-5p</w:t>
            </w:r>
          </w:p>
        </w:tc>
      </w:tr>
      <w:tr w14:paraId="4D65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D8ACD7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036B7B4B">
            <w:pPr>
              <w:jc w:val="center"/>
            </w:pPr>
            <w:r>
              <w:t>hsa-miR-30a-5p</w:t>
            </w:r>
          </w:p>
        </w:tc>
      </w:tr>
      <w:tr w14:paraId="260E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23AB1B">
            <w:pPr>
              <w:jc w:val="center"/>
            </w:pPr>
            <w:r>
              <w:t>RUNDC3B</w:t>
            </w:r>
          </w:p>
        </w:tc>
        <w:tc>
          <w:tcPr>
            <w:tcW w:w="4320" w:type="dxa"/>
          </w:tcPr>
          <w:p w14:paraId="0F680ED7">
            <w:pPr>
              <w:jc w:val="center"/>
            </w:pPr>
            <w:r>
              <w:t>hsa-miR-30a-5p</w:t>
            </w:r>
          </w:p>
        </w:tc>
      </w:tr>
      <w:tr w14:paraId="0B514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310258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44339E6B">
            <w:pPr>
              <w:jc w:val="center"/>
            </w:pPr>
            <w:r>
              <w:t>hsa-miR-30a-5p</w:t>
            </w:r>
          </w:p>
        </w:tc>
      </w:tr>
      <w:tr w14:paraId="003B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39B5F6">
            <w:pPr>
              <w:jc w:val="center"/>
            </w:pPr>
            <w:r>
              <w:t>LYN</w:t>
            </w:r>
          </w:p>
        </w:tc>
        <w:tc>
          <w:tcPr>
            <w:tcW w:w="4320" w:type="dxa"/>
          </w:tcPr>
          <w:p w14:paraId="46067176">
            <w:pPr>
              <w:jc w:val="center"/>
            </w:pPr>
            <w:r>
              <w:t>hsa-miR-30a-5p</w:t>
            </w:r>
          </w:p>
        </w:tc>
      </w:tr>
      <w:tr w14:paraId="2A8E1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71D555">
            <w:pPr>
              <w:jc w:val="center"/>
            </w:pPr>
            <w:r>
              <w:t>CTHRC1</w:t>
            </w:r>
          </w:p>
        </w:tc>
        <w:tc>
          <w:tcPr>
            <w:tcW w:w="4320" w:type="dxa"/>
          </w:tcPr>
          <w:p w14:paraId="2911CA64">
            <w:pPr>
              <w:jc w:val="center"/>
            </w:pPr>
            <w:r>
              <w:t>hsa-miR-30a-5p</w:t>
            </w:r>
          </w:p>
        </w:tc>
      </w:tr>
      <w:tr w14:paraId="02290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DA2FB0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55644146">
            <w:pPr>
              <w:jc w:val="center"/>
            </w:pPr>
            <w:r>
              <w:t>hsa-miR-30b-5p</w:t>
            </w:r>
          </w:p>
        </w:tc>
      </w:tr>
      <w:tr w14:paraId="142D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8441F0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3EE28C4D">
            <w:pPr>
              <w:jc w:val="center"/>
            </w:pPr>
            <w:r>
              <w:t>hsa-miR-30b-5p</w:t>
            </w:r>
          </w:p>
        </w:tc>
      </w:tr>
      <w:tr w14:paraId="682D0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A2AF7F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6D336816">
            <w:pPr>
              <w:jc w:val="center"/>
            </w:pPr>
            <w:r>
              <w:t>hsa-miR-30b-5p</w:t>
            </w:r>
          </w:p>
        </w:tc>
      </w:tr>
      <w:tr w14:paraId="7023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CED21F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165FB15A">
            <w:pPr>
              <w:jc w:val="center"/>
            </w:pPr>
            <w:r>
              <w:t>hsa-miR-30b-5p</w:t>
            </w:r>
          </w:p>
        </w:tc>
      </w:tr>
      <w:tr w14:paraId="5986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B684F3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7E1728D4">
            <w:pPr>
              <w:jc w:val="center"/>
            </w:pPr>
            <w:r>
              <w:t>hsa-miR-30b-5p</w:t>
            </w:r>
          </w:p>
        </w:tc>
      </w:tr>
      <w:tr w14:paraId="5FFE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C360E3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78689A8F">
            <w:pPr>
              <w:jc w:val="center"/>
            </w:pPr>
            <w:r>
              <w:t>hsa-miR-30b-5p</w:t>
            </w:r>
          </w:p>
        </w:tc>
      </w:tr>
      <w:tr w14:paraId="67BE2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904058">
            <w:pPr>
              <w:jc w:val="center"/>
            </w:pPr>
            <w:r>
              <w:t>FRZB</w:t>
            </w:r>
          </w:p>
        </w:tc>
        <w:tc>
          <w:tcPr>
            <w:tcW w:w="4320" w:type="dxa"/>
          </w:tcPr>
          <w:p w14:paraId="62015246">
            <w:pPr>
              <w:jc w:val="center"/>
            </w:pPr>
            <w:r>
              <w:t>hsa-miR-30b-5p</w:t>
            </w:r>
          </w:p>
        </w:tc>
      </w:tr>
      <w:tr w14:paraId="1E72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B110D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4029CB8E">
            <w:pPr>
              <w:jc w:val="center"/>
            </w:pPr>
            <w:r>
              <w:t>hsa-miR-30b-5p</w:t>
            </w:r>
          </w:p>
        </w:tc>
      </w:tr>
      <w:tr w14:paraId="7A3D7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96D612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6A9F3EE9">
            <w:pPr>
              <w:jc w:val="center"/>
            </w:pPr>
            <w:r>
              <w:t>hsa-miR-30b-5p</w:t>
            </w:r>
          </w:p>
        </w:tc>
      </w:tr>
      <w:tr w14:paraId="61CC5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1946C4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3EBC8879">
            <w:pPr>
              <w:jc w:val="center"/>
            </w:pPr>
            <w:r>
              <w:t>hsa-miR-30b-5p</w:t>
            </w:r>
          </w:p>
        </w:tc>
      </w:tr>
      <w:tr w14:paraId="1E16D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43101E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2CE4416">
            <w:pPr>
              <w:jc w:val="center"/>
            </w:pPr>
            <w:r>
              <w:t>hsa-miR-30b-5p</w:t>
            </w:r>
          </w:p>
        </w:tc>
      </w:tr>
      <w:tr w14:paraId="5E7A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2E0C5C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779D094C">
            <w:pPr>
              <w:jc w:val="center"/>
            </w:pPr>
            <w:r>
              <w:t>hsa-miR-30b-5p</w:t>
            </w:r>
          </w:p>
        </w:tc>
      </w:tr>
      <w:tr w14:paraId="2DD81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68BCC7">
            <w:pPr>
              <w:jc w:val="center"/>
            </w:pPr>
            <w:r>
              <w:t>RUNDC3B</w:t>
            </w:r>
          </w:p>
        </w:tc>
        <w:tc>
          <w:tcPr>
            <w:tcW w:w="4320" w:type="dxa"/>
          </w:tcPr>
          <w:p w14:paraId="041ED4D8">
            <w:pPr>
              <w:jc w:val="center"/>
            </w:pPr>
            <w:r>
              <w:t>hsa-miR-30b-5p</w:t>
            </w:r>
          </w:p>
        </w:tc>
      </w:tr>
      <w:tr w14:paraId="06C6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27A711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274114C3">
            <w:pPr>
              <w:jc w:val="center"/>
            </w:pPr>
            <w:r>
              <w:t>hsa-miR-30b-5p</w:t>
            </w:r>
          </w:p>
        </w:tc>
      </w:tr>
      <w:tr w14:paraId="2835D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378B8D">
            <w:pPr>
              <w:jc w:val="center"/>
            </w:pPr>
            <w:r>
              <w:t>LYN</w:t>
            </w:r>
          </w:p>
        </w:tc>
        <w:tc>
          <w:tcPr>
            <w:tcW w:w="4320" w:type="dxa"/>
          </w:tcPr>
          <w:p w14:paraId="4AF15AD1">
            <w:pPr>
              <w:jc w:val="center"/>
            </w:pPr>
            <w:r>
              <w:t>hsa-miR-30b-5p</w:t>
            </w:r>
          </w:p>
        </w:tc>
      </w:tr>
      <w:tr w14:paraId="5DAB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C8C27F">
            <w:pPr>
              <w:jc w:val="center"/>
            </w:pPr>
            <w:r>
              <w:t>CTHRC1</w:t>
            </w:r>
          </w:p>
        </w:tc>
        <w:tc>
          <w:tcPr>
            <w:tcW w:w="4320" w:type="dxa"/>
          </w:tcPr>
          <w:p w14:paraId="71DA4592">
            <w:pPr>
              <w:jc w:val="center"/>
            </w:pPr>
            <w:r>
              <w:t>hsa-miR-30b-5p</w:t>
            </w:r>
          </w:p>
        </w:tc>
      </w:tr>
      <w:tr w14:paraId="0B45D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76A8EE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543B8ABA">
            <w:pPr>
              <w:jc w:val="center"/>
            </w:pPr>
            <w:r>
              <w:t>hsa-miR-30c-5p</w:t>
            </w:r>
          </w:p>
        </w:tc>
      </w:tr>
      <w:tr w14:paraId="3753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D6DEA1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7B278CD8">
            <w:pPr>
              <w:jc w:val="center"/>
            </w:pPr>
            <w:r>
              <w:t>hsa-miR-30c-5p</w:t>
            </w:r>
          </w:p>
        </w:tc>
      </w:tr>
      <w:tr w14:paraId="52E2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77E768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6EF54843">
            <w:pPr>
              <w:jc w:val="center"/>
            </w:pPr>
            <w:r>
              <w:t>hsa-miR-30c-5p</w:t>
            </w:r>
          </w:p>
        </w:tc>
      </w:tr>
      <w:tr w14:paraId="0FD1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9DBF93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2CCB56E6">
            <w:pPr>
              <w:jc w:val="center"/>
            </w:pPr>
            <w:r>
              <w:t>hsa-miR-30c-5p</w:t>
            </w:r>
          </w:p>
        </w:tc>
      </w:tr>
      <w:tr w14:paraId="63ED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8DE653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5FCA034C">
            <w:pPr>
              <w:jc w:val="center"/>
            </w:pPr>
            <w:r>
              <w:t>hsa-miR-30c-5p</w:t>
            </w:r>
          </w:p>
        </w:tc>
      </w:tr>
      <w:tr w14:paraId="53376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459DFB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34CA62A7">
            <w:pPr>
              <w:jc w:val="center"/>
            </w:pPr>
            <w:r>
              <w:t>hsa-miR-30c-5p</w:t>
            </w:r>
          </w:p>
        </w:tc>
      </w:tr>
      <w:tr w14:paraId="209F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FF5A73">
            <w:pPr>
              <w:jc w:val="center"/>
            </w:pPr>
            <w:r>
              <w:t>FRZB</w:t>
            </w:r>
          </w:p>
        </w:tc>
        <w:tc>
          <w:tcPr>
            <w:tcW w:w="4320" w:type="dxa"/>
          </w:tcPr>
          <w:p w14:paraId="523D9C3B">
            <w:pPr>
              <w:jc w:val="center"/>
            </w:pPr>
            <w:r>
              <w:t>hsa-miR-30c-5p</w:t>
            </w:r>
          </w:p>
        </w:tc>
      </w:tr>
      <w:tr w14:paraId="350D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566F3D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2EF62C49">
            <w:pPr>
              <w:jc w:val="center"/>
            </w:pPr>
            <w:r>
              <w:t>hsa-miR-30c-5p</w:t>
            </w:r>
          </w:p>
        </w:tc>
      </w:tr>
      <w:tr w14:paraId="02273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407772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23334D3F">
            <w:pPr>
              <w:jc w:val="center"/>
            </w:pPr>
            <w:r>
              <w:t>hsa-miR-30c-5p</w:t>
            </w:r>
          </w:p>
        </w:tc>
      </w:tr>
      <w:tr w14:paraId="11BB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2AA197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3F85F958">
            <w:pPr>
              <w:jc w:val="center"/>
            </w:pPr>
            <w:r>
              <w:t>hsa-miR-30c-5p</w:t>
            </w:r>
          </w:p>
        </w:tc>
      </w:tr>
      <w:tr w14:paraId="68F2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300385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440402F9">
            <w:pPr>
              <w:jc w:val="center"/>
            </w:pPr>
            <w:r>
              <w:t>hsa-miR-30c-5p</w:t>
            </w:r>
          </w:p>
        </w:tc>
      </w:tr>
      <w:tr w14:paraId="4F98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F10304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270D984E">
            <w:pPr>
              <w:jc w:val="center"/>
            </w:pPr>
            <w:r>
              <w:t>hsa-miR-30c-5p</w:t>
            </w:r>
          </w:p>
        </w:tc>
      </w:tr>
      <w:tr w14:paraId="4363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F3DA51">
            <w:pPr>
              <w:jc w:val="center"/>
            </w:pPr>
            <w:r>
              <w:t>RUNDC3B</w:t>
            </w:r>
          </w:p>
        </w:tc>
        <w:tc>
          <w:tcPr>
            <w:tcW w:w="4320" w:type="dxa"/>
          </w:tcPr>
          <w:p w14:paraId="160B1CFC">
            <w:pPr>
              <w:jc w:val="center"/>
            </w:pPr>
            <w:r>
              <w:t>hsa-miR-30c-5p</w:t>
            </w:r>
          </w:p>
        </w:tc>
      </w:tr>
      <w:tr w14:paraId="38AC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20EFF1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01A1D675">
            <w:pPr>
              <w:jc w:val="center"/>
            </w:pPr>
            <w:r>
              <w:t>hsa-miR-30c-5p</w:t>
            </w:r>
          </w:p>
        </w:tc>
      </w:tr>
      <w:tr w14:paraId="1938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2CE1C9">
            <w:pPr>
              <w:jc w:val="center"/>
            </w:pPr>
            <w:r>
              <w:t>LYN</w:t>
            </w:r>
          </w:p>
        </w:tc>
        <w:tc>
          <w:tcPr>
            <w:tcW w:w="4320" w:type="dxa"/>
          </w:tcPr>
          <w:p w14:paraId="57DECBA9">
            <w:pPr>
              <w:jc w:val="center"/>
            </w:pPr>
            <w:r>
              <w:t>hsa-miR-30c-5p</w:t>
            </w:r>
          </w:p>
        </w:tc>
      </w:tr>
      <w:tr w14:paraId="4AA7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2320CB">
            <w:pPr>
              <w:jc w:val="center"/>
            </w:pPr>
            <w:r>
              <w:t>CTHRC1</w:t>
            </w:r>
          </w:p>
        </w:tc>
        <w:tc>
          <w:tcPr>
            <w:tcW w:w="4320" w:type="dxa"/>
          </w:tcPr>
          <w:p w14:paraId="7FADD3E6">
            <w:pPr>
              <w:jc w:val="center"/>
            </w:pPr>
            <w:r>
              <w:t>hsa-miR-30c-5p</w:t>
            </w:r>
          </w:p>
        </w:tc>
      </w:tr>
      <w:tr w14:paraId="22B26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DDEF9B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83DB76B">
            <w:pPr>
              <w:jc w:val="center"/>
            </w:pPr>
            <w:r>
              <w:t>hsa-miR-30d-5p</w:t>
            </w:r>
          </w:p>
        </w:tc>
      </w:tr>
      <w:tr w14:paraId="2C666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3A9B5C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5366DE2E">
            <w:pPr>
              <w:jc w:val="center"/>
            </w:pPr>
            <w:r>
              <w:t>hsa-miR-30d-5p</w:t>
            </w:r>
          </w:p>
        </w:tc>
      </w:tr>
      <w:tr w14:paraId="6457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CA5FC7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41C95891">
            <w:pPr>
              <w:jc w:val="center"/>
            </w:pPr>
            <w:r>
              <w:t>hsa-miR-30d-5p</w:t>
            </w:r>
          </w:p>
        </w:tc>
      </w:tr>
      <w:tr w14:paraId="3E3B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0F661C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5CCCF765">
            <w:pPr>
              <w:jc w:val="center"/>
            </w:pPr>
            <w:r>
              <w:t>hsa-miR-30d-5p</w:t>
            </w:r>
          </w:p>
        </w:tc>
      </w:tr>
      <w:tr w14:paraId="7CD91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33C16BF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034157FC">
            <w:pPr>
              <w:jc w:val="center"/>
            </w:pPr>
            <w:r>
              <w:t>hsa-miR-30d-5p</w:t>
            </w:r>
          </w:p>
        </w:tc>
      </w:tr>
      <w:tr w14:paraId="4B758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D47F03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29195242">
            <w:pPr>
              <w:jc w:val="center"/>
            </w:pPr>
            <w:r>
              <w:t>hsa-miR-30d-5p</w:t>
            </w:r>
          </w:p>
        </w:tc>
      </w:tr>
      <w:tr w14:paraId="6E144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165809">
            <w:pPr>
              <w:jc w:val="center"/>
            </w:pPr>
            <w:r>
              <w:t>FRZB</w:t>
            </w:r>
          </w:p>
        </w:tc>
        <w:tc>
          <w:tcPr>
            <w:tcW w:w="4320" w:type="dxa"/>
          </w:tcPr>
          <w:p w14:paraId="523C4AF4">
            <w:pPr>
              <w:jc w:val="center"/>
            </w:pPr>
            <w:r>
              <w:t>hsa-miR-30d-5p</w:t>
            </w:r>
          </w:p>
        </w:tc>
      </w:tr>
      <w:tr w14:paraId="0B571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AFDD65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44CD1979">
            <w:pPr>
              <w:jc w:val="center"/>
            </w:pPr>
            <w:r>
              <w:t>hsa-miR-30d-5p</w:t>
            </w:r>
          </w:p>
        </w:tc>
      </w:tr>
      <w:tr w14:paraId="5E75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1254F2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2851A008">
            <w:pPr>
              <w:jc w:val="center"/>
            </w:pPr>
            <w:r>
              <w:t>hsa-miR-30d-5p</w:t>
            </w:r>
          </w:p>
        </w:tc>
      </w:tr>
      <w:tr w14:paraId="7B3AA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0386EC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785BF7B4">
            <w:pPr>
              <w:jc w:val="center"/>
            </w:pPr>
            <w:r>
              <w:t>hsa-miR-30d-5p</w:t>
            </w:r>
          </w:p>
        </w:tc>
      </w:tr>
      <w:tr w14:paraId="64A75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B66DD6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35A0609E">
            <w:pPr>
              <w:jc w:val="center"/>
            </w:pPr>
            <w:r>
              <w:t>hsa-miR-30d-5p</w:t>
            </w:r>
          </w:p>
        </w:tc>
      </w:tr>
      <w:tr w14:paraId="6544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E31B59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5D9CD92E">
            <w:pPr>
              <w:jc w:val="center"/>
            </w:pPr>
            <w:r>
              <w:t>hsa-miR-30d-5p</w:t>
            </w:r>
          </w:p>
        </w:tc>
      </w:tr>
      <w:tr w14:paraId="7191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DCC2DC">
            <w:pPr>
              <w:jc w:val="center"/>
            </w:pPr>
            <w:r>
              <w:t>RUNDC3B</w:t>
            </w:r>
          </w:p>
        </w:tc>
        <w:tc>
          <w:tcPr>
            <w:tcW w:w="4320" w:type="dxa"/>
          </w:tcPr>
          <w:p w14:paraId="2E2C38F5">
            <w:pPr>
              <w:jc w:val="center"/>
            </w:pPr>
            <w:r>
              <w:t>hsa-miR-30d-5p</w:t>
            </w:r>
          </w:p>
        </w:tc>
      </w:tr>
      <w:tr w14:paraId="472C3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FE2D6D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32216BAA">
            <w:pPr>
              <w:jc w:val="center"/>
            </w:pPr>
            <w:r>
              <w:t>hsa-miR-30d-5p</w:t>
            </w:r>
          </w:p>
        </w:tc>
      </w:tr>
      <w:tr w14:paraId="7F90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4924D">
            <w:pPr>
              <w:jc w:val="center"/>
            </w:pPr>
            <w:r>
              <w:t>LYN</w:t>
            </w:r>
          </w:p>
        </w:tc>
        <w:tc>
          <w:tcPr>
            <w:tcW w:w="4320" w:type="dxa"/>
          </w:tcPr>
          <w:p w14:paraId="46FD541C">
            <w:pPr>
              <w:jc w:val="center"/>
            </w:pPr>
            <w:r>
              <w:t>hsa-miR-30d-5p</w:t>
            </w:r>
          </w:p>
        </w:tc>
      </w:tr>
      <w:tr w14:paraId="4CEE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BA74B0">
            <w:pPr>
              <w:jc w:val="center"/>
            </w:pPr>
            <w:r>
              <w:t>CTHRC1</w:t>
            </w:r>
          </w:p>
        </w:tc>
        <w:tc>
          <w:tcPr>
            <w:tcW w:w="4320" w:type="dxa"/>
          </w:tcPr>
          <w:p w14:paraId="0E1B6B44">
            <w:pPr>
              <w:jc w:val="center"/>
            </w:pPr>
            <w:r>
              <w:t>hsa-miR-30d-5p</w:t>
            </w:r>
          </w:p>
        </w:tc>
      </w:tr>
      <w:tr w14:paraId="14DE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888D72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EA6ECFB">
            <w:pPr>
              <w:jc w:val="center"/>
            </w:pPr>
            <w:r>
              <w:t>hsa-miR-30e-5p</w:t>
            </w:r>
          </w:p>
        </w:tc>
      </w:tr>
      <w:tr w14:paraId="4246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B90102">
            <w:pPr>
              <w:jc w:val="center"/>
            </w:pPr>
            <w:r>
              <w:t>CDC7</w:t>
            </w:r>
          </w:p>
        </w:tc>
        <w:tc>
          <w:tcPr>
            <w:tcW w:w="4320" w:type="dxa"/>
          </w:tcPr>
          <w:p w14:paraId="21688870">
            <w:pPr>
              <w:jc w:val="center"/>
            </w:pPr>
            <w:r>
              <w:t>hsa-miR-30e-5p</w:t>
            </w:r>
          </w:p>
        </w:tc>
      </w:tr>
      <w:tr w14:paraId="750D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15C99E">
            <w:pPr>
              <w:jc w:val="center"/>
            </w:pPr>
            <w:r>
              <w:t>FLVCR1</w:t>
            </w:r>
          </w:p>
        </w:tc>
        <w:tc>
          <w:tcPr>
            <w:tcW w:w="4320" w:type="dxa"/>
          </w:tcPr>
          <w:p w14:paraId="36E4729D">
            <w:pPr>
              <w:jc w:val="center"/>
            </w:pPr>
            <w:r>
              <w:t>hsa-miR-30e-5p</w:t>
            </w:r>
          </w:p>
        </w:tc>
      </w:tr>
      <w:tr w14:paraId="689A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413B2A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00877B86">
            <w:pPr>
              <w:jc w:val="center"/>
            </w:pPr>
            <w:r>
              <w:t>hsa-miR-30e-5p</w:t>
            </w:r>
          </w:p>
        </w:tc>
      </w:tr>
      <w:tr w14:paraId="06DE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0D9D5F">
            <w:pPr>
              <w:jc w:val="center"/>
            </w:pPr>
            <w:r>
              <w:t>CAT</w:t>
            </w:r>
          </w:p>
        </w:tc>
        <w:tc>
          <w:tcPr>
            <w:tcW w:w="4320" w:type="dxa"/>
          </w:tcPr>
          <w:p w14:paraId="475AF10C">
            <w:pPr>
              <w:jc w:val="center"/>
            </w:pPr>
            <w:r>
              <w:t>hsa-miR-30e-5p</w:t>
            </w:r>
          </w:p>
        </w:tc>
      </w:tr>
      <w:tr w14:paraId="134E3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AFFC1C">
            <w:pPr>
              <w:jc w:val="center"/>
            </w:pPr>
            <w:r>
              <w:t>KCTD5</w:t>
            </w:r>
          </w:p>
        </w:tc>
        <w:tc>
          <w:tcPr>
            <w:tcW w:w="4320" w:type="dxa"/>
          </w:tcPr>
          <w:p w14:paraId="04678B0D">
            <w:pPr>
              <w:jc w:val="center"/>
            </w:pPr>
            <w:r>
              <w:t>hsa-miR-30e-5p</w:t>
            </w:r>
          </w:p>
        </w:tc>
      </w:tr>
      <w:tr w14:paraId="363F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0C8F25">
            <w:pPr>
              <w:jc w:val="center"/>
            </w:pPr>
            <w:r>
              <w:t>FRZB</w:t>
            </w:r>
          </w:p>
        </w:tc>
        <w:tc>
          <w:tcPr>
            <w:tcW w:w="4320" w:type="dxa"/>
          </w:tcPr>
          <w:p w14:paraId="0EDC5895">
            <w:pPr>
              <w:jc w:val="center"/>
            </w:pPr>
            <w:r>
              <w:t>hsa-miR-30e-5p</w:t>
            </w:r>
          </w:p>
        </w:tc>
      </w:tr>
      <w:tr w14:paraId="7140B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D4ACF8">
            <w:pPr>
              <w:jc w:val="center"/>
            </w:pPr>
            <w:r>
              <w:t>MYBL2</w:t>
            </w:r>
          </w:p>
        </w:tc>
        <w:tc>
          <w:tcPr>
            <w:tcW w:w="4320" w:type="dxa"/>
          </w:tcPr>
          <w:p w14:paraId="75FC75D1">
            <w:pPr>
              <w:jc w:val="center"/>
            </w:pPr>
            <w:r>
              <w:t>hsa-miR-30e-5p</w:t>
            </w:r>
          </w:p>
        </w:tc>
      </w:tr>
      <w:tr w14:paraId="57C9A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B79B5C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50D007D7">
            <w:pPr>
              <w:jc w:val="center"/>
            </w:pPr>
            <w:r>
              <w:t>hsa-miR-30e-5p</w:t>
            </w:r>
          </w:p>
        </w:tc>
      </w:tr>
      <w:tr w14:paraId="6B64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295AFD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6694894E">
            <w:pPr>
              <w:jc w:val="center"/>
            </w:pPr>
            <w:r>
              <w:t>hsa-miR-30e-5p</w:t>
            </w:r>
          </w:p>
        </w:tc>
      </w:tr>
      <w:tr w14:paraId="74EA0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5DB617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3D1F4D6C">
            <w:pPr>
              <w:jc w:val="center"/>
            </w:pPr>
            <w:r>
              <w:t>hsa-miR-30e-5p</w:t>
            </w:r>
          </w:p>
        </w:tc>
      </w:tr>
      <w:tr w14:paraId="48B3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95021E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7F7F10C9">
            <w:pPr>
              <w:jc w:val="center"/>
            </w:pPr>
            <w:r>
              <w:t>hsa-miR-30e-5p</w:t>
            </w:r>
          </w:p>
        </w:tc>
      </w:tr>
      <w:tr w14:paraId="1966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4C0B1D">
            <w:pPr>
              <w:jc w:val="center"/>
            </w:pPr>
            <w:r>
              <w:t>RUNDC3B</w:t>
            </w:r>
          </w:p>
        </w:tc>
        <w:tc>
          <w:tcPr>
            <w:tcW w:w="4320" w:type="dxa"/>
          </w:tcPr>
          <w:p w14:paraId="12531C06">
            <w:pPr>
              <w:jc w:val="center"/>
            </w:pPr>
            <w:r>
              <w:t>hsa-miR-30e-5p</w:t>
            </w:r>
          </w:p>
        </w:tc>
      </w:tr>
      <w:tr w14:paraId="0A0D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D64E6A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368AE8B0">
            <w:pPr>
              <w:jc w:val="center"/>
            </w:pPr>
            <w:r>
              <w:t>hsa-miR-30e-5p</w:t>
            </w:r>
          </w:p>
        </w:tc>
      </w:tr>
      <w:tr w14:paraId="068C5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0AAE8B">
            <w:pPr>
              <w:jc w:val="center"/>
            </w:pPr>
            <w:r>
              <w:t>LYN</w:t>
            </w:r>
          </w:p>
        </w:tc>
        <w:tc>
          <w:tcPr>
            <w:tcW w:w="4320" w:type="dxa"/>
          </w:tcPr>
          <w:p w14:paraId="2ED6EE9A">
            <w:pPr>
              <w:jc w:val="center"/>
            </w:pPr>
            <w:r>
              <w:t>hsa-miR-30e-5p</w:t>
            </w:r>
          </w:p>
        </w:tc>
      </w:tr>
      <w:tr w14:paraId="2576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F9FD6B">
            <w:pPr>
              <w:jc w:val="center"/>
            </w:pPr>
            <w:r>
              <w:t>CTHRC1</w:t>
            </w:r>
          </w:p>
        </w:tc>
        <w:tc>
          <w:tcPr>
            <w:tcW w:w="4320" w:type="dxa"/>
          </w:tcPr>
          <w:p w14:paraId="217BCD10">
            <w:pPr>
              <w:jc w:val="center"/>
            </w:pPr>
            <w:r>
              <w:t>hsa-miR-30e-5p</w:t>
            </w:r>
          </w:p>
        </w:tc>
      </w:tr>
      <w:tr w14:paraId="1E6A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2A4ECE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5F1E09CE">
            <w:pPr>
              <w:jc w:val="center"/>
            </w:pPr>
            <w:r>
              <w:t>hsa-miR-31-5p</w:t>
            </w:r>
          </w:p>
        </w:tc>
      </w:tr>
      <w:tr w14:paraId="150F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75E8D1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0B714FCE">
            <w:pPr>
              <w:jc w:val="center"/>
            </w:pPr>
            <w:r>
              <w:t>hsa-miR-32-5p</w:t>
            </w:r>
          </w:p>
        </w:tc>
      </w:tr>
      <w:tr w14:paraId="6A73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959A40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1D4B3D1A">
            <w:pPr>
              <w:jc w:val="center"/>
            </w:pPr>
            <w:r>
              <w:t>hsa-miR-32-5p</w:t>
            </w:r>
          </w:p>
        </w:tc>
      </w:tr>
      <w:tr w14:paraId="5593E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E29E5D">
            <w:pPr>
              <w:jc w:val="center"/>
            </w:pPr>
            <w:r>
              <w:t>DKK3</w:t>
            </w:r>
          </w:p>
        </w:tc>
        <w:tc>
          <w:tcPr>
            <w:tcW w:w="4320" w:type="dxa"/>
          </w:tcPr>
          <w:p w14:paraId="05E24C40">
            <w:pPr>
              <w:jc w:val="center"/>
            </w:pPr>
            <w:r>
              <w:t>hsa-miR-32-5p</w:t>
            </w:r>
          </w:p>
        </w:tc>
      </w:tr>
      <w:tr w14:paraId="1A74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09F39B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43D34113">
            <w:pPr>
              <w:jc w:val="center"/>
            </w:pPr>
            <w:r>
              <w:t>hsa-miR-32-5p</w:t>
            </w:r>
          </w:p>
        </w:tc>
      </w:tr>
      <w:tr w14:paraId="0EA9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B439C1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3518ACC8">
            <w:pPr>
              <w:jc w:val="center"/>
            </w:pPr>
            <w:r>
              <w:t>hsa-miR-32-5p</w:t>
            </w:r>
          </w:p>
        </w:tc>
      </w:tr>
      <w:tr w14:paraId="4318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C84BBF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580E9934">
            <w:pPr>
              <w:jc w:val="center"/>
            </w:pPr>
            <w:r>
              <w:t>hsa-miR-32-5p</w:t>
            </w:r>
          </w:p>
        </w:tc>
      </w:tr>
      <w:tr w14:paraId="4C9BC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CCC5AE">
            <w:pPr>
              <w:jc w:val="center"/>
            </w:pPr>
            <w:r>
              <w:t>AURKA</w:t>
            </w:r>
          </w:p>
        </w:tc>
        <w:tc>
          <w:tcPr>
            <w:tcW w:w="4320" w:type="dxa"/>
          </w:tcPr>
          <w:p w14:paraId="48C870CA">
            <w:pPr>
              <w:jc w:val="center"/>
            </w:pPr>
            <w:r>
              <w:t>hsa-miR-32-5p</w:t>
            </w:r>
          </w:p>
        </w:tc>
      </w:tr>
      <w:tr w14:paraId="21A5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52E770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1D8565F8">
            <w:pPr>
              <w:jc w:val="center"/>
            </w:pPr>
            <w:r>
              <w:t>hsa-miR-32-5p</w:t>
            </w:r>
          </w:p>
        </w:tc>
      </w:tr>
      <w:tr w14:paraId="66F1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ABF099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D3A0C2C">
            <w:pPr>
              <w:jc w:val="center"/>
            </w:pPr>
            <w:r>
              <w:t>hsa-miR-32-5p</w:t>
            </w:r>
          </w:p>
        </w:tc>
      </w:tr>
      <w:tr w14:paraId="7D03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C72075">
            <w:pPr>
              <w:jc w:val="center"/>
            </w:pPr>
            <w:r>
              <w:t>MMP16</w:t>
            </w:r>
          </w:p>
        </w:tc>
        <w:tc>
          <w:tcPr>
            <w:tcW w:w="4320" w:type="dxa"/>
          </w:tcPr>
          <w:p w14:paraId="513518BF">
            <w:pPr>
              <w:jc w:val="center"/>
            </w:pPr>
            <w:r>
              <w:t>hsa-miR-32-5p</w:t>
            </w:r>
          </w:p>
        </w:tc>
      </w:tr>
      <w:tr w14:paraId="3C06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19C904">
            <w:pPr>
              <w:jc w:val="center"/>
            </w:pPr>
            <w:r>
              <w:t>KIF14</w:t>
            </w:r>
          </w:p>
        </w:tc>
        <w:tc>
          <w:tcPr>
            <w:tcW w:w="4320" w:type="dxa"/>
          </w:tcPr>
          <w:p w14:paraId="1B4187E1">
            <w:pPr>
              <w:jc w:val="center"/>
            </w:pPr>
            <w:r>
              <w:t>hsa-miR-320a</w:t>
            </w:r>
          </w:p>
        </w:tc>
      </w:tr>
      <w:tr w14:paraId="5508F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3947E3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4A87C121">
            <w:pPr>
              <w:jc w:val="center"/>
            </w:pPr>
            <w:r>
              <w:t>hsa-miR-320a</w:t>
            </w:r>
          </w:p>
        </w:tc>
      </w:tr>
      <w:tr w14:paraId="6ABF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009A59">
            <w:pPr>
              <w:jc w:val="center"/>
            </w:pPr>
            <w:r>
              <w:t>SDHC</w:t>
            </w:r>
          </w:p>
        </w:tc>
        <w:tc>
          <w:tcPr>
            <w:tcW w:w="4320" w:type="dxa"/>
          </w:tcPr>
          <w:p w14:paraId="132E1A9B">
            <w:pPr>
              <w:jc w:val="center"/>
            </w:pPr>
            <w:r>
              <w:t>hsa-miR-320a</w:t>
            </w:r>
          </w:p>
        </w:tc>
      </w:tr>
      <w:tr w14:paraId="36C8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541677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2DEEA1FB">
            <w:pPr>
              <w:jc w:val="center"/>
            </w:pPr>
            <w:r>
              <w:t>hsa-miR-320a</w:t>
            </w:r>
          </w:p>
        </w:tc>
      </w:tr>
      <w:tr w14:paraId="2E15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B98230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48C44EF1">
            <w:pPr>
              <w:jc w:val="center"/>
            </w:pPr>
            <w:r>
              <w:t>hsa-miR-320a</w:t>
            </w:r>
          </w:p>
        </w:tc>
      </w:tr>
      <w:tr w14:paraId="4BDC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88B885">
            <w:pPr>
              <w:jc w:val="center"/>
            </w:pPr>
            <w:r>
              <w:t>FOXM1</w:t>
            </w:r>
          </w:p>
        </w:tc>
        <w:tc>
          <w:tcPr>
            <w:tcW w:w="4320" w:type="dxa"/>
          </w:tcPr>
          <w:p w14:paraId="2F1B7825">
            <w:pPr>
              <w:jc w:val="center"/>
            </w:pPr>
            <w:r>
              <w:t>hsa-miR-320a</w:t>
            </w:r>
          </w:p>
        </w:tc>
      </w:tr>
      <w:tr w14:paraId="38D0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B9F2AA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569F501A">
            <w:pPr>
              <w:jc w:val="center"/>
            </w:pPr>
            <w:r>
              <w:t>hsa-miR-320a</w:t>
            </w:r>
          </w:p>
        </w:tc>
      </w:tr>
      <w:tr w14:paraId="2D869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72C9BD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BB22D73">
            <w:pPr>
              <w:jc w:val="center"/>
            </w:pPr>
            <w:r>
              <w:t>hsa-miR-320a</w:t>
            </w:r>
          </w:p>
        </w:tc>
      </w:tr>
      <w:tr w14:paraId="48CB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EE9448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41BB4827">
            <w:pPr>
              <w:jc w:val="center"/>
            </w:pPr>
            <w:r>
              <w:t>hsa-miR-320a</w:t>
            </w:r>
          </w:p>
        </w:tc>
      </w:tr>
      <w:tr w14:paraId="1786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1BAB8E">
            <w:pPr>
              <w:jc w:val="center"/>
            </w:pPr>
            <w:r>
              <w:t>KIF14</w:t>
            </w:r>
          </w:p>
        </w:tc>
        <w:tc>
          <w:tcPr>
            <w:tcW w:w="4320" w:type="dxa"/>
          </w:tcPr>
          <w:p w14:paraId="39915568">
            <w:pPr>
              <w:jc w:val="center"/>
            </w:pPr>
            <w:r>
              <w:t>hsa-miR-320b</w:t>
            </w:r>
          </w:p>
        </w:tc>
      </w:tr>
      <w:tr w14:paraId="4CE1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C76CD8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41A75E81">
            <w:pPr>
              <w:jc w:val="center"/>
            </w:pPr>
            <w:r>
              <w:t>hsa-miR-320b</w:t>
            </w:r>
          </w:p>
        </w:tc>
      </w:tr>
      <w:tr w14:paraId="2A61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13D3B7">
            <w:pPr>
              <w:jc w:val="center"/>
            </w:pPr>
            <w:r>
              <w:t>SDHC</w:t>
            </w:r>
          </w:p>
        </w:tc>
        <w:tc>
          <w:tcPr>
            <w:tcW w:w="4320" w:type="dxa"/>
          </w:tcPr>
          <w:p w14:paraId="42AE0E23">
            <w:pPr>
              <w:jc w:val="center"/>
            </w:pPr>
            <w:r>
              <w:t>hsa-miR-320b</w:t>
            </w:r>
          </w:p>
        </w:tc>
      </w:tr>
      <w:tr w14:paraId="688B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43783C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0A6890E8">
            <w:pPr>
              <w:jc w:val="center"/>
            </w:pPr>
            <w:r>
              <w:t>hsa-miR-320b</w:t>
            </w:r>
          </w:p>
        </w:tc>
      </w:tr>
      <w:tr w14:paraId="34A3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FF122E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F6945B3">
            <w:pPr>
              <w:jc w:val="center"/>
            </w:pPr>
            <w:r>
              <w:t>hsa-miR-320b</w:t>
            </w:r>
          </w:p>
        </w:tc>
      </w:tr>
      <w:tr w14:paraId="05B9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CDE4BD">
            <w:pPr>
              <w:jc w:val="center"/>
            </w:pPr>
            <w:r>
              <w:t>FOXM1</w:t>
            </w:r>
          </w:p>
        </w:tc>
        <w:tc>
          <w:tcPr>
            <w:tcW w:w="4320" w:type="dxa"/>
          </w:tcPr>
          <w:p w14:paraId="2ECCE6A6">
            <w:pPr>
              <w:jc w:val="center"/>
            </w:pPr>
            <w:r>
              <w:t>hsa-miR-320b</w:t>
            </w:r>
          </w:p>
        </w:tc>
      </w:tr>
      <w:tr w14:paraId="3222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C3BD19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603A2825">
            <w:pPr>
              <w:jc w:val="center"/>
            </w:pPr>
            <w:r>
              <w:t>hsa-miR-320b</w:t>
            </w:r>
          </w:p>
        </w:tc>
      </w:tr>
      <w:tr w14:paraId="0BC8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B340C9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31C91F76">
            <w:pPr>
              <w:jc w:val="center"/>
            </w:pPr>
            <w:r>
              <w:t>hsa-miR-320b</w:t>
            </w:r>
          </w:p>
        </w:tc>
      </w:tr>
      <w:tr w14:paraId="5C700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B27BAE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563F7B75">
            <w:pPr>
              <w:jc w:val="center"/>
            </w:pPr>
            <w:r>
              <w:t>hsa-miR-320b</w:t>
            </w:r>
          </w:p>
        </w:tc>
      </w:tr>
      <w:tr w14:paraId="1EDDF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08BDA4">
            <w:pPr>
              <w:jc w:val="center"/>
            </w:pPr>
            <w:r>
              <w:t>KIF14</w:t>
            </w:r>
          </w:p>
        </w:tc>
        <w:tc>
          <w:tcPr>
            <w:tcW w:w="4320" w:type="dxa"/>
          </w:tcPr>
          <w:p w14:paraId="576027A6">
            <w:pPr>
              <w:jc w:val="center"/>
            </w:pPr>
            <w:r>
              <w:t>hsa-miR-320c</w:t>
            </w:r>
          </w:p>
        </w:tc>
      </w:tr>
      <w:tr w14:paraId="1E2D2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EB48BD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11525254">
            <w:pPr>
              <w:jc w:val="center"/>
            </w:pPr>
            <w:r>
              <w:t>hsa-miR-320c</w:t>
            </w:r>
          </w:p>
        </w:tc>
      </w:tr>
      <w:tr w14:paraId="74526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61668B">
            <w:pPr>
              <w:jc w:val="center"/>
            </w:pPr>
            <w:r>
              <w:t>SDHC</w:t>
            </w:r>
          </w:p>
        </w:tc>
        <w:tc>
          <w:tcPr>
            <w:tcW w:w="4320" w:type="dxa"/>
          </w:tcPr>
          <w:p w14:paraId="44A7CC38">
            <w:pPr>
              <w:jc w:val="center"/>
            </w:pPr>
            <w:r>
              <w:t>hsa-miR-320c</w:t>
            </w:r>
          </w:p>
        </w:tc>
      </w:tr>
      <w:tr w14:paraId="6D00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0C9B38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36AB8458">
            <w:pPr>
              <w:jc w:val="center"/>
            </w:pPr>
            <w:r>
              <w:t>hsa-miR-320c</w:t>
            </w:r>
          </w:p>
        </w:tc>
      </w:tr>
      <w:tr w14:paraId="5F70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5E4AAD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A63BDAA">
            <w:pPr>
              <w:jc w:val="center"/>
            </w:pPr>
            <w:r>
              <w:t>hsa-miR-320c</w:t>
            </w:r>
          </w:p>
        </w:tc>
      </w:tr>
      <w:tr w14:paraId="2F083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F1C098">
            <w:pPr>
              <w:jc w:val="center"/>
            </w:pPr>
            <w:r>
              <w:t>FOXM1</w:t>
            </w:r>
          </w:p>
        </w:tc>
        <w:tc>
          <w:tcPr>
            <w:tcW w:w="4320" w:type="dxa"/>
          </w:tcPr>
          <w:p w14:paraId="7A767F8D">
            <w:pPr>
              <w:jc w:val="center"/>
            </w:pPr>
            <w:r>
              <w:t>hsa-miR-320c</w:t>
            </w:r>
          </w:p>
        </w:tc>
      </w:tr>
      <w:tr w14:paraId="45636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922E39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28043B4B">
            <w:pPr>
              <w:jc w:val="center"/>
            </w:pPr>
            <w:r>
              <w:t>hsa-miR-320c</w:t>
            </w:r>
          </w:p>
        </w:tc>
      </w:tr>
      <w:tr w14:paraId="7A6B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4D8305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5A808F1">
            <w:pPr>
              <w:jc w:val="center"/>
            </w:pPr>
            <w:r>
              <w:t>hsa-miR-320c</w:t>
            </w:r>
          </w:p>
        </w:tc>
      </w:tr>
      <w:tr w14:paraId="3A3C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5F8EBB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5EF3637D">
            <w:pPr>
              <w:jc w:val="center"/>
            </w:pPr>
            <w:r>
              <w:t>hsa-miR-320c</w:t>
            </w:r>
          </w:p>
        </w:tc>
      </w:tr>
      <w:tr w14:paraId="73ECD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8C4603">
            <w:pPr>
              <w:jc w:val="center"/>
            </w:pPr>
            <w:r>
              <w:t>KIF14</w:t>
            </w:r>
          </w:p>
        </w:tc>
        <w:tc>
          <w:tcPr>
            <w:tcW w:w="4320" w:type="dxa"/>
          </w:tcPr>
          <w:p w14:paraId="1A66C6FF">
            <w:pPr>
              <w:jc w:val="center"/>
            </w:pPr>
            <w:r>
              <w:t>hsa-miR-320d</w:t>
            </w:r>
          </w:p>
        </w:tc>
      </w:tr>
      <w:tr w14:paraId="5355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59A023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6961430B">
            <w:pPr>
              <w:jc w:val="center"/>
            </w:pPr>
            <w:r>
              <w:t>hsa-miR-320d</w:t>
            </w:r>
          </w:p>
        </w:tc>
      </w:tr>
      <w:tr w14:paraId="0F2A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5EB310">
            <w:pPr>
              <w:jc w:val="center"/>
            </w:pPr>
            <w:r>
              <w:t>SDHC</w:t>
            </w:r>
          </w:p>
        </w:tc>
        <w:tc>
          <w:tcPr>
            <w:tcW w:w="4320" w:type="dxa"/>
          </w:tcPr>
          <w:p w14:paraId="6C0822C2">
            <w:pPr>
              <w:jc w:val="center"/>
            </w:pPr>
            <w:r>
              <w:t>hsa-miR-320d</w:t>
            </w:r>
          </w:p>
        </w:tc>
      </w:tr>
      <w:tr w14:paraId="7F36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562F71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4D66E39B">
            <w:pPr>
              <w:jc w:val="center"/>
            </w:pPr>
            <w:r>
              <w:t>hsa-miR-320d</w:t>
            </w:r>
          </w:p>
        </w:tc>
      </w:tr>
      <w:tr w14:paraId="2CFD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5F21A0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599EBEF">
            <w:pPr>
              <w:jc w:val="center"/>
            </w:pPr>
            <w:r>
              <w:t>hsa-miR-320d</w:t>
            </w:r>
          </w:p>
        </w:tc>
      </w:tr>
      <w:tr w14:paraId="0C1CE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30C265">
            <w:pPr>
              <w:jc w:val="center"/>
            </w:pPr>
            <w:r>
              <w:t>FOXM1</w:t>
            </w:r>
          </w:p>
        </w:tc>
        <w:tc>
          <w:tcPr>
            <w:tcW w:w="4320" w:type="dxa"/>
          </w:tcPr>
          <w:p w14:paraId="2E9E5B2F">
            <w:pPr>
              <w:jc w:val="center"/>
            </w:pPr>
            <w:r>
              <w:t>hsa-miR-320d</w:t>
            </w:r>
          </w:p>
        </w:tc>
      </w:tr>
      <w:tr w14:paraId="5310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D50B90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6A29723F">
            <w:pPr>
              <w:jc w:val="center"/>
            </w:pPr>
            <w:r>
              <w:t>hsa-miR-320d</w:t>
            </w:r>
          </w:p>
        </w:tc>
      </w:tr>
      <w:tr w14:paraId="1A2A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BE2C0F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1AD2326">
            <w:pPr>
              <w:jc w:val="center"/>
            </w:pPr>
            <w:r>
              <w:t>hsa-miR-320d</w:t>
            </w:r>
          </w:p>
        </w:tc>
      </w:tr>
      <w:tr w14:paraId="08F58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8A6BD2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2D574B6E">
            <w:pPr>
              <w:jc w:val="center"/>
            </w:pPr>
            <w:r>
              <w:t>hsa-miR-320d</w:t>
            </w:r>
          </w:p>
        </w:tc>
      </w:tr>
      <w:tr w14:paraId="1C6E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B9AC68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6717F06A">
            <w:pPr>
              <w:jc w:val="center"/>
            </w:pPr>
            <w:r>
              <w:t>hsa-miR-329-3p</w:t>
            </w:r>
          </w:p>
        </w:tc>
      </w:tr>
      <w:tr w14:paraId="3E3E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CC68B7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04DA1AB0">
            <w:pPr>
              <w:jc w:val="center"/>
            </w:pPr>
            <w:r>
              <w:t>hsa-miR-329-3p</w:t>
            </w:r>
          </w:p>
        </w:tc>
      </w:tr>
      <w:tr w14:paraId="3B07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2C9536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0F6544A9">
            <w:pPr>
              <w:jc w:val="center"/>
            </w:pPr>
            <w:r>
              <w:t>hsa-miR-335-5p</w:t>
            </w:r>
          </w:p>
        </w:tc>
      </w:tr>
      <w:tr w14:paraId="39A5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676E5A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5C0151A1">
            <w:pPr>
              <w:jc w:val="center"/>
            </w:pPr>
            <w:r>
              <w:t>hsa-miR-338-3p</w:t>
            </w:r>
          </w:p>
        </w:tc>
      </w:tr>
      <w:tr w14:paraId="3388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45EA02">
            <w:pPr>
              <w:jc w:val="center"/>
            </w:pPr>
            <w:r>
              <w:t>ARPC1B</w:t>
            </w:r>
          </w:p>
        </w:tc>
        <w:tc>
          <w:tcPr>
            <w:tcW w:w="4320" w:type="dxa"/>
          </w:tcPr>
          <w:p w14:paraId="072F1011">
            <w:pPr>
              <w:jc w:val="center"/>
            </w:pPr>
            <w:r>
              <w:t>hsa-miR-338-3p</w:t>
            </w:r>
          </w:p>
        </w:tc>
      </w:tr>
      <w:tr w14:paraId="7253A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0C317A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56D2DC20">
            <w:pPr>
              <w:jc w:val="center"/>
            </w:pPr>
            <w:r>
              <w:t>hsa-miR-33a-5p</w:t>
            </w:r>
          </w:p>
        </w:tc>
      </w:tr>
      <w:tr w14:paraId="1ED03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BD88D7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18375BFA">
            <w:pPr>
              <w:jc w:val="center"/>
            </w:pPr>
            <w:r>
              <w:t>hsa-miR-33a-5p</w:t>
            </w:r>
          </w:p>
        </w:tc>
      </w:tr>
      <w:tr w14:paraId="439E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F3819E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59C05C38">
            <w:pPr>
              <w:jc w:val="center"/>
            </w:pPr>
            <w:r>
              <w:t>hsa-miR-33a-5p</w:t>
            </w:r>
          </w:p>
        </w:tc>
      </w:tr>
      <w:tr w14:paraId="67A0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F90778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7EA05318">
            <w:pPr>
              <w:jc w:val="center"/>
            </w:pPr>
            <w:r>
              <w:t>hsa-miR-33b-5p</w:t>
            </w:r>
          </w:p>
        </w:tc>
      </w:tr>
      <w:tr w14:paraId="1999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CD967E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7F1311AC">
            <w:pPr>
              <w:jc w:val="center"/>
            </w:pPr>
            <w:r>
              <w:t>hsa-miR-33b-5p</w:t>
            </w:r>
          </w:p>
        </w:tc>
      </w:tr>
      <w:tr w14:paraId="76BA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FE3A7F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5116E776">
            <w:pPr>
              <w:jc w:val="center"/>
            </w:pPr>
            <w:r>
              <w:t>hsa-miR-33b-5p</w:t>
            </w:r>
          </w:p>
        </w:tc>
      </w:tr>
      <w:tr w14:paraId="29945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909A6B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0280FDC6">
            <w:pPr>
              <w:jc w:val="center"/>
            </w:pPr>
            <w:r>
              <w:t>hsa-miR-340-5p</w:t>
            </w:r>
          </w:p>
        </w:tc>
      </w:tr>
      <w:tr w14:paraId="39E2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8D79BB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6083C32A">
            <w:pPr>
              <w:jc w:val="center"/>
            </w:pPr>
            <w:r>
              <w:t>hsa-miR-340-5p</w:t>
            </w:r>
          </w:p>
        </w:tc>
      </w:tr>
      <w:tr w14:paraId="6CAA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4839607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571F73D1">
            <w:pPr>
              <w:jc w:val="center"/>
            </w:pPr>
            <w:r>
              <w:t>hsa-miR-340-5p</w:t>
            </w:r>
          </w:p>
        </w:tc>
      </w:tr>
      <w:tr w14:paraId="2508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5DED4B">
            <w:pPr>
              <w:jc w:val="center"/>
            </w:pPr>
            <w:r>
              <w:t>KCNK1</w:t>
            </w:r>
          </w:p>
        </w:tc>
        <w:tc>
          <w:tcPr>
            <w:tcW w:w="4320" w:type="dxa"/>
          </w:tcPr>
          <w:p w14:paraId="0C654B5D">
            <w:pPr>
              <w:jc w:val="center"/>
            </w:pPr>
            <w:r>
              <w:t>hsa-miR-340-5p</w:t>
            </w:r>
          </w:p>
        </w:tc>
      </w:tr>
      <w:tr w14:paraId="0307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52FC38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6AA2CFBA">
            <w:pPr>
              <w:jc w:val="center"/>
            </w:pPr>
            <w:r>
              <w:t>hsa-miR-340-5p</w:t>
            </w:r>
          </w:p>
        </w:tc>
      </w:tr>
      <w:tr w14:paraId="5E72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559AAF">
            <w:pPr>
              <w:jc w:val="center"/>
            </w:pPr>
            <w:r>
              <w:t>TOMM40</w:t>
            </w:r>
          </w:p>
        </w:tc>
        <w:tc>
          <w:tcPr>
            <w:tcW w:w="4320" w:type="dxa"/>
          </w:tcPr>
          <w:p w14:paraId="661C1586">
            <w:pPr>
              <w:jc w:val="center"/>
            </w:pPr>
            <w:r>
              <w:t>hsa-miR-340-5p</w:t>
            </w:r>
          </w:p>
        </w:tc>
      </w:tr>
      <w:tr w14:paraId="1B3B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7F75E3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2ADA7EB3">
            <w:pPr>
              <w:jc w:val="center"/>
            </w:pPr>
            <w:r>
              <w:t>hsa-miR-340-5p</w:t>
            </w:r>
          </w:p>
        </w:tc>
      </w:tr>
      <w:tr w14:paraId="398D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1D070B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3EA420DD">
            <w:pPr>
              <w:jc w:val="center"/>
            </w:pPr>
            <w:r>
              <w:t>hsa-miR-340-5p</w:t>
            </w:r>
          </w:p>
        </w:tc>
      </w:tr>
      <w:tr w14:paraId="3714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28A8C2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77DEBD64">
            <w:pPr>
              <w:jc w:val="center"/>
            </w:pPr>
            <w:r>
              <w:t>hsa-miR-340-5p</w:t>
            </w:r>
          </w:p>
        </w:tc>
      </w:tr>
      <w:tr w14:paraId="70041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13FBB1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15AB846E">
            <w:pPr>
              <w:jc w:val="center"/>
            </w:pPr>
            <w:r>
              <w:t>hsa-miR-342-3p</w:t>
            </w:r>
          </w:p>
        </w:tc>
      </w:tr>
      <w:tr w14:paraId="7AA9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BC5DC6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1D665A76">
            <w:pPr>
              <w:jc w:val="center"/>
            </w:pPr>
            <w:r>
              <w:t>hsa-miR-342-3p</w:t>
            </w:r>
          </w:p>
        </w:tc>
      </w:tr>
      <w:tr w14:paraId="07B1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335D7E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01968D29">
            <w:pPr>
              <w:jc w:val="center"/>
            </w:pPr>
            <w:r>
              <w:t>hsa-miR-34a-5p</w:t>
            </w:r>
          </w:p>
        </w:tc>
      </w:tr>
      <w:tr w14:paraId="0B0A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68BCAE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171B3D49">
            <w:pPr>
              <w:jc w:val="center"/>
            </w:pPr>
            <w:r>
              <w:t>hsa-miR-34a-5p</w:t>
            </w:r>
          </w:p>
        </w:tc>
      </w:tr>
      <w:tr w14:paraId="067B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8EDFF8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7332FF5D">
            <w:pPr>
              <w:jc w:val="center"/>
            </w:pPr>
            <w:r>
              <w:t>hsa-miR-34c-5p</w:t>
            </w:r>
          </w:p>
        </w:tc>
      </w:tr>
      <w:tr w14:paraId="42F8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8CAAA5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117B51AA">
            <w:pPr>
              <w:jc w:val="center"/>
            </w:pPr>
            <w:r>
              <w:t>hsa-miR-34c-5p</w:t>
            </w:r>
          </w:p>
        </w:tc>
      </w:tr>
      <w:tr w14:paraId="75FA8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16CEEB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670CED5A">
            <w:pPr>
              <w:jc w:val="center"/>
            </w:pPr>
            <w:r>
              <w:t>hsa-miR-362-3p</w:t>
            </w:r>
          </w:p>
        </w:tc>
      </w:tr>
      <w:tr w14:paraId="242B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80DF4F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1603A05C">
            <w:pPr>
              <w:jc w:val="center"/>
            </w:pPr>
            <w:r>
              <w:t>hsa-miR-362-3p</w:t>
            </w:r>
          </w:p>
        </w:tc>
      </w:tr>
      <w:tr w14:paraId="1BFF0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9D58237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4EF15963">
            <w:pPr>
              <w:jc w:val="center"/>
            </w:pPr>
            <w:r>
              <w:t>hsa-miR-363-3p</w:t>
            </w:r>
          </w:p>
        </w:tc>
      </w:tr>
      <w:tr w14:paraId="1BF8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2B9BB7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7E01892D">
            <w:pPr>
              <w:jc w:val="center"/>
            </w:pPr>
            <w:r>
              <w:t>hsa-miR-363-3p</w:t>
            </w:r>
          </w:p>
        </w:tc>
      </w:tr>
      <w:tr w14:paraId="742A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EF51F9">
            <w:pPr>
              <w:jc w:val="center"/>
            </w:pPr>
            <w:r>
              <w:t>DKK3</w:t>
            </w:r>
          </w:p>
        </w:tc>
        <w:tc>
          <w:tcPr>
            <w:tcW w:w="4320" w:type="dxa"/>
          </w:tcPr>
          <w:p w14:paraId="5D28755A">
            <w:pPr>
              <w:jc w:val="center"/>
            </w:pPr>
            <w:r>
              <w:t>hsa-miR-363-3p</w:t>
            </w:r>
          </w:p>
        </w:tc>
      </w:tr>
      <w:tr w14:paraId="783A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811314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4BC5A43B">
            <w:pPr>
              <w:jc w:val="center"/>
            </w:pPr>
            <w:r>
              <w:t>hsa-miR-363-3p</w:t>
            </w:r>
          </w:p>
        </w:tc>
      </w:tr>
      <w:tr w14:paraId="043A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BF71BE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1E7B88C7">
            <w:pPr>
              <w:jc w:val="center"/>
            </w:pPr>
            <w:r>
              <w:t>hsa-miR-363-3p</w:t>
            </w:r>
          </w:p>
        </w:tc>
      </w:tr>
      <w:tr w14:paraId="6F172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8CB290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27AB3B85">
            <w:pPr>
              <w:jc w:val="center"/>
            </w:pPr>
            <w:r>
              <w:t>hsa-miR-363-3p</w:t>
            </w:r>
          </w:p>
        </w:tc>
      </w:tr>
      <w:tr w14:paraId="52AA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EB8AE3">
            <w:pPr>
              <w:jc w:val="center"/>
            </w:pPr>
            <w:r>
              <w:t>AURKA</w:t>
            </w:r>
          </w:p>
        </w:tc>
        <w:tc>
          <w:tcPr>
            <w:tcW w:w="4320" w:type="dxa"/>
          </w:tcPr>
          <w:p w14:paraId="183C0C25">
            <w:pPr>
              <w:jc w:val="center"/>
            </w:pPr>
            <w:r>
              <w:t>hsa-miR-363-3p</w:t>
            </w:r>
          </w:p>
        </w:tc>
      </w:tr>
      <w:tr w14:paraId="2574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D1BAD6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20F9AD2A">
            <w:pPr>
              <w:jc w:val="center"/>
            </w:pPr>
            <w:r>
              <w:t>hsa-miR-363-3p</w:t>
            </w:r>
          </w:p>
        </w:tc>
      </w:tr>
      <w:tr w14:paraId="5A39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F48902E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DCFDC0C">
            <w:pPr>
              <w:jc w:val="center"/>
            </w:pPr>
            <w:r>
              <w:t>hsa-miR-363-3p</w:t>
            </w:r>
          </w:p>
        </w:tc>
      </w:tr>
      <w:tr w14:paraId="59B3E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FBE4845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71E783B0">
            <w:pPr>
              <w:jc w:val="center"/>
            </w:pPr>
            <w:r>
              <w:t>hsa-miR-365a-3p</w:t>
            </w:r>
          </w:p>
        </w:tc>
      </w:tr>
      <w:tr w14:paraId="4198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48926A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2C25CF91">
            <w:pPr>
              <w:jc w:val="center"/>
            </w:pPr>
            <w:r>
              <w:t>hsa-miR-365a-3p</w:t>
            </w:r>
          </w:p>
        </w:tc>
      </w:tr>
      <w:tr w14:paraId="5CE08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28DE4F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72E52C47">
            <w:pPr>
              <w:jc w:val="center"/>
            </w:pPr>
            <w:r>
              <w:t>hsa-miR-365a-3p</w:t>
            </w:r>
          </w:p>
        </w:tc>
      </w:tr>
      <w:tr w14:paraId="7BD3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9E170B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47E6C9AD">
            <w:pPr>
              <w:jc w:val="center"/>
            </w:pPr>
            <w:r>
              <w:t>hsa-miR-367-3p</w:t>
            </w:r>
          </w:p>
        </w:tc>
      </w:tr>
      <w:tr w14:paraId="1DB86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53A3F0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0BC4F35A">
            <w:pPr>
              <w:jc w:val="center"/>
            </w:pPr>
            <w:r>
              <w:t>hsa-miR-367-3p</w:t>
            </w:r>
          </w:p>
        </w:tc>
      </w:tr>
      <w:tr w14:paraId="09627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C3DB8C">
            <w:pPr>
              <w:jc w:val="center"/>
            </w:pPr>
            <w:r>
              <w:t>DKK3</w:t>
            </w:r>
          </w:p>
        </w:tc>
        <w:tc>
          <w:tcPr>
            <w:tcW w:w="4320" w:type="dxa"/>
          </w:tcPr>
          <w:p w14:paraId="62CA63C6">
            <w:pPr>
              <w:jc w:val="center"/>
            </w:pPr>
            <w:r>
              <w:t>hsa-miR-367-3p</w:t>
            </w:r>
          </w:p>
        </w:tc>
      </w:tr>
      <w:tr w14:paraId="542D9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2B654F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75DA564C">
            <w:pPr>
              <w:jc w:val="center"/>
            </w:pPr>
            <w:r>
              <w:t>hsa-miR-367-3p</w:t>
            </w:r>
          </w:p>
        </w:tc>
      </w:tr>
      <w:tr w14:paraId="38DE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01F8A0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2DABF4E2">
            <w:pPr>
              <w:jc w:val="center"/>
            </w:pPr>
            <w:r>
              <w:t>hsa-miR-367-3p</w:t>
            </w:r>
          </w:p>
        </w:tc>
      </w:tr>
      <w:tr w14:paraId="535D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10258A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007CEB57">
            <w:pPr>
              <w:jc w:val="center"/>
            </w:pPr>
            <w:r>
              <w:t>hsa-miR-367-3p</w:t>
            </w:r>
          </w:p>
        </w:tc>
      </w:tr>
      <w:tr w14:paraId="0D86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7B9547">
            <w:pPr>
              <w:jc w:val="center"/>
            </w:pPr>
            <w:r>
              <w:t>AURKA</w:t>
            </w:r>
          </w:p>
        </w:tc>
        <w:tc>
          <w:tcPr>
            <w:tcW w:w="4320" w:type="dxa"/>
          </w:tcPr>
          <w:p w14:paraId="041AA707">
            <w:pPr>
              <w:jc w:val="center"/>
            </w:pPr>
            <w:r>
              <w:t>hsa-miR-367-3p</w:t>
            </w:r>
          </w:p>
        </w:tc>
      </w:tr>
      <w:tr w14:paraId="6B813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98507D2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7F89FB78">
            <w:pPr>
              <w:jc w:val="center"/>
            </w:pPr>
            <w:r>
              <w:t>hsa-miR-367-3p</w:t>
            </w:r>
          </w:p>
        </w:tc>
      </w:tr>
      <w:tr w14:paraId="6F38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590E94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0E911750">
            <w:pPr>
              <w:jc w:val="center"/>
            </w:pPr>
            <w:r>
              <w:t>hsa-miR-367-3p</w:t>
            </w:r>
          </w:p>
        </w:tc>
      </w:tr>
      <w:tr w14:paraId="43D3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2A7BC2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3DA96AC">
            <w:pPr>
              <w:jc w:val="center"/>
            </w:pPr>
            <w:r>
              <w:t>hsa-miR-372-3p</w:t>
            </w:r>
          </w:p>
        </w:tc>
      </w:tr>
      <w:tr w14:paraId="59F68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84A741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06111F9D">
            <w:pPr>
              <w:jc w:val="center"/>
            </w:pPr>
            <w:r>
              <w:t>hsa-miR-372-3p</w:t>
            </w:r>
          </w:p>
        </w:tc>
      </w:tr>
      <w:tr w14:paraId="6481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1706CB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286C7995">
            <w:pPr>
              <w:jc w:val="center"/>
            </w:pPr>
            <w:r>
              <w:t>hsa-miR-372-3p</w:t>
            </w:r>
          </w:p>
        </w:tc>
      </w:tr>
      <w:tr w14:paraId="23635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53C22E6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2F13BDC1">
            <w:pPr>
              <w:jc w:val="center"/>
            </w:pPr>
            <w:r>
              <w:t>hsa-miR-372-3p</w:t>
            </w:r>
          </w:p>
        </w:tc>
      </w:tr>
      <w:tr w14:paraId="6866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8E0763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47BE3E40">
            <w:pPr>
              <w:jc w:val="center"/>
            </w:pPr>
            <w:r>
              <w:t>hsa-miR-372-3p</w:t>
            </w:r>
          </w:p>
        </w:tc>
      </w:tr>
      <w:tr w14:paraId="7DF1E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F3D596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1255BAF4">
            <w:pPr>
              <w:jc w:val="center"/>
            </w:pPr>
            <w:r>
              <w:t>hsa-miR-372-3p</w:t>
            </w:r>
          </w:p>
        </w:tc>
      </w:tr>
      <w:tr w14:paraId="5281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0BB369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0FEEAD79">
            <w:pPr>
              <w:jc w:val="center"/>
            </w:pPr>
            <w:r>
              <w:t>hsa-miR-372-3p</w:t>
            </w:r>
          </w:p>
        </w:tc>
      </w:tr>
      <w:tr w14:paraId="1304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9ADAAE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19C41922">
            <w:pPr>
              <w:jc w:val="center"/>
            </w:pPr>
            <w:r>
              <w:t>hsa-miR-372-3p</w:t>
            </w:r>
          </w:p>
        </w:tc>
      </w:tr>
      <w:tr w14:paraId="266D6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B5D9B8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3E6E3ED6">
            <w:pPr>
              <w:jc w:val="center"/>
            </w:pPr>
            <w:r>
              <w:t>hsa-miR-372-3p</w:t>
            </w:r>
          </w:p>
        </w:tc>
      </w:tr>
      <w:tr w14:paraId="6E45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019A6E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0B8E5451">
            <w:pPr>
              <w:jc w:val="center"/>
            </w:pPr>
            <w:r>
              <w:t>hsa-miR-373-3p</w:t>
            </w:r>
          </w:p>
        </w:tc>
      </w:tr>
      <w:tr w14:paraId="396C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6F5992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28CC1C78">
            <w:pPr>
              <w:jc w:val="center"/>
            </w:pPr>
            <w:r>
              <w:t>hsa-miR-373-3p</w:t>
            </w:r>
          </w:p>
        </w:tc>
      </w:tr>
      <w:tr w14:paraId="6ACA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DD7F0A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495F5EF3">
            <w:pPr>
              <w:jc w:val="center"/>
            </w:pPr>
            <w:r>
              <w:t>hsa-miR-373-3p</w:t>
            </w:r>
          </w:p>
        </w:tc>
      </w:tr>
      <w:tr w14:paraId="62750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9AA3F4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0E90C227">
            <w:pPr>
              <w:jc w:val="center"/>
            </w:pPr>
            <w:r>
              <w:t>hsa-miR-373-3p</w:t>
            </w:r>
          </w:p>
        </w:tc>
      </w:tr>
      <w:tr w14:paraId="777BB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4F5DA6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5C87D4E">
            <w:pPr>
              <w:jc w:val="center"/>
            </w:pPr>
            <w:r>
              <w:t>hsa-miR-373-3p</w:t>
            </w:r>
          </w:p>
        </w:tc>
      </w:tr>
      <w:tr w14:paraId="6FEC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3C9274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6BCB4394">
            <w:pPr>
              <w:jc w:val="center"/>
            </w:pPr>
            <w:r>
              <w:t>hsa-miR-373-3p</w:t>
            </w:r>
          </w:p>
        </w:tc>
      </w:tr>
      <w:tr w14:paraId="37C5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909198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482E6AD4">
            <w:pPr>
              <w:jc w:val="center"/>
            </w:pPr>
            <w:r>
              <w:t>hsa-miR-373-3p</w:t>
            </w:r>
          </w:p>
        </w:tc>
      </w:tr>
      <w:tr w14:paraId="522D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A0BFAB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68E5C7C1">
            <w:pPr>
              <w:jc w:val="center"/>
            </w:pPr>
            <w:r>
              <w:t>hsa-miR-373-3p</w:t>
            </w:r>
          </w:p>
        </w:tc>
      </w:tr>
      <w:tr w14:paraId="15D6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2398F7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78B01305">
            <w:pPr>
              <w:jc w:val="center"/>
            </w:pPr>
            <w:r>
              <w:t>hsa-miR-373-3p</w:t>
            </w:r>
          </w:p>
        </w:tc>
      </w:tr>
      <w:tr w14:paraId="4AA7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963639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1AB108E">
            <w:pPr>
              <w:jc w:val="center"/>
            </w:pPr>
            <w:r>
              <w:t>hsa-miR-374a-5p</w:t>
            </w:r>
          </w:p>
        </w:tc>
      </w:tr>
      <w:tr w14:paraId="383B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E426E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3AA71E20">
            <w:pPr>
              <w:jc w:val="center"/>
            </w:pPr>
            <w:r>
              <w:t>hsa-miR-374a-5p</w:t>
            </w:r>
          </w:p>
        </w:tc>
      </w:tr>
      <w:tr w14:paraId="419A2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B35052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091D3C2C">
            <w:pPr>
              <w:jc w:val="center"/>
            </w:pPr>
            <w:r>
              <w:t>hsa-miR-374a-5p</w:t>
            </w:r>
          </w:p>
        </w:tc>
      </w:tr>
      <w:tr w14:paraId="2131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5A1AD2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65C3BCDC">
            <w:pPr>
              <w:jc w:val="center"/>
            </w:pPr>
            <w:r>
              <w:t>hsa-miR-374a-5p</w:t>
            </w:r>
          </w:p>
        </w:tc>
      </w:tr>
      <w:tr w14:paraId="22BF1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46C863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37827494">
            <w:pPr>
              <w:jc w:val="center"/>
            </w:pPr>
            <w:r>
              <w:t>hsa-miR-374a-5p</w:t>
            </w:r>
          </w:p>
        </w:tc>
      </w:tr>
      <w:tr w14:paraId="08613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524981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27DA9A61">
            <w:pPr>
              <w:jc w:val="center"/>
            </w:pPr>
            <w:r>
              <w:t>hsa-miR-374a-5p</w:t>
            </w:r>
          </w:p>
        </w:tc>
      </w:tr>
      <w:tr w14:paraId="18521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8BBA29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2C717995">
            <w:pPr>
              <w:jc w:val="center"/>
            </w:pPr>
            <w:r>
              <w:t>hsa-miR-374b-5p</w:t>
            </w:r>
          </w:p>
        </w:tc>
      </w:tr>
      <w:tr w14:paraId="2FA32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0202C45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0D4F209F">
            <w:pPr>
              <w:jc w:val="center"/>
            </w:pPr>
            <w:r>
              <w:t>hsa-miR-374b-5p</w:t>
            </w:r>
          </w:p>
        </w:tc>
      </w:tr>
      <w:tr w14:paraId="6AFF5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2240F7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3A22FAE1">
            <w:pPr>
              <w:jc w:val="center"/>
            </w:pPr>
            <w:r>
              <w:t>hsa-miR-374b-5p</w:t>
            </w:r>
          </w:p>
        </w:tc>
      </w:tr>
      <w:tr w14:paraId="6645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D00B21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2847D1B9">
            <w:pPr>
              <w:jc w:val="center"/>
            </w:pPr>
            <w:r>
              <w:t>hsa-miR-374b-5p</w:t>
            </w:r>
          </w:p>
        </w:tc>
      </w:tr>
      <w:tr w14:paraId="6BD9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6B5F45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0232A466">
            <w:pPr>
              <w:jc w:val="center"/>
            </w:pPr>
            <w:r>
              <w:t>hsa-miR-374b-5p</w:t>
            </w:r>
          </w:p>
        </w:tc>
      </w:tr>
      <w:tr w14:paraId="2A82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9E76AB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7B3B3C3C">
            <w:pPr>
              <w:jc w:val="center"/>
            </w:pPr>
            <w:r>
              <w:t>hsa-miR-374b-5p</w:t>
            </w:r>
          </w:p>
        </w:tc>
      </w:tr>
      <w:tr w14:paraId="1173D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222F79">
            <w:pPr>
              <w:jc w:val="center"/>
            </w:pPr>
            <w:r>
              <w:t>EZR</w:t>
            </w:r>
          </w:p>
        </w:tc>
        <w:tc>
          <w:tcPr>
            <w:tcW w:w="4320" w:type="dxa"/>
          </w:tcPr>
          <w:p w14:paraId="5E843861">
            <w:pPr>
              <w:jc w:val="center"/>
            </w:pPr>
            <w:r>
              <w:t>hsa-miR-376a-3p</w:t>
            </w:r>
          </w:p>
        </w:tc>
      </w:tr>
      <w:tr w14:paraId="30E40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52181B">
            <w:pPr>
              <w:jc w:val="center"/>
            </w:pPr>
            <w:r>
              <w:t>EZR</w:t>
            </w:r>
          </w:p>
        </w:tc>
        <w:tc>
          <w:tcPr>
            <w:tcW w:w="4320" w:type="dxa"/>
          </w:tcPr>
          <w:p w14:paraId="1F7399E7">
            <w:pPr>
              <w:jc w:val="center"/>
            </w:pPr>
            <w:r>
              <w:t>hsa-miR-376b-3p</w:t>
            </w:r>
          </w:p>
        </w:tc>
      </w:tr>
      <w:tr w14:paraId="1E7B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61833AD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598355B4">
            <w:pPr>
              <w:jc w:val="center"/>
            </w:pPr>
            <w:r>
              <w:t>hsa-miR-376c-3p</w:t>
            </w:r>
          </w:p>
        </w:tc>
      </w:tr>
      <w:tr w14:paraId="5C02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05BE5E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5364C5BC">
            <w:pPr>
              <w:jc w:val="center"/>
            </w:pPr>
            <w:r>
              <w:t>hsa-miR-376c-3p</w:t>
            </w:r>
          </w:p>
        </w:tc>
      </w:tr>
      <w:tr w14:paraId="1E3C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5617EE">
            <w:pPr>
              <w:jc w:val="center"/>
            </w:pPr>
            <w:r>
              <w:t>LRP8</w:t>
            </w:r>
          </w:p>
        </w:tc>
        <w:tc>
          <w:tcPr>
            <w:tcW w:w="4320" w:type="dxa"/>
          </w:tcPr>
          <w:p w14:paraId="26E0EEF6">
            <w:pPr>
              <w:jc w:val="center"/>
            </w:pPr>
            <w:r>
              <w:t>hsa-miR-377-3p</w:t>
            </w:r>
          </w:p>
        </w:tc>
      </w:tr>
      <w:tr w14:paraId="09326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2F2C7C">
            <w:pPr>
              <w:jc w:val="center"/>
            </w:pPr>
            <w:r>
              <w:t>KCTD12</w:t>
            </w:r>
          </w:p>
        </w:tc>
        <w:tc>
          <w:tcPr>
            <w:tcW w:w="4320" w:type="dxa"/>
          </w:tcPr>
          <w:p w14:paraId="20CA3A7C">
            <w:pPr>
              <w:jc w:val="center"/>
            </w:pPr>
            <w:r>
              <w:t>hsa-miR-377-3p</w:t>
            </w:r>
          </w:p>
        </w:tc>
      </w:tr>
      <w:tr w14:paraId="3297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59DABC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0829470D">
            <w:pPr>
              <w:jc w:val="center"/>
            </w:pPr>
            <w:r>
              <w:t>hsa-miR-377-3p</w:t>
            </w:r>
          </w:p>
        </w:tc>
      </w:tr>
      <w:tr w14:paraId="6B11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828756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088ED86B">
            <w:pPr>
              <w:jc w:val="center"/>
            </w:pPr>
            <w:r>
              <w:t>hsa-miR-377-3p</w:t>
            </w:r>
          </w:p>
        </w:tc>
      </w:tr>
      <w:tr w14:paraId="3CC9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04B3267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2FD9421B">
            <w:pPr>
              <w:jc w:val="center"/>
            </w:pPr>
            <w:r>
              <w:t>hsa-miR-378a-3p</w:t>
            </w:r>
          </w:p>
        </w:tc>
      </w:tr>
      <w:tr w14:paraId="6B53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766D6C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4B5086E0">
            <w:pPr>
              <w:jc w:val="center"/>
            </w:pPr>
            <w:r>
              <w:t>hsa-miR-381-3p</w:t>
            </w:r>
          </w:p>
        </w:tc>
      </w:tr>
      <w:tr w14:paraId="3C32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20AE7B">
            <w:pPr>
              <w:jc w:val="center"/>
            </w:pPr>
            <w:r>
              <w:t>GFRA1</w:t>
            </w:r>
          </w:p>
        </w:tc>
        <w:tc>
          <w:tcPr>
            <w:tcW w:w="4320" w:type="dxa"/>
          </w:tcPr>
          <w:p w14:paraId="19D28485">
            <w:pPr>
              <w:jc w:val="center"/>
            </w:pPr>
            <w:r>
              <w:t>hsa-miR-381-3p</w:t>
            </w:r>
          </w:p>
        </w:tc>
      </w:tr>
      <w:tr w14:paraId="1F652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80C934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50B3DE54">
            <w:pPr>
              <w:jc w:val="center"/>
            </w:pPr>
            <w:r>
              <w:t>hsa-miR-381-3p</w:t>
            </w:r>
          </w:p>
        </w:tc>
      </w:tr>
      <w:tr w14:paraId="1987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21ED1">
            <w:pPr>
              <w:jc w:val="center"/>
            </w:pPr>
            <w:r>
              <w:t>EBF1</w:t>
            </w:r>
          </w:p>
        </w:tc>
        <w:tc>
          <w:tcPr>
            <w:tcW w:w="4320" w:type="dxa"/>
          </w:tcPr>
          <w:p w14:paraId="68F4FC7C">
            <w:pPr>
              <w:jc w:val="center"/>
            </w:pPr>
            <w:r>
              <w:t>hsa-miR-381-3p</w:t>
            </w:r>
          </w:p>
        </w:tc>
      </w:tr>
      <w:tr w14:paraId="0A9E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B7BBAD0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04BABAD9">
            <w:pPr>
              <w:jc w:val="center"/>
            </w:pPr>
            <w:r>
              <w:t>hsa-miR-381-3p</w:t>
            </w:r>
          </w:p>
        </w:tc>
      </w:tr>
      <w:tr w14:paraId="1722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0F1E08">
            <w:pPr>
              <w:jc w:val="center"/>
            </w:pPr>
            <w:r>
              <w:t>CSTF2</w:t>
            </w:r>
          </w:p>
        </w:tc>
        <w:tc>
          <w:tcPr>
            <w:tcW w:w="4320" w:type="dxa"/>
          </w:tcPr>
          <w:p w14:paraId="69FFD885">
            <w:pPr>
              <w:jc w:val="center"/>
            </w:pPr>
            <w:r>
              <w:t>hsa-miR-381-3p</w:t>
            </w:r>
          </w:p>
        </w:tc>
      </w:tr>
      <w:tr w14:paraId="346DE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3D621C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62E98A5C">
            <w:pPr>
              <w:jc w:val="center"/>
            </w:pPr>
            <w:r>
              <w:t>hsa-miR-382-5p</w:t>
            </w:r>
          </w:p>
        </w:tc>
      </w:tr>
      <w:tr w14:paraId="5EE9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6967A92">
            <w:pPr>
              <w:jc w:val="center"/>
            </w:pPr>
            <w:r>
              <w:t>FOS</w:t>
            </w:r>
          </w:p>
        </w:tc>
        <w:tc>
          <w:tcPr>
            <w:tcW w:w="4320" w:type="dxa"/>
          </w:tcPr>
          <w:p w14:paraId="05E936D8">
            <w:pPr>
              <w:jc w:val="center"/>
            </w:pPr>
            <w:r>
              <w:t>hsa-miR-383-5p</w:t>
            </w:r>
          </w:p>
        </w:tc>
      </w:tr>
      <w:tr w14:paraId="5F89C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3B492D">
            <w:pPr>
              <w:jc w:val="center"/>
            </w:pPr>
            <w:r>
              <w:t>CIRBP</w:t>
            </w:r>
          </w:p>
        </w:tc>
        <w:tc>
          <w:tcPr>
            <w:tcW w:w="4320" w:type="dxa"/>
          </w:tcPr>
          <w:p w14:paraId="54731F6F">
            <w:pPr>
              <w:jc w:val="center"/>
            </w:pPr>
            <w:r>
              <w:t>hsa-miR-383-5p</w:t>
            </w:r>
          </w:p>
        </w:tc>
      </w:tr>
      <w:tr w14:paraId="67E6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3D35048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1CBBB3A0">
            <w:pPr>
              <w:jc w:val="center"/>
            </w:pPr>
            <w:r>
              <w:t>hsa-miR-384</w:t>
            </w:r>
          </w:p>
        </w:tc>
      </w:tr>
      <w:tr w14:paraId="6139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F911A3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49266691">
            <w:pPr>
              <w:jc w:val="center"/>
            </w:pPr>
            <w:r>
              <w:t>hsa-miR-384</w:t>
            </w:r>
          </w:p>
        </w:tc>
      </w:tr>
      <w:tr w14:paraId="0113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A38D8B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4C7A0B60">
            <w:pPr>
              <w:jc w:val="center"/>
            </w:pPr>
            <w:r>
              <w:t>hsa-miR-384</w:t>
            </w:r>
          </w:p>
        </w:tc>
      </w:tr>
      <w:tr w14:paraId="35E2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CCA2CE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778EA1CF">
            <w:pPr>
              <w:jc w:val="center"/>
            </w:pPr>
            <w:r>
              <w:t>hsa-miR-410-3p</w:t>
            </w:r>
          </w:p>
        </w:tc>
      </w:tr>
      <w:tr w14:paraId="1EA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69C9E8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1173B315">
            <w:pPr>
              <w:jc w:val="center"/>
            </w:pPr>
            <w:r>
              <w:t>hsa-miR-411-5p</w:t>
            </w:r>
          </w:p>
        </w:tc>
      </w:tr>
      <w:tr w14:paraId="4591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C49DEC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29EB5E66">
            <w:pPr>
              <w:jc w:val="center"/>
            </w:pPr>
            <w:r>
              <w:t>hsa-miR-411-5p</w:t>
            </w:r>
          </w:p>
        </w:tc>
      </w:tr>
      <w:tr w14:paraId="759A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5F47A5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1E4C7111">
            <w:pPr>
              <w:jc w:val="center"/>
            </w:pPr>
            <w:r>
              <w:t>hsa-miR-421</w:t>
            </w:r>
          </w:p>
        </w:tc>
      </w:tr>
      <w:tr w14:paraId="686F7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1C6D19">
            <w:pPr>
              <w:jc w:val="center"/>
            </w:pPr>
            <w:r>
              <w:t>MAGED1</w:t>
            </w:r>
          </w:p>
        </w:tc>
        <w:tc>
          <w:tcPr>
            <w:tcW w:w="4320" w:type="dxa"/>
          </w:tcPr>
          <w:p w14:paraId="29923106">
            <w:pPr>
              <w:jc w:val="center"/>
            </w:pPr>
            <w:r>
              <w:t>hsa-miR-421</w:t>
            </w:r>
          </w:p>
        </w:tc>
      </w:tr>
      <w:tr w14:paraId="66BAE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40047C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AF8D2C6">
            <w:pPr>
              <w:jc w:val="center"/>
            </w:pPr>
            <w:r>
              <w:t>hsa-miR-422a</w:t>
            </w:r>
          </w:p>
        </w:tc>
      </w:tr>
      <w:tr w14:paraId="0BE0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BFA59B0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3E4F864F">
            <w:pPr>
              <w:jc w:val="center"/>
            </w:pPr>
            <w:r>
              <w:t>hsa-miR-424-5p</w:t>
            </w:r>
          </w:p>
        </w:tc>
      </w:tr>
      <w:tr w14:paraId="791A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18D47A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429C1693">
            <w:pPr>
              <w:jc w:val="center"/>
            </w:pPr>
            <w:r>
              <w:t>hsa-miR-424-5p</w:t>
            </w:r>
          </w:p>
        </w:tc>
      </w:tr>
      <w:tr w14:paraId="241DD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FBBECF">
            <w:pPr>
              <w:jc w:val="center"/>
            </w:pPr>
            <w:r>
              <w:t>C1orf21</w:t>
            </w:r>
          </w:p>
        </w:tc>
        <w:tc>
          <w:tcPr>
            <w:tcW w:w="4320" w:type="dxa"/>
          </w:tcPr>
          <w:p w14:paraId="52D3D84D">
            <w:pPr>
              <w:jc w:val="center"/>
            </w:pPr>
            <w:r>
              <w:t>hsa-miR-424-5p</w:t>
            </w:r>
          </w:p>
        </w:tc>
      </w:tr>
      <w:tr w14:paraId="2FEA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FF7250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0DD14254">
            <w:pPr>
              <w:jc w:val="center"/>
            </w:pPr>
            <w:r>
              <w:t>hsa-miR-424-5p</w:t>
            </w:r>
          </w:p>
        </w:tc>
      </w:tr>
      <w:tr w14:paraId="4F97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9DE92B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2706EBF7">
            <w:pPr>
              <w:jc w:val="center"/>
            </w:pPr>
            <w:r>
              <w:t>hsa-miR-424-5p</w:t>
            </w:r>
          </w:p>
        </w:tc>
      </w:tr>
      <w:tr w14:paraId="13CB9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57A614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788B51BC">
            <w:pPr>
              <w:jc w:val="center"/>
            </w:pPr>
            <w:r>
              <w:t>hsa-miR-424-5p</w:t>
            </w:r>
          </w:p>
        </w:tc>
      </w:tr>
      <w:tr w14:paraId="29503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9B8BF0">
            <w:pPr>
              <w:jc w:val="center"/>
            </w:pPr>
            <w:r>
              <w:t>TMEM100</w:t>
            </w:r>
          </w:p>
        </w:tc>
        <w:tc>
          <w:tcPr>
            <w:tcW w:w="4320" w:type="dxa"/>
          </w:tcPr>
          <w:p w14:paraId="3B543A5F">
            <w:pPr>
              <w:jc w:val="center"/>
            </w:pPr>
            <w:r>
              <w:t>hsa-miR-424-5p</w:t>
            </w:r>
          </w:p>
        </w:tc>
      </w:tr>
      <w:tr w14:paraId="2D29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D802F9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6DF6B923">
            <w:pPr>
              <w:jc w:val="center"/>
            </w:pPr>
            <w:r>
              <w:t>hsa-miR-424-5p</w:t>
            </w:r>
          </w:p>
        </w:tc>
      </w:tr>
      <w:tr w14:paraId="7EE78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57FA7AD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2D505C09">
            <w:pPr>
              <w:jc w:val="center"/>
            </w:pPr>
            <w:r>
              <w:t>hsa-miR-424-5p</w:t>
            </w:r>
          </w:p>
        </w:tc>
      </w:tr>
      <w:tr w14:paraId="0F2BC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BF35AA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4C7A6970">
            <w:pPr>
              <w:jc w:val="center"/>
            </w:pPr>
            <w:r>
              <w:t>hsa-miR-424-5p</w:t>
            </w:r>
          </w:p>
        </w:tc>
      </w:tr>
      <w:tr w14:paraId="2FEC9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80ECFC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531035CB">
            <w:pPr>
              <w:jc w:val="center"/>
            </w:pPr>
            <w:r>
              <w:t>hsa-miR-424-5p</w:t>
            </w:r>
          </w:p>
        </w:tc>
      </w:tr>
      <w:tr w14:paraId="5E148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DF588B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6D548238">
            <w:pPr>
              <w:jc w:val="center"/>
            </w:pPr>
            <w:r>
              <w:t>hsa-miR-424-5p</w:t>
            </w:r>
          </w:p>
        </w:tc>
      </w:tr>
      <w:tr w14:paraId="7C473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AF4519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05FAA98D">
            <w:pPr>
              <w:jc w:val="center"/>
            </w:pPr>
            <w:r>
              <w:t>hsa-miR-424-5p</w:t>
            </w:r>
          </w:p>
        </w:tc>
      </w:tr>
      <w:tr w14:paraId="0EB2C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CB21B7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55D95C32">
            <w:pPr>
              <w:jc w:val="center"/>
            </w:pPr>
            <w:r>
              <w:t>hsa-miR-424-5p</w:t>
            </w:r>
          </w:p>
        </w:tc>
      </w:tr>
      <w:tr w14:paraId="7CA1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B9D45F4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5B919F85">
            <w:pPr>
              <w:jc w:val="center"/>
            </w:pPr>
            <w:r>
              <w:t>hsa-miR-424-5p</w:t>
            </w:r>
          </w:p>
        </w:tc>
      </w:tr>
      <w:tr w14:paraId="13E30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D4A44DB">
            <w:pPr>
              <w:jc w:val="center"/>
            </w:pPr>
            <w:r>
              <w:t>CA8</w:t>
            </w:r>
          </w:p>
        </w:tc>
        <w:tc>
          <w:tcPr>
            <w:tcW w:w="4320" w:type="dxa"/>
          </w:tcPr>
          <w:p w14:paraId="05406EB0">
            <w:pPr>
              <w:jc w:val="center"/>
            </w:pPr>
            <w:r>
              <w:t>hsa-miR-424-5p</w:t>
            </w:r>
          </w:p>
        </w:tc>
      </w:tr>
      <w:tr w14:paraId="482FD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0423A9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44D8B1F5">
            <w:pPr>
              <w:jc w:val="center"/>
            </w:pPr>
            <w:r>
              <w:t>hsa-miR-424-5p</w:t>
            </w:r>
          </w:p>
        </w:tc>
      </w:tr>
      <w:tr w14:paraId="7F264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D47F58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692658B7">
            <w:pPr>
              <w:jc w:val="center"/>
            </w:pPr>
            <w:r>
              <w:t>hsa-miR-425-5p</w:t>
            </w:r>
          </w:p>
        </w:tc>
      </w:tr>
      <w:tr w14:paraId="6D5F7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84D232">
            <w:pPr>
              <w:jc w:val="center"/>
            </w:pPr>
            <w:r>
              <w:t>LOXL2</w:t>
            </w:r>
          </w:p>
        </w:tc>
        <w:tc>
          <w:tcPr>
            <w:tcW w:w="4320" w:type="dxa"/>
          </w:tcPr>
          <w:p w14:paraId="5480D45B">
            <w:pPr>
              <w:jc w:val="center"/>
            </w:pPr>
            <w:r>
              <w:t>hsa-miR-425-5p</w:t>
            </w:r>
          </w:p>
        </w:tc>
      </w:tr>
      <w:tr w14:paraId="20AE6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06530F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24AD1FEC">
            <w:pPr>
              <w:jc w:val="center"/>
            </w:pPr>
            <w:r>
              <w:t>hsa-miR-429</w:t>
            </w:r>
          </w:p>
        </w:tc>
      </w:tr>
      <w:tr w14:paraId="73E91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B60F36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4F726DBF">
            <w:pPr>
              <w:jc w:val="center"/>
            </w:pPr>
            <w:r>
              <w:t>hsa-miR-429</w:t>
            </w:r>
          </w:p>
        </w:tc>
      </w:tr>
      <w:tr w14:paraId="7A2E9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36182E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234A731B">
            <w:pPr>
              <w:jc w:val="center"/>
            </w:pPr>
            <w:r>
              <w:t>hsa-miR-429</w:t>
            </w:r>
          </w:p>
        </w:tc>
      </w:tr>
      <w:tr w14:paraId="050DF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85DB39C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6DC04B19">
            <w:pPr>
              <w:jc w:val="center"/>
            </w:pPr>
            <w:r>
              <w:t>hsa-miR-429</w:t>
            </w:r>
          </w:p>
        </w:tc>
      </w:tr>
      <w:tr w14:paraId="7B7E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17A5E3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7743B4DA">
            <w:pPr>
              <w:jc w:val="center"/>
            </w:pPr>
            <w:r>
              <w:t>hsa-miR-429</w:t>
            </w:r>
          </w:p>
        </w:tc>
      </w:tr>
      <w:tr w14:paraId="7259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38E3CA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1D87807F">
            <w:pPr>
              <w:jc w:val="center"/>
            </w:pPr>
            <w:r>
              <w:t>hsa-miR-429</w:t>
            </w:r>
          </w:p>
        </w:tc>
      </w:tr>
      <w:tr w14:paraId="02E5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F4A055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17B7D7FD">
            <w:pPr>
              <w:jc w:val="center"/>
            </w:pPr>
            <w:r>
              <w:t>hsa-miR-429</w:t>
            </w:r>
          </w:p>
        </w:tc>
      </w:tr>
      <w:tr w14:paraId="59CA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6082CC">
            <w:pPr>
              <w:jc w:val="center"/>
            </w:pPr>
            <w:r>
              <w:t>PTPN13</w:t>
            </w:r>
          </w:p>
        </w:tc>
        <w:tc>
          <w:tcPr>
            <w:tcW w:w="4320" w:type="dxa"/>
          </w:tcPr>
          <w:p w14:paraId="4586A739">
            <w:pPr>
              <w:jc w:val="center"/>
            </w:pPr>
            <w:r>
              <w:t>hsa-miR-429</w:t>
            </w:r>
          </w:p>
        </w:tc>
      </w:tr>
      <w:tr w14:paraId="7519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7DC01B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053FA13B">
            <w:pPr>
              <w:jc w:val="center"/>
            </w:pPr>
            <w:r>
              <w:t>hsa-miR-429</w:t>
            </w:r>
          </w:p>
        </w:tc>
      </w:tr>
      <w:tr w14:paraId="15A47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B8C2A9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3710AC08">
            <w:pPr>
              <w:jc w:val="center"/>
            </w:pPr>
            <w:r>
              <w:t>hsa-miR-429</w:t>
            </w:r>
          </w:p>
        </w:tc>
      </w:tr>
      <w:tr w14:paraId="15EBD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0BD9FFC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65AF6CBF">
            <w:pPr>
              <w:jc w:val="center"/>
            </w:pPr>
            <w:r>
              <w:t>hsa-miR-429</w:t>
            </w:r>
          </w:p>
        </w:tc>
      </w:tr>
      <w:tr w14:paraId="7FD4A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EF9191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0BB026FE">
            <w:pPr>
              <w:jc w:val="center"/>
            </w:pPr>
            <w:r>
              <w:t>hsa-miR-429</w:t>
            </w:r>
          </w:p>
        </w:tc>
      </w:tr>
      <w:tr w14:paraId="3DAE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B40439">
            <w:pPr>
              <w:jc w:val="center"/>
            </w:pPr>
            <w:r>
              <w:t>MMP16</w:t>
            </w:r>
          </w:p>
        </w:tc>
        <w:tc>
          <w:tcPr>
            <w:tcW w:w="4320" w:type="dxa"/>
          </w:tcPr>
          <w:p w14:paraId="6412BB79">
            <w:pPr>
              <w:jc w:val="center"/>
            </w:pPr>
            <w:r>
              <w:t>hsa-miR-429</w:t>
            </w:r>
          </w:p>
        </w:tc>
      </w:tr>
      <w:tr w14:paraId="54910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3B7137">
            <w:pPr>
              <w:jc w:val="center"/>
            </w:pPr>
            <w:r>
              <w:t>NMT2</w:t>
            </w:r>
          </w:p>
        </w:tc>
        <w:tc>
          <w:tcPr>
            <w:tcW w:w="4320" w:type="dxa"/>
          </w:tcPr>
          <w:p w14:paraId="0F7347AA">
            <w:pPr>
              <w:jc w:val="center"/>
            </w:pPr>
            <w:r>
              <w:t>hsa-miR-433-3p</w:t>
            </w:r>
          </w:p>
        </w:tc>
      </w:tr>
      <w:tr w14:paraId="4E8D0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FFD6EA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46E4B1FD">
            <w:pPr>
              <w:jc w:val="center"/>
            </w:pPr>
            <w:r>
              <w:t>hsa-miR-448</w:t>
            </w:r>
          </w:p>
        </w:tc>
      </w:tr>
      <w:tr w14:paraId="09381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47ACAEB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45C74893">
            <w:pPr>
              <w:jc w:val="center"/>
            </w:pPr>
            <w:r>
              <w:t>hsa-miR-448</w:t>
            </w:r>
          </w:p>
        </w:tc>
      </w:tr>
      <w:tr w14:paraId="2DC5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45847C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2DF86848">
            <w:pPr>
              <w:jc w:val="center"/>
            </w:pPr>
            <w:r>
              <w:t>hsa-miR-448</w:t>
            </w:r>
          </w:p>
        </w:tc>
      </w:tr>
      <w:tr w14:paraId="0B02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06903C">
            <w:pPr>
              <w:jc w:val="center"/>
            </w:pPr>
            <w:r>
              <w:t>GNAI1</w:t>
            </w:r>
          </w:p>
        </w:tc>
        <w:tc>
          <w:tcPr>
            <w:tcW w:w="4320" w:type="dxa"/>
          </w:tcPr>
          <w:p w14:paraId="5BD810A2">
            <w:pPr>
              <w:jc w:val="center"/>
            </w:pPr>
            <w:r>
              <w:t>hsa-miR-448</w:t>
            </w:r>
          </w:p>
        </w:tc>
      </w:tr>
      <w:tr w14:paraId="2EBC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FB066D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B322B88">
            <w:pPr>
              <w:jc w:val="center"/>
            </w:pPr>
            <w:r>
              <w:t>hsa-miR-449a</w:t>
            </w:r>
          </w:p>
        </w:tc>
      </w:tr>
      <w:tr w14:paraId="7F9A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2BC1EA2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25EFE7BF">
            <w:pPr>
              <w:jc w:val="center"/>
            </w:pPr>
            <w:r>
              <w:t>hsa-miR-449a</w:t>
            </w:r>
          </w:p>
        </w:tc>
      </w:tr>
      <w:tr w14:paraId="411F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B0A600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16DD4151">
            <w:pPr>
              <w:jc w:val="center"/>
            </w:pPr>
            <w:r>
              <w:t>hsa-miR-449b-5p</w:t>
            </w:r>
          </w:p>
        </w:tc>
      </w:tr>
      <w:tr w14:paraId="21E7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D03281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5B2E7FBD">
            <w:pPr>
              <w:jc w:val="center"/>
            </w:pPr>
            <w:r>
              <w:t>hsa-miR-449b-5p</w:t>
            </w:r>
          </w:p>
        </w:tc>
      </w:tr>
      <w:tr w14:paraId="04B17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4E973D">
            <w:pPr>
              <w:jc w:val="center"/>
            </w:pPr>
            <w:r>
              <w:t>LRP8</w:t>
            </w:r>
          </w:p>
        </w:tc>
        <w:tc>
          <w:tcPr>
            <w:tcW w:w="4320" w:type="dxa"/>
          </w:tcPr>
          <w:p w14:paraId="160CD0C3">
            <w:pPr>
              <w:jc w:val="center"/>
            </w:pPr>
            <w:r>
              <w:t>hsa-miR-454-3p</w:t>
            </w:r>
          </w:p>
        </w:tc>
      </w:tr>
      <w:tr w14:paraId="1303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DE6DE7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3E2B024C">
            <w:pPr>
              <w:jc w:val="center"/>
            </w:pPr>
            <w:r>
              <w:t>hsa-miR-454-3p</w:t>
            </w:r>
          </w:p>
        </w:tc>
      </w:tr>
      <w:tr w14:paraId="5F38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AC1A4D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1D79A842">
            <w:pPr>
              <w:jc w:val="center"/>
            </w:pPr>
            <w:r>
              <w:t>hsa-miR-454-3p</w:t>
            </w:r>
          </w:p>
        </w:tc>
      </w:tr>
      <w:tr w14:paraId="19D30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4C7FAA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3DCA6D62">
            <w:pPr>
              <w:jc w:val="center"/>
            </w:pPr>
            <w:r>
              <w:t>hsa-miR-454-3p</w:t>
            </w:r>
          </w:p>
        </w:tc>
      </w:tr>
      <w:tr w14:paraId="50AF3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ACBF73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0E398BA7">
            <w:pPr>
              <w:jc w:val="center"/>
            </w:pPr>
            <w:r>
              <w:t>hsa-miR-454-3p</w:t>
            </w:r>
          </w:p>
        </w:tc>
      </w:tr>
      <w:tr w14:paraId="231D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BFF728">
            <w:pPr>
              <w:jc w:val="center"/>
            </w:pPr>
            <w:r>
              <w:t>NPTX1</w:t>
            </w:r>
          </w:p>
        </w:tc>
        <w:tc>
          <w:tcPr>
            <w:tcW w:w="4320" w:type="dxa"/>
          </w:tcPr>
          <w:p w14:paraId="1B799A31">
            <w:pPr>
              <w:jc w:val="center"/>
            </w:pPr>
            <w:r>
              <w:t>hsa-miR-454-3p</w:t>
            </w:r>
          </w:p>
        </w:tc>
      </w:tr>
      <w:tr w14:paraId="5E060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04C942">
            <w:pPr>
              <w:jc w:val="center"/>
            </w:pPr>
            <w:r>
              <w:t>INHBB</w:t>
            </w:r>
          </w:p>
        </w:tc>
        <w:tc>
          <w:tcPr>
            <w:tcW w:w="4320" w:type="dxa"/>
          </w:tcPr>
          <w:p w14:paraId="4EA9AAB0">
            <w:pPr>
              <w:jc w:val="center"/>
            </w:pPr>
            <w:r>
              <w:t>hsa-miR-454-3p</w:t>
            </w:r>
          </w:p>
        </w:tc>
      </w:tr>
      <w:tr w14:paraId="2A9F8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509F2E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37F77064">
            <w:pPr>
              <w:jc w:val="center"/>
            </w:pPr>
            <w:r>
              <w:t>hsa-miR-454-3p</w:t>
            </w:r>
          </w:p>
        </w:tc>
      </w:tr>
      <w:tr w14:paraId="28C4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04A49E">
            <w:pPr>
              <w:jc w:val="center"/>
            </w:pPr>
            <w:r>
              <w:t>KIT</w:t>
            </w:r>
          </w:p>
        </w:tc>
        <w:tc>
          <w:tcPr>
            <w:tcW w:w="4320" w:type="dxa"/>
          </w:tcPr>
          <w:p w14:paraId="3B2C2CEC">
            <w:pPr>
              <w:jc w:val="center"/>
            </w:pPr>
            <w:r>
              <w:t>hsa-miR-454-3p</w:t>
            </w:r>
          </w:p>
        </w:tc>
      </w:tr>
      <w:tr w14:paraId="08B2A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FE96F8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4CF25BA5">
            <w:pPr>
              <w:jc w:val="center"/>
            </w:pPr>
            <w:r>
              <w:t>hsa-miR-455-5p</w:t>
            </w:r>
          </w:p>
        </w:tc>
      </w:tr>
      <w:tr w14:paraId="66E9A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EDA666">
            <w:pPr>
              <w:jc w:val="center"/>
            </w:pPr>
            <w:r>
              <w:t>ADD3</w:t>
            </w:r>
          </w:p>
        </w:tc>
        <w:tc>
          <w:tcPr>
            <w:tcW w:w="4320" w:type="dxa"/>
          </w:tcPr>
          <w:p w14:paraId="031565A9">
            <w:pPr>
              <w:jc w:val="center"/>
            </w:pPr>
            <w:r>
              <w:t>hsa-miR-455-5p</w:t>
            </w:r>
          </w:p>
        </w:tc>
      </w:tr>
      <w:tr w14:paraId="6D95E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9C3614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7FD370A8">
            <w:pPr>
              <w:jc w:val="center"/>
            </w:pPr>
            <w:r>
              <w:t>hsa-miR-485-5p</w:t>
            </w:r>
          </w:p>
        </w:tc>
      </w:tr>
      <w:tr w14:paraId="4FBE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496D7A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5DF9B5C3">
            <w:pPr>
              <w:jc w:val="center"/>
            </w:pPr>
            <w:r>
              <w:t>hsa-miR-488-3p</w:t>
            </w:r>
          </w:p>
        </w:tc>
      </w:tr>
      <w:tr w14:paraId="47E7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DEFCEF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079A5CCE">
            <w:pPr>
              <w:jc w:val="center"/>
            </w:pPr>
            <w:r>
              <w:t>hsa-miR-494-3p</w:t>
            </w:r>
          </w:p>
        </w:tc>
      </w:tr>
      <w:tr w14:paraId="2945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1B84B4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0BBE9422">
            <w:pPr>
              <w:jc w:val="center"/>
            </w:pPr>
            <w:r>
              <w:t>hsa-miR-494-3p</w:t>
            </w:r>
          </w:p>
        </w:tc>
      </w:tr>
      <w:tr w14:paraId="5D9F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246FC3">
            <w:pPr>
              <w:jc w:val="center"/>
            </w:pPr>
            <w:r>
              <w:t>PGK1</w:t>
            </w:r>
          </w:p>
        </w:tc>
        <w:tc>
          <w:tcPr>
            <w:tcW w:w="4320" w:type="dxa"/>
          </w:tcPr>
          <w:p w14:paraId="4CE08D77">
            <w:pPr>
              <w:jc w:val="center"/>
            </w:pPr>
            <w:r>
              <w:t>hsa-miR-494-3p</w:t>
            </w:r>
          </w:p>
        </w:tc>
      </w:tr>
      <w:tr w14:paraId="4F67A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FB3C2C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50405773">
            <w:pPr>
              <w:jc w:val="center"/>
            </w:pPr>
            <w:r>
              <w:t>hsa-miR-495-3p</w:t>
            </w:r>
          </w:p>
        </w:tc>
      </w:tr>
      <w:tr w14:paraId="4466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685526">
            <w:pPr>
              <w:jc w:val="center"/>
            </w:pPr>
            <w:r>
              <w:t>IGF1</w:t>
            </w:r>
          </w:p>
        </w:tc>
        <w:tc>
          <w:tcPr>
            <w:tcW w:w="4320" w:type="dxa"/>
          </w:tcPr>
          <w:p w14:paraId="58976E11">
            <w:pPr>
              <w:jc w:val="center"/>
            </w:pPr>
            <w:r>
              <w:t>hsa-miR-495-3p</w:t>
            </w:r>
          </w:p>
        </w:tc>
      </w:tr>
      <w:tr w14:paraId="3DBA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438759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64AC36AC">
            <w:pPr>
              <w:jc w:val="center"/>
            </w:pPr>
            <w:r>
              <w:t>hsa-miR-495-3p</w:t>
            </w:r>
          </w:p>
        </w:tc>
      </w:tr>
      <w:tr w14:paraId="2A8C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11ACFB">
            <w:pPr>
              <w:jc w:val="center"/>
            </w:pPr>
            <w:r>
              <w:t>DNMT3A</w:t>
            </w:r>
          </w:p>
        </w:tc>
        <w:tc>
          <w:tcPr>
            <w:tcW w:w="4320" w:type="dxa"/>
          </w:tcPr>
          <w:p w14:paraId="6B25F74B">
            <w:pPr>
              <w:jc w:val="center"/>
            </w:pPr>
            <w:r>
              <w:t>hsa-miR-495-3p</w:t>
            </w:r>
          </w:p>
        </w:tc>
      </w:tr>
      <w:tr w14:paraId="3AED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335E6D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65BA6625">
            <w:pPr>
              <w:jc w:val="center"/>
            </w:pPr>
            <w:r>
              <w:t>hsa-miR-495-3p</w:t>
            </w:r>
          </w:p>
        </w:tc>
      </w:tr>
      <w:tr w14:paraId="58885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214F2C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4CE717C9">
            <w:pPr>
              <w:jc w:val="center"/>
            </w:pPr>
            <w:r>
              <w:t>hsa-miR-495-3p</w:t>
            </w:r>
          </w:p>
        </w:tc>
      </w:tr>
      <w:tr w14:paraId="3367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114492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6B804870">
            <w:pPr>
              <w:jc w:val="center"/>
            </w:pPr>
            <w:r>
              <w:t>hsa-miR-497-5p</w:t>
            </w:r>
          </w:p>
        </w:tc>
      </w:tr>
      <w:tr w14:paraId="6B8CC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34C9DA1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1D47EE46">
            <w:pPr>
              <w:jc w:val="center"/>
            </w:pPr>
            <w:r>
              <w:t>hsa-miR-497-5p</w:t>
            </w:r>
          </w:p>
        </w:tc>
      </w:tr>
      <w:tr w14:paraId="2F696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35F28E">
            <w:pPr>
              <w:jc w:val="center"/>
            </w:pPr>
            <w:r>
              <w:t>C1orf21</w:t>
            </w:r>
          </w:p>
        </w:tc>
        <w:tc>
          <w:tcPr>
            <w:tcW w:w="4320" w:type="dxa"/>
          </w:tcPr>
          <w:p w14:paraId="3AA6E344">
            <w:pPr>
              <w:jc w:val="center"/>
            </w:pPr>
            <w:r>
              <w:t>hsa-miR-497-5p</w:t>
            </w:r>
          </w:p>
        </w:tc>
      </w:tr>
      <w:tr w14:paraId="33AA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51490F">
            <w:pPr>
              <w:jc w:val="center"/>
            </w:pPr>
            <w:r>
              <w:t>CEP55</w:t>
            </w:r>
          </w:p>
        </w:tc>
        <w:tc>
          <w:tcPr>
            <w:tcW w:w="4320" w:type="dxa"/>
          </w:tcPr>
          <w:p w14:paraId="1B6CB00C">
            <w:pPr>
              <w:jc w:val="center"/>
            </w:pPr>
            <w:r>
              <w:t>hsa-miR-497-5p</w:t>
            </w:r>
          </w:p>
        </w:tc>
      </w:tr>
      <w:tr w14:paraId="38D8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5F7F10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379A631A">
            <w:pPr>
              <w:jc w:val="center"/>
            </w:pPr>
            <w:r>
              <w:t>hsa-miR-497-5p</w:t>
            </w:r>
          </w:p>
        </w:tc>
      </w:tr>
      <w:tr w14:paraId="1B351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C20C856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40B28214">
            <w:pPr>
              <w:jc w:val="center"/>
            </w:pPr>
            <w:r>
              <w:t>hsa-miR-497-5p</w:t>
            </w:r>
          </w:p>
        </w:tc>
      </w:tr>
      <w:tr w14:paraId="6982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A93ECA">
            <w:pPr>
              <w:jc w:val="center"/>
            </w:pPr>
            <w:r>
              <w:t>TMEM100</w:t>
            </w:r>
          </w:p>
        </w:tc>
        <w:tc>
          <w:tcPr>
            <w:tcW w:w="4320" w:type="dxa"/>
          </w:tcPr>
          <w:p w14:paraId="1DDAAF44">
            <w:pPr>
              <w:jc w:val="center"/>
            </w:pPr>
            <w:r>
              <w:t>hsa-miR-497-5p</w:t>
            </w:r>
          </w:p>
        </w:tc>
      </w:tr>
      <w:tr w14:paraId="0C1FD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DDC8FA">
            <w:pPr>
              <w:jc w:val="center"/>
            </w:pPr>
            <w:r>
              <w:t>AXIN2</w:t>
            </w:r>
          </w:p>
        </w:tc>
        <w:tc>
          <w:tcPr>
            <w:tcW w:w="4320" w:type="dxa"/>
          </w:tcPr>
          <w:p w14:paraId="5073F8E2">
            <w:pPr>
              <w:jc w:val="center"/>
            </w:pPr>
            <w:r>
              <w:t>hsa-miR-497-5p</w:t>
            </w:r>
          </w:p>
        </w:tc>
      </w:tr>
      <w:tr w14:paraId="4D90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61CC3D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6BE50F82">
            <w:pPr>
              <w:jc w:val="center"/>
            </w:pPr>
            <w:r>
              <w:t>hsa-miR-497-5p</w:t>
            </w:r>
          </w:p>
        </w:tc>
      </w:tr>
      <w:tr w14:paraId="606B9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660E55">
            <w:pPr>
              <w:jc w:val="center"/>
            </w:pPr>
            <w:r>
              <w:t>FAT4</w:t>
            </w:r>
          </w:p>
        </w:tc>
        <w:tc>
          <w:tcPr>
            <w:tcW w:w="4320" w:type="dxa"/>
          </w:tcPr>
          <w:p w14:paraId="0E40A0F5">
            <w:pPr>
              <w:jc w:val="center"/>
            </w:pPr>
            <w:r>
              <w:t>hsa-miR-497-5p</w:t>
            </w:r>
          </w:p>
        </w:tc>
      </w:tr>
      <w:tr w14:paraId="6AFB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391083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1A3B2B5D">
            <w:pPr>
              <w:jc w:val="center"/>
            </w:pPr>
            <w:r>
              <w:t>hsa-miR-497-5p</w:t>
            </w:r>
          </w:p>
        </w:tc>
      </w:tr>
      <w:tr w14:paraId="45F0F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6BF30A">
            <w:pPr>
              <w:jc w:val="center"/>
            </w:pPr>
            <w:r>
              <w:t>SH3BGRL2</w:t>
            </w:r>
          </w:p>
        </w:tc>
        <w:tc>
          <w:tcPr>
            <w:tcW w:w="4320" w:type="dxa"/>
          </w:tcPr>
          <w:p w14:paraId="7C578E09">
            <w:pPr>
              <w:jc w:val="center"/>
            </w:pPr>
            <w:r>
              <w:t>hsa-miR-497-5p</w:t>
            </w:r>
          </w:p>
        </w:tc>
      </w:tr>
      <w:tr w14:paraId="2A800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B81FC6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7DA7D414">
            <w:pPr>
              <w:jc w:val="center"/>
            </w:pPr>
            <w:r>
              <w:t>hsa-miR-497-5p</w:t>
            </w:r>
          </w:p>
        </w:tc>
      </w:tr>
      <w:tr w14:paraId="025BE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4E161E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07B33DF1">
            <w:pPr>
              <w:jc w:val="center"/>
            </w:pPr>
            <w:r>
              <w:t>hsa-miR-497-5p</w:t>
            </w:r>
          </w:p>
        </w:tc>
      </w:tr>
      <w:tr w14:paraId="6DCD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A54676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2E8CE22E">
            <w:pPr>
              <w:jc w:val="center"/>
            </w:pPr>
            <w:r>
              <w:t>hsa-miR-497-5p</w:t>
            </w:r>
          </w:p>
        </w:tc>
      </w:tr>
      <w:tr w14:paraId="5E2FF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C6043F">
            <w:pPr>
              <w:jc w:val="center"/>
            </w:pPr>
            <w:r>
              <w:t>CA8</w:t>
            </w:r>
          </w:p>
        </w:tc>
        <w:tc>
          <w:tcPr>
            <w:tcW w:w="4320" w:type="dxa"/>
          </w:tcPr>
          <w:p w14:paraId="699D9A29">
            <w:pPr>
              <w:jc w:val="center"/>
            </w:pPr>
            <w:r>
              <w:t>hsa-miR-497-5p</w:t>
            </w:r>
          </w:p>
        </w:tc>
      </w:tr>
      <w:tr w14:paraId="537F4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0AC444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45186248">
            <w:pPr>
              <w:jc w:val="center"/>
            </w:pPr>
            <w:r>
              <w:t>hsa-miR-497-5p</w:t>
            </w:r>
          </w:p>
        </w:tc>
      </w:tr>
      <w:tr w14:paraId="42DA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F294DB">
            <w:pPr>
              <w:jc w:val="center"/>
            </w:pPr>
            <w:r>
              <w:t>H2AFZ</w:t>
            </w:r>
          </w:p>
        </w:tc>
        <w:tc>
          <w:tcPr>
            <w:tcW w:w="4320" w:type="dxa"/>
          </w:tcPr>
          <w:p w14:paraId="56457D09">
            <w:pPr>
              <w:jc w:val="center"/>
            </w:pPr>
            <w:r>
              <w:t>hsa-miR-499a-5p</w:t>
            </w:r>
          </w:p>
        </w:tc>
      </w:tr>
      <w:tr w14:paraId="64EF6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C09A0F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35E31D7F">
            <w:pPr>
              <w:jc w:val="center"/>
            </w:pPr>
            <w:r>
              <w:t>hsa-miR-503-5p</w:t>
            </w:r>
          </w:p>
        </w:tc>
      </w:tr>
      <w:tr w14:paraId="4127B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7A8F68">
            <w:pPr>
              <w:jc w:val="center"/>
            </w:pPr>
            <w:r>
              <w:t>FGF7</w:t>
            </w:r>
          </w:p>
        </w:tc>
        <w:tc>
          <w:tcPr>
            <w:tcW w:w="4320" w:type="dxa"/>
          </w:tcPr>
          <w:p w14:paraId="2BDC6552">
            <w:pPr>
              <w:jc w:val="center"/>
            </w:pPr>
            <w:r>
              <w:t>hsa-miR-503-5p</w:t>
            </w:r>
          </w:p>
        </w:tc>
      </w:tr>
      <w:tr w14:paraId="14ED1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3542C7">
            <w:pPr>
              <w:jc w:val="center"/>
            </w:pPr>
            <w:r>
              <w:t>ANLN</w:t>
            </w:r>
          </w:p>
        </w:tc>
        <w:tc>
          <w:tcPr>
            <w:tcW w:w="4320" w:type="dxa"/>
          </w:tcPr>
          <w:p w14:paraId="124FA802">
            <w:pPr>
              <w:jc w:val="center"/>
            </w:pPr>
            <w:r>
              <w:t>hsa-miR-503-5p</w:t>
            </w:r>
          </w:p>
        </w:tc>
      </w:tr>
      <w:tr w14:paraId="4A27A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6436ED5">
            <w:pPr>
              <w:jc w:val="center"/>
            </w:pPr>
            <w:r>
              <w:t>CHEK1</w:t>
            </w:r>
          </w:p>
        </w:tc>
        <w:tc>
          <w:tcPr>
            <w:tcW w:w="4320" w:type="dxa"/>
          </w:tcPr>
          <w:p w14:paraId="43FFDF55">
            <w:pPr>
              <w:jc w:val="center"/>
            </w:pPr>
            <w:r>
              <w:t>hsa-miR-505-3p</w:t>
            </w:r>
          </w:p>
        </w:tc>
      </w:tr>
      <w:tr w14:paraId="4645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324324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1946A56E">
            <w:pPr>
              <w:jc w:val="center"/>
            </w:pPr>
            <w:r>
              <w:t>hsa-miR-505-3p</w:t>
            </w:r>
          </w:p>
        </w:tc>
      </w:tr>
      <w:tr w14:paraId="46CD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739207E">
            <w:pPr>
              <w:jc w:val="center"/>
            </w:pPr>
            <w:r>
              <w:t>MAGED1</w:t>
            </w:r>
          </w:p>
        </w:tc>
        <w:tc>
          <w:tcPr>
            <w:tcW w:w="4320" w:type="dxa"/>
          </w:tcPr>
          <w:p w14:paraId="15A06EF2">
            <w:pPr>
              <w:jc w:val="center"/>
            </w:pPr>
            <w:r>
              <w:t>hsa-miR-505-3p</w:t>
            </w:r>
          </w:p>
        </w:tc>
      </w:tr>
      <w:tr w14:paraId="7554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791BEF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3B3181FB">
            <w:pPr>
              <w:jc w:val="center"/>
            </w:pPr>
            <w:r>
              <w:t>hsa-miR-506-3p</w:t>
            </w:r>
          </w:p>
        </w:tc>
      </w:tr>
      <w:tr w14:paraId="35A9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DD7F37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5266326D">
            <w:pPr>
              <w:jc w:val="center"/>
            </w:pPr>
            <w:r>
              <w:t>hsa-miR-506-3p</w:t>
            </w:r>
          </w:p>
        </w:tc>
      </w:tr>
      <w:tr w14:paraId="1456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657201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31D35AFE">
            <w:pPr>
              <w:jc w:val="center"/>
            </w:pPr>
            <w:r>
              <w:t>hsa-miR-506-3p</w:t>
            </w:r>
          </w:p>
        </w:tc>
      </w:tr>
      <w:tr w14:paraId="5C9E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9315BE5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559F5574">
            <w:pPr>
              <w:jc w:val="center"/>
            </w:pPr>
            <w:r>
              <w:t>hsa-miR-506-3p</w:t>
            </w:r>
          </w:p>
        </w:tc>
      </w:tr>
      <w:tr w14:paraId="169F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A546923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535247F8">
            <w:pPr>
              <w:jc w:val="center"/>
            </w:pPr>
            <w:r>
              <w:t>hsa-miR-506-3p</w:t>
            </w:r>
          </w:p>
        </w:tc>
      </w:tr>
      <w:tr w14:paraId="1F51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06362C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6558EB8E">
            <w:pPr>
              <w:jc w:val="center"/>
            </w:pPr>
            <w:r>
              <w:t>hsa-miR-506-3p</w:t>
            </w:r>
          </w:p>
        </w:tc>
      </w:tr>
      <w:tr w14:paraId="5730F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BD8D77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7E8C096">
            <w:pPr>
              <w:jc w:val="center"/>
            </w:pPr>
            <w:r>
              <w:t>hsa-miR-519d-3p</w:t>
            </w:r>
          </w:p>
        </w:tc>
      </w:tr>
      <w:tr w14:paraId="70FDA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8210A1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17C4B919">
            <w:pPr>
              <w:jc w:val="center"/>
            </w:pPr>
            <w:r>
              <w:t>hsa-miR-519d-3p</w:t>
            </w:r>
          </w:p>
        </w:tc>
      </w:tr>
      <w:tr w14:paraId="1566A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2049F9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47C2C0AE">
            <w:pPr>
              <w:jc w:val="center"/>
            </w:pPr>
            <w:r>
              <w:t>hsa-miR-519d-3p</w:t>
            </w:r>
          </w:p>
        </w:tc>
      </w:tr>
      <w:tr w14:paraId="3C102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9F422F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5EBAB720">
            <w:pPr>
              <w:jc w:val="center"/>
            </w:pPr>
            <w:r>
              <w:t>hsa-miR-519d-3p</w:t>
            </w:r>
          </w:p>
        </w:tc>
      </w:tr>
      <w:tr w14:paraId="2935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3A8B0A8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098E0A81">
            <w:pPr>
              <w:jc w:val="center"/>
            </w:pPr>
            <w:r>
              <w:t>hsa-miR-519d-3p</w:t>
            </w:r>
          </w:p>
        </w:tc>
      </w:tr>
      <w:tr w14:paraId="078A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CFF6452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3CB85B15">
            <w:pPr>
              <w:jc w:val="center"/>
            </w:pPr>
            <w:r>
              <w:t>hsa-miR-519d-3p</w:t>
            </w:r>
          </w:p>
        </w:tc>
      </w:tr>
      <w:tr w14:paraId="6A4F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4FBEF0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05CFC7D">
            <w:pPr>
              <w:jc w:val="center"/>
            </w:pPr>
            <w:r>
              <w:t>hsa-miR-519d-3p</w:t>
            </w:r>
          </w:p>
        </w:tc>
      </w:tr>
      <w:tr w14:paraId="2874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3C3D92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2E12F603">
            <w:pPr>
              <w:jc w:val="center"/>
            </w:pPr>
            <w:r>
              <w:t>hsa-miR-519d-3p</w:t>
            </w:r>
          </w:p>
        </w:tc>
      </w:tr>
      <w:tr w14:paraId="2367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588EF3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6970B1F4">
            <w:pPr>
              <w:jc w:val="center"/>
            </w:pPr>
            <w:r>
              <w:t>hsa-miR-519d-3p</w:t>
            </w:r>
          </w:p>
        </w:tc>
      </w:tr>
      <w:tr w14:paraId="5F35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6C3F08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56BB0181">
            <w:pPr>
              <w:jc w:val="center"/>
            </w:pPr>
            <w:r>
              <w:t>hsa-miR-519d-3p</w:t>
            </w:r>
          </w:p>
        </w:tc>
      </w:tr>
      <w:tr w14:paraId="07AF4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4BD4EE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2F346263">
            <w:pPr>
              <w:jc w:val="center"/>
            </w:pPr>
            <w:r>
              <w:t>hsa-miR-519d-3p</w:t>
            </w:r>
          </w:p>
        </w:tc>
      </w:tr>
      <w:tr w14:paraId="1B44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FA1DA7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3B508681">
            <w:pPr>
              <w:jc w:val="center"/>
            </w:pPr>
            <w:r>
              <w:t>hsa-miR-519d-3p</w:t>
            </w:r>
          </w:p>
        </w:tc>
      </w:tr>
      <w:tr w14:paraId="0DD35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C4C71A2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5BB0199C">
            <w:pPr>
              <w:jc w:val="center"/>
            </w:pPr>
            <w:r>
              <w:t>hsa-miR-519d-3p</w:t>
            </w:r>
          </w:p>
        </w:tc>
      </w:tr>
      <w:tr w14:paraId="13CA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3C3F25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454F71B7">
            <w:pPr>
              <w:jc w:val="center"/>
            </w:pPr>
            <w:r>
              <w:t>hsa-miR-519d-3p</w:t>
            </w:r>
          </w:p>
        </w:tc>
      </w:tr>
      <w:tr w14:paraId="5A94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4432F1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34632523">
            <w:pPr>
              <w:jc w:val="center"/>
            </w:pPr>
            <w:r>
              <w:t>hsa-miR-519d-3p</w:t>
            </w:r>
          </w:p>
        </w:tc>
      </w:tr>
      <w:tr w14:paraId="519B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EAD46ED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2886ACB1">
            <w:pPr>
              <w:jc w:val="center"/>
            </w:pPr>
            <w:r>
              <w:t>hsa-miR-519d-3p</w:t>
            </w:r>
          </w:p>
        </w:tc>
      </w:tr>
      <w:tr w14:paraId="1C6F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3985FE7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67A412BB">
            <w:pPr>
              <w:jc w:val="center"/>
            </w:pPr>
            <w:r>
              <w:t>hsa-miR-519d-3p</w:t>
            </w:r>
          </w:p>
        </w:tc>
      </w:tr>
      <w:tr w14:paraId="69654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780634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5D92F246">
            <w:pPr>
              <w:jc w:val="center"/>
            </w:pPr>
            <w:r>
              <w:t>hsa-miR-519d-3p</w:t>
            </w:r>
          </w:p>
        </w:tc>
      </w:tr>
      <w:tr w14:paraId="3B5D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E0134AA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3F4E569E">
            <w:pPr>
              <w:jc w:val="center"/>
            </w:pPr>
            <w:r>
              <w:t>hsa-miR-519d-3p</w:t>
            </w:r>
          </w:p>
        </w:tc>
      </w:tr>
      <w:tr w14:paraId="1A96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53479C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70EEF76C">
            <w:pPr>
              <w:jc w:val="center"/>
            </w:pPr>
            <w:r>
              <w:t>hsa-miR-519d-3p</w:t>
            </w:r>
          </w:p>
        </w:tc>
      </w:tr>
      <w:tr w14:paraId="36FE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898D470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0A1A88C9">
            <w:pPr>
              <w:jc w:val="center"/>
            </w:pPr>
            <w:r>
              <w:t>hsa-miR-520a-3p</w:t>
            </w:r>
          </w:p>
        </w:tc>
      </w:tr>
      <w:tr w14:paraId="0E089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039C147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52B893BD">
            <w:pPr>
              <w:jc w:val="center"/>
            </w:pPr>
            <w:r>
              <w:t>hsa-miR-520a-3p</w:t>
            </w:r>
          </w:p>
        </w:tc>
      </w:tr>
      <w:tr w14:paraId="62B4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7F8220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08AFFE1D">
            <w:pPr>
              <w:jc w:val="center"/>
            </w:pPr>
            <w:r>
              <w:t>hsa-miR-520a-3p</w:t>
            </w:r>
          </w:p>
        </w:tc>
      </w:tr>
      <w:tr w14:paraId="642A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2E0997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7032B3DA">
            <w:pPr>
              <w:jc w:val="center"/>
            </w:pPr>
            <w:r>
              <w:t>hsa-miR-520a-3p</w:t>
            </w:r>
          </w:p>
        </w:tc>
      </w:tr>
      <w:tr w14:paraId="0CDE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8C1EE8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7B8A8A09">
            <w:pPr>
              <w:jc w:val="center"/>
            </w:pPr>
            <w:r>
              <w:t>hsa-miR-520a-3p</w:t>
            </w:r>
          </w:p>
        </w:tc>
      </w:tr>
      <w:tr w14:paraId="2CDB8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FCD9A7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5536A818">
            <w:pPr>
              <w:jc w:val="center"/>
            </w:pPr>
            <w:r>
              <w:t>hsa-miR-520a-3p</w:t>
            </w:r>
          </w:p>
        </w:tc>
      </w:tr>
      <w:tr w14:paraId="33CF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8BFF83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21D642D9">
            <w:pPr>
              <w:jc w:val="center"/>
            </w:pPr>
            <w:r>
              <w:t>hsa-miR-520a-3p</w:t>
            </w:r>
          </w:p>
        </w:tc>
      </w:tr>
      <w:tr w14:paraId="53C6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2B8DFA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34F2702F">
            <w:pPr>
              <w:jc w:val="center"/>
            </w:pPr>
            <w:r>
              <w:t>hsa-miR-520a-3p</w:t>
            </w:r>
          </w:p>
        </w:tc>
      </w:tr>
      <w:tr w14:paraId="03BB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76C4BE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5B666EF6">
            <w:pPr>
              <w:jc w:val="center"/>
            </w:pPr>
            <w:r>
              <w:t>hsa-miR-520a-3p</w:t>
            </w:r>
          </w:p>
        </w:tc>
      </w:tr>
      <w:tr w14:paraId="3EFE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0AA645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2099953C">
            <w:pPr>
              <w:jc w:val="center"/>
            </w:pPr>
            <w:r>
              <w:t>hsa-miR-520b</w:t>
            </w:r>
          </w:p>
        </w:tc>
      </w:tr>
      <w:tr w14:paraId="47EE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19BC72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345F528F">
            <w:pPr>
              <w:jc w:val="center"/>
            </w:pPr>
            <w:r>
              <w:t>hsa-miR-520b</w:t>
            </w:r>
          </w:p>
        </w:tc>
      </w:tr>
      <w:tr w14:paraId="60F0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562B3E8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269C9AEF">
            <w:pPr>
              <w:jc w:val="center"/>
            </w:pPr>
            <w:r>
              <w:t>hsa-miR-520b</w:t>
            </w:r>
          </w:p>
        </w:tc>
      </w:tr>
      <w:tr w14:paraId="4294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472D416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443F11A1">
            <w:pPr>
              <w:jc w:val="center"/>
            </w:pPr>
            <w:r>
              <w:t>hsa-miR-520b</w:t>
            </w:r>
          </w:p>
        </w:tc>
      </w:tr>
      <w:tr w14:paraId="01EA6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9620B6D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515D4344">
            <w:pPr>
              <w:jc w:val="center"/>
            </w:pPr>
            <w:r>
              <w:t>hsa-miR-520b</w:t>
            </w:r>
          </w:p>
        </w:tc>
      </w:tr>
      <w:tr w14:paraId="43C03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94DB06B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5475BC28">
            <w:pPr>
              <w:jc w:val="center"/>
            </w:pPr>
            <w:r>
              <w:t>hsa-miR-520b</w:t>
            </w:r>
          </w:p>
        </w:tc>
      </w:tr>
      <w:tr w14:paraId="6773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5952FB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1AD1388F">
            <w:pPr>
              <w:jc w:val="center"/>
            </w:pPr>
            <w:r>
              <w:t>hsa-miR-520b</w:t>
            </w:r>
          </w:p>
        </w:tc>
      </w:tr>
      <w:tr w14:paraId="7D14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5874AF0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4252C9CE">
            <w:pPr>
              <w:jc w:val="center"/>
            </w:pPr>
            <w:r>
              <w:t>hsa-miR-520b</w:t>
            </w:r>
          </w:p>
        </w:tc>
      </w:tr>
      <w:tr w14:paraId="7742E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FC60722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0B0C7075">
            <w:pPr>
              <w:jc w:val="center"/>
            </w:pPr>
            <w:r>
              <w:t>hsa-miR-520b</w:t>
            </w:r>
          </w:p>
        </w:tc>
      </w:tr>
      <w:tr w14:paraId="1BB91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DCB3EF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9EFB32A">
            <w:pPr>
              <w:jc w:val="center"/>
            </w:pPr>
            <w:r>
              <w:t>hsa-miR-520c-3p</w:t>
            </w:r>
          </w:p>
        </w:tc>
      </w:tr>
      <w:tr w14:paraId="3C509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687D32A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43BCC7FA">
            <w:pPr>
              <w:jc w:val="center"/>
            </w:pPr>
            <w:r>
              <w:t>hsa-miR-520c-3p</w:t>
            </w:r>
          </w:p>
        </w:tc>
      </w:tr>
      <w:tr w14:paraId="5EA6B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458183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78684EF">
            <w:pPr>
              <w:jc w:val="center"/>
            </w:pPr>
            <w:r>
              <w:t>hsa-miR-520c-3p</w:t>
            </w:r>
          </w:p>
        </w:tc>
      </w:tr>
      <w:tr w14:paraId="1BD6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D0FC42B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20E56816">
            <w:pPr>
              <w:jc w:val="center"/>
            </w:pPr>
            <w:r>
              <w:t>hsa-miR-520c-3p</w:t>
            </w:r>
          </w:p>
        </w:tc>
      </w:tr>
      <w:tr w14:paraId="77B35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A58B0A3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577D29A4">
            <w:pPr>
              <w:jc w:val="center"/>
            </w:pPr>
            <w:r>
              <w:t>hsa-miR-520c-3p</w:t>
            </w:r>
          </w:p>
        </w:tc>
      </w:tr>
      <w:tr w14:paraId="0504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7001270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18D02ABB">
            <w:pPr>
              <w:jc w:val="center"/>
            </w:pPr>
            <w:r>
              <w:t>hsa-miR-520c-3p</w:t>
            </w:r>
          </w:p>
        </w:tc>
      </w:tr>
      <w:tr w14:paraId="017EC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746407F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2D250D5F">
            <w:pPr>
              <w:jc w:val="center"/>
            </w:pPr>
            <w:r>
              <w:t>hsa-miR-520c-3p</w:t>
            </w:r>
          </w:p>
        </w:tc>
      </w:tr>
      <w:tr w14:paraId="79C95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7F40C3A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68860DB9">
            <w:pPr>
              <w:jc w:val="center"/>
            </w:pPr>
            <w:r>
              <w:t>hsa-miR-520c-3p</w:t>
            </w:r>
          </w:p>
        </w:tc>
      </w:tr>
      <w:tr w14:paraId="67DBA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B7FAE22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2C482C63">
            <w:pPr>
              <w:jc w:val="center"/>
            </w:pPr>
            <w:r>
              <w:t>hsa-miR-520c-3p</w:t>
            </w:r>
          </w:p>
        </w:tc>
      </w:tr>
      <w:tr w14:paraId="7937F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1E7239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3810D7EA">
            <w:pPr>
              <w:jc w:val="center"/>
            </w:pPr>
            <w:r>
              <w:t>hsa-miR-520d-3p</w:t>
            </w:r>
          </w:p>
        </w:tc>
      </w:tr>
      <w:tr w14:paraId="1D362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59C920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7985CDD4">
            <w:pPr>
              <w:jc w:val="center"/>
            </w:pPr>
            <w:r>
              <w:t>hsa-miR-520d-3p</w:t>
            </w:r>
          </w:p>
        </w:tc>
      </w:tr>
      <w:tr w14:paraId="7A8A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405BA5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3A08B164">
            <w:pPr>
              <w:jc w:val="center"/>
            </w:pPr>
            <w:r>
              <w:t>hsa-miR-520d-3p</w:t>
            </w:r>
          </w:p>
        </w:tc>
      </w:tr>
      <w:tr w14:paraId="0463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A4AC96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457DC10C">
            <w:pPr>
              <w:jc w:val="center"/>
            </w:pPr>
            <w:r>
              <w:t>hsa-miR-520d-3p</w:t>
            </w:r>
          </w:p>
        </w:tc>
      </w:tr>
      <w:tr w14:paraId="5FD1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BA7EEC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DA3CBE6">
            <w:pPr>
              <w:jc w:val="center"/>
            </w:pPr>
            <w:r>
              <w:t>hsa-miR-520d-3p</w:t>
            </w:r>
          </w:p>
        </w:tc>
      </w:tr>
      <w:tr w14:paraId="76C5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51CFA49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13BA8D27">
            <w:pPr>
              <w:jc w:val="center"/>
            </w:pPr>
            <w:r>
              <w:t>hsa-miR-520d-3p</w:t>
            </w:r>
          </w:p>
        </w:tc>
      </w:tr>
      <w:tr w14:paraId="6891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B97454E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154A9063">
            <w:pPr>
              <w:jc w:val="center"/>
            </w:pPr>
            <w:r>
              <w:t>hsa-miR-520d-3p</w:t>
            </w:r>
          </w:p>
        </w:tc>
      </w:tr>
      <w:tr w14:paraId="0052F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1F00BF3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31074E48">
            <w:pPr>
              <w:jc w:val="center"/>
            </w:pPr>
            <w:r>
              <w:t>hsa-miR-520d-3p</w:t>
            </w:r>
          </w:p>
        </w:tc>
      </w:tr>
      <w:tr w14:paraId="31A0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730724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1CE5A967">
            <w:pPr>
              <w:jc w:val="center"/>
            </w:pPr>
            <w:r>
              <w:t>hsa-miR-520d-3p</w:t>
            </w:r>
          </w:p>
        </w:tc>
      </w:tr>
      <w:tr w14:paraId="60FA0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6F9C08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CC1C6F1">
            <w:pPr>
              <w:jc w:val="center"/>
            </w:pPr>
            <w:r>
              <w:t>hsa-miR-520e</w:t>
            </w:r>
          </w:p>
        </w:tc>
      </w:tr>
      <w:tr w14:paraId="5679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F84FFF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5E21EC76">
            <w:pPr>
              <w:jc w:val="center"/>
            </w:pPr>
            <w:r>
              <w:t>hsa-miR-520e</w:t>
            </w:r>
          </w:p>
        </w:tc>
      </w:tr>
      <w:tr w14:paraId="5C0FC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281B9A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4BB78FAD">
            <w:pPr>
              <w:jc w:val="center"/>
            </w:pPr>
            <w:r>
              <w:t>hsa-miR-520e</w:t>
            </w:r>
          </w:p>
        </w:tc>
      </w:tr>
      <w:tr w14:paraId="1DAFD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DA2982">
            <w:pPr>
              <w:jc w:val="center"/>
            </w:pPr>
            <w:r>
              <w:t>CA12</w:t>
            </w:r>
          </w:p>
        </w:tc>
        <w:tc>
          <w:tcPr>
            <w:tcW w:w="4320" w:type="dxa"/>
          </w:tcPr>
          <w:p w14:paraId="20775976">
            <w:pPr>
              <w:jc w:val="center"/>
            </w:pPr>
            <w:r>
              <w:t>hsa-miR-520e</w:t>
            </w:r>
          </w:p>
        </w:tc>
      </w:tr>
      <w:tr w14:paraId="55E8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3E0168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2BC8EAE5">
            <w:pPr>
              <w:jc w:val="center"/>
            </w:pPr>
            <w:r>
              <w:t>hsa-miR-520e</w:t>
            </w:r>
          </w:p>
        </w:tc>
      </w:tr>
      <w:tr w14:paraId="6E17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51946A">
            <w:pPr>
              <w:jc w:val="center"/>
            </w:pPr>
            <w:r>
              <w:t>SDC1</w:t>
            </w:r>
          </w:p>
        </w:tc>
        <w:tc>
          <w:tcPr>
            <w:tcW w:w="4320" w:type="dxa"/>
          </w:tcPr>
          <w:p w14:paraId="4EB76E83">
            <w:pPr>
              <w:jc w:val="center"/>
            </w:pPr>
            <w:r>
              <w:t>hsa-miR-520e</w:t>
            </w:r>
          </w:p>
        </w:tc>
      </w:tr>
      <w:tr w14:paraId="1EE28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9A95C7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2070B528">
            <w:pPr>
              <w:jc w:val="center"/>
            </w:pPr>
            <w:r>
              <w:t>hsa-miR-520e</w:t>
            </w:r>
          </w:p>
        </w:tc>
      </w:tr>
      <w:tr w14:paraId="1B27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431598E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24458C62">
            <w:pPr>
              <w:jc w:val="center"/>
            </w:pPr>
            <w:r>
              <w:t>hsa-miR-520e</w:t>
            </w:r>
          </w:p>
        </w:tc>
      </w:tr>
      <w:tr w14:paraId="01E6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BB7336B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4E3C7F24">
            <w:pPr>
              <w:jc w:val="center"/>
            </w:pPr>
            <w:r>
              <w:t>hsa-miR-520e</w:t>
            </w:r>
          </w:p>
        </w:tc>
      </w:tr>
      <w:tr w14:paraId="579F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CC33780">
            <w:pPr>
              <w:jc w:val="center"/>
            </w:pPr>
            <w:r>
              <w:t>UBE2E1</w:t>
            </w:r>
          </w:p>
        </w:tc>
        <w:tc>
          <w:tcPr>
            <w:tcW w:w="4320" w:type="dxa"/>
          </w:tcPr>
          <w:p w14:paraId="68351625">
            <w:pPr>
              <w:jc w:val="center"/>
            </w:pPr>
            <w:r>
              <w:t>hsa-miR-542-3p</w:t>
            </w:r>
          </w:p>
        </w:tc>
      </w:tr>
      <w:tr w14:paraId="3DD7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E5391E9">
            <w:pPr>
              <w:jc w:val="center"/>
            </w:pPr>
            <w:r>
              <w:t>NMT2</w:t>
            </w:r>
          </w:p>
        </w:tc>
        <w:tc>
          <w:tcPr>
            <w:tcW w:w="4320" w:type="dxa"/>
          </w:tcPr>
          <w:p w14:paraId="07114D86">
            <w:pPr>
              <w:jc w:val="center"/>
            </w:pPr>
            <w:r>
              <w:t>hsa-miR-543</w:t>
            </w:r>
          </w:p>
        </w:tc>
      </w:tr>
      <w:tr w14:paraId="0A27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CCA7B8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444AF1B2">
            <w:pPr>
              <w:jc w:val="center"/>
            </w:pPr>
            <w:r>
              <w:t>hsa-miR-543</w:t>
            </w:r>
          </w:p>
        </w:tc>
      </w:tr>
      <w:tr w14:paraId="2CFF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63A1B6">
            <w:pPr>
              <w:jc w:val="center"/>
            </w:pPr>
            <w:r>
              <w:t>SPRY2</w:t>
            </w:r>
          </w:p>
        </w:tc>
        <w:tc>
          <w:tcPr>
            <w:tcW w:w="4320" w:type="dxa"/>
          </w:tcPr>
          <w:p w14:paraId="073F9338">
            <w:pPr>
              <w:jc w:val="center"/>
            </w:pPr>
            <w:r>
              <w:t>hsa-miR-590-5p</w:t>
            </w:r>
          </w:p>
        </w:tc>
      </w:tr>
      <w:tr w14:paraId="56DC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B0E473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5A38FA06">
            <w:pPr>
              <w:jc w:val="center"/>
            </w:pPr>
            <w:r>
              <w:t>hsa-miR-613</w:t>
            </w:r>
          </w:p>
        </w:tc>
      </w:tr>
      <w:tr w14:paraId="2D21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1C35FB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574FD817">
            <w:pPr>
              <w:jc w:val="center"/>
            </w:pPr>
            <w:r>
              <w:t>hsa-miR-613</w:t>
            </w:r>
          </w:p>
        </w:tc>
      </w:tr>
      <w:tr w14:paraId="241C0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67B80CB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4B089A80">
            <w:pPr>
              <w:jc w:val="center"/>
            </w:pPr>
            <w:r>
              <w:t>hsa-miR-613</w:t>
            </w:r>
          </w:p>
        </w:tc>
      </w:tr>
      <w:tr w14:paraId="14793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2599684">
            <w:pPr>
              <w:jc w:val="center"/>
            </w:pPr>
            <w:r>
              <w:t>STC2</w:t>
            </w:r>
          </w:p>
        </w:tc>
        <w:tc>
          <w:tcPr>
            <w:tcW w:w="4320" w:type="dxa"/>
          </w:tcPr>
          <w:p w14:paraId="21F022F1">
            <w:pPr>
              <w:jc w:val="center"/>
            </w:pPr>
            <w:r>
              <w:t>hsa-miR-613</w:t>
            </w:r>
          </w:p>
        </w:tc>
      </w:tr>
      <w:tr w14:paraId="6F6C4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D8C1AC">
            <w:pPr>
              <w:jc w:val="center"/>
            </w:pPr>
            <w:r>
              <w:t>KDELR2</w:t>
            </w:r>
          </w:p>
        </w:tc>
        <w:tc>
          <w:tcPr>
            <w:tcW w:w="4320" w:type="dxa"/>
          </w:tcPr>
          <w:p w14:paraId="5B8A9B14">
            <w:pPr>
              <w:jc w:val="center"/>
            </w:pPr>
            <w:r>
              <w:t>hsa-miR-613</w:t>
            </w:r>
          </w:p>
        </w:tc>
      </w:tr>
      <w:tr w14:paraId="7584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C37203">
            <w:pPr>
              <w:jc w:val="center"/>
            </w:pPr>
            <w:r>
              <w:t>AP1S1</w:t>
            </w:r>
          </w:p>
        </w:tc>
        <w:tc>
          <w:tcPr>
            <w:tcW w:w="4320" w:type="dxa"/>
          </w:tcPr>
          <w:p w14:paraId="0FF9998F">
            <w:pPr>
              <w:jc w:val="center"/>
            </w:pPr>
            <w:r>
              <w:t>hsa-miR-613</w:t>
            </w:r>
          </w:p>
        </w:tc>
      </w:tr>
      <w:tr w14:paraId="2245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2B2BE9B">
            <w:pPr>
              <w:jc w:val="center"/>
            </w:pPr>
            <w:r>
              <w:t>PARP1</w:t>
            </w:r>
          </w:p>
        </w:tc>
        <w:tc>
          <w:tcPr>
            <w:tcW w:w="4320" w:type="dxa"/>
          </w:tcPr>
          <w:p w14:paraId="1E46EED7">
            <w:pPr>
              <w:jc w:val="center"/>
            </w:pPr>
            <w:r>
              <w:t>hsa-miR-7-5p</w:t>
            </w:r>
          </w:p>
        </w:tc>
      </w:tr>
      <w:tr w14:paraId="22F0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F5524E8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6075D170">
            <w:pPr>
              <w:jc w:val="center"/>
            </w:pPr>
            <w:r>
              <w:t>hsa-miR-7-5p</w:t>
            </w:r>
          </w:p>
        </w:tc>
      </w:tr>
      <w:tr w14:paraId="4914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D83084">
            <w:pPr>
              <w:jc w:val="center"/>
            </w:pPr>
            <w:r>
              <w:t>C20orf24</w:t>
            </w:r>
          </w:p>
        </w:tc>
        <w:tc>
          <w:tcPr>
            <w:tcW w:w="4320" w:type="dxa"/>
          </w:tcPr>
          <w:p w14:paraId="51C9E2F6">
            <w:pPr>
              <w:jc w:val="center"/>
            </w:pPr>
            <w:r>
              <w:t>hsa-miR-7-5p</w:t>
            </w:r>
          </w:p>
        </w:tc>
      </w:tr>
      <w:tr w14:paraId="2BA7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02BDE99">
            <w:pPr>
              <w:jc w:val="center"/>
            </w:pPr>
            <w:r>
              <w:t>GLI3</w:t>
            </w:r>
          </w:p>
        </w:tc>
        <w:tc>
          <w:tcPr>
            <w:tcW w:w="4320" w:type="dxa"/>
          </w:tcPr>
          <w:p w14:paraId="6E075DD5">
            <w:pPr>
              <w:jc w:val="center"/>
            </w:pPr>
            <w:r>
              <w:t>hsa-miR-7-5p</w:t>
            </w:r>
          </w:p>
        </w:tc>
      </w:tr>
      <w:tr w14:paraId="6EC8E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BD02990">
            <w:pPr>
              <w:jc w:val="center"/>
            </w:pPr>
            <w:r>
              <w:t>CALU</w:t>
            </w:r>
          </w:p>
        </w:tc>
        <w:tc>
          <w:tcPr>
            <w:tcW w:w="4320" w:type="dxa"/>
          </w:tcPr>
          <w:p w14:paraId="5BD75446">
            <w:pPr>
              <w:jc w:val="center"/>
            </w:pPr>
            <w:r>
              <w:t>hsa-miR-7-5p</w:t>
            </w:r>
          </w:p>
        </w:tc>
      </w:tr>
      <w:tr w14:paraId="41608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D81D5DB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68F60667">
            <w:pPr>
              <w:jc w:val="center"/>
            </w:pPr>
            <w:r>
              <w:t>hsa-miR-873-5p</w:t>
            </w:r>
          </w:p>
        </w:tc>
      </w:tr>
      <w:tr w14:paraId="0DAE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447FB5">
            <w:pPr>
              <w:jc w:val="center"/>
            </w:pPr>
            <w:r>
              <w:t>HDGF</w:t>
            </w:r>
          </w:p>
        </w:tc>
        <w:tc>
          <w:tcPr>
            <w:tcW w:w="4320" w:type="dxa"/>
          </w:tcPr>
          <w:p w14:paraId="14E41960">
            <w:pPr>
              <w:jc w:val="center"/>
            </w:pPr>
            <w:r>
              <w:t>hsa-miR-873-5p</w:t>
            </w:r>
          </w:p>
        </w:tc>
      </w:tr>
      <w:tr w14:paraId="780C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D9F6EEB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186F11DA">
            <w:pPr>
              <w:jc w:val="center"/>
            </w:pPr>
            <w:r>
              <w:t>hsa-miR-873-5p</w:t>
            </w:r>
          </w:p>
        </w:tc>
      </w:tr>
      <w:tr w14:paraId="0123B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7AFB09F">
            <w:pPr>
              <w:jc w:val="center"/>
            </w:pPr>
            <w:r>
              <w:t>HMOX1</w:t>
            </w:r>
          </w:p>
        </w:tc>
        <w:tc>
          <w:tcPr>
            <w:tcW w:w="4320" w:type="dxa"/>
          </w:tcPr>
          <w:p w14:paraId="4A177657">
            <w:pPr>
              <w:jc w:val="center"/>
            </w:pPr>
            <w:r>
              <w:t>hsa-miR-873-5p</w:t>
            </w:r>
          </w:p>
        </w:tc>
      </w:tr>
      <w:tr w14:paraId="7D0C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17F3E14">
            <w:pPr>
              <w:jc w:val="center"/>
            </w:pPr>
            <w:r>
              <w:t>PGK1</w:t>
            </w:r>
          </w:p>
        </w:tc>
        <w:tc>
          <w:tcPr>
            <w:tcW w:w="4320" w:type="dxa"/>
          </w:tcPr>
          <w:p w14:paraId="197D755D">
            <w:pPr>
              <w:jc w:val="center"/>
            </w:pPr>
            <w:r>
              <w:t>hsa-miR-873-5p</w:t>
            </w:r>
          </w:p>
        </w:tc>
      </w:tr>
      <w:tr w14:paraId="030B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08CDD0">
            <w:pPr>
              <w:jc w:val="center"/>
            </w:pPr>
            <w:r>
              <w:t>HMGCS1</w:t>
            </w:r>
          </w:p>
        </w:tc>
        <w:tc>
          <w:tcPr>
            <w:tcW w:w="4320" w:type="dxa"/>
          </w:tcPr>
          <w:p w14:paraId="2ACC84B2">
            <w:pPr>
              <w:jc w:val="center"/>
            </w:pPr>
            <w:r>
              <w:t>hsa-miR-874-3p</w:t>
            </w:r>
          </w:p>
        </w:tc>
      </w:tr>
      <w:tr w14:paraId="2D49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AA9958F">
            <w:pPr>
              <w:jc w:val="center"/>
            </w:pPr>
            <w:r>
              <w:t>STMN1</w:t>
            </w:r>
          </w:p>
        </w:tc>
        <w:tc>
          <w:tcPr>
            <w:tcW w:w="4320" w:type="dxa"/>
          </w:tcPr>
          <w:p w14:paraId="06DB7CA7">
            <w:pPr>
              <w:jc w:val="center"/>
            </w:pPr>
            <w:r>
              <w:t>hsa-miR-9-5p</w:t>
            </w:r>
          </w:p>
        </w:tc>
      </w:tr>
      <w:tr w14:paraId="3FE1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F830ACB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614219B6">
            <w:pPr>
              <w:jc w:val="center"/>
            </w:pPr>
            <w:r>
              <w:t>hsa-miR-9-5p</w:t>
            </w:r>
          </w:p>
        </w:tc>
      </w:tr>
      <w:tr w14:paraId="2B628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F79D880">
            <w:pPr>
              <w:jc w:val="center"/>
            </w:pPr>
            <w:r>
              <w:t>KCTD12</w:t>
            </w:r>
          </w:p>
        </w:tc>
        <w:tc>
          <w:tcPr>
            <w:tcW w:w="4320" w:type="dxa"/>
          </w:tcPr>
          <w:p w14:paraId="4073892E">
            <w:pPr>
              <w:jc w:val="center"/>
            </w:pPr>
            <w:r>
              <w:t>hsa-miR-9-5p</w:t>
            </w:r>
          </w:p>
        </w:tc>
      </w:tr>
      <w:tr w14:paraId="23C6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A25B47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3594AD3A">
            <w:pPr>
              <w:jc w:val="center"/>
            </w:pPr>
            <w:r>
              <w:t>hsa-miR-9-5p</w:t>
            </w:r>
          </w:p>
        </w:tc>
      </w:tr>
      <w:tr w14:paraId="0256E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BD44041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68B1A6BF">
            <w:pPr>
              <w:jc w:val="center"/>
            </w:pPr>
            <w:r>
              <w:t>hsa-miR-92a-3p</w:t>
            </w:r>
          </w:p>
        </w:tc>
      </w:tr>
      <w:tr w14:paraId="5B52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A4A7E05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76D16D11">
            <w:pPr>
              <w:jc w:val="center"/>
            </w:pPr>
            <w:r>
              <w:t>hsa-miR-92a-3p</w:t>
            </w:r>
          </w:p>
        </w:tc>
      </w:tr>
      <w:tr w14:paraId="7EBA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8DE3281">
            <w:pPr>
              <w:jc w:val="center"/>
            </w:pPr>
            <w:r>
              <w:t>DKK3</w:t>
            </w:r>
          </w:p>
        </w:tc>
        <w:tc>
          <w:tcPr>
            <w:tcW w:w="4320" w:type="dxa"/>
          </w:tcPr>
          <w:p w14:paraId="7F446A9B">
            <w:pPr>
              <w:jc w:val="center"/>
            </w:pPr>
            <w:r>
              <w:t>hsa-miR-92a-3p</w:t>
            </w:r>
          </w:p>
        </w:tc>
      </w:tr>
      <w:tr w14:paraId="7C5C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09B1E3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34FA2B4E">
            <w:pPr>
              <w:jc w:val="center"/>
            </w:pPr>
            <w:r>
              <w:t>hsa-miR-92a-3p</w:t>
            </w:r>
          </w:p>
        </w:tc>
      </w:tr>
      <w:tr w14:paraId="68C0E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6B231D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2A2F0433">
            <w:pPr>
              <w:jc w:val="center"/>
            </w:pPr>
            <w:r>
              <w:t>hsa-miR-92a-3p</w:t>
            </w:r>
          </w:p>
        </w:tc>
      </w:tr>
      <w:tr w14:paraId="14BFF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C109DFA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34895CF5">
            <w:pPr>
              <w:jc w:val="center"/>
            </w:pPr>
            <w:r>
              <w:t>hsa-miR-92a-3p</w:t>
            </w:r>
          </w:p>
        </w:tc>
      </w:tr>
      <w:tr w14:paraId="4CCE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0EEAC2">
            <w:pPr>
              <w:jc w:val="center"/>
            </w:pPr>
            <w:r>
              <w:t>AURKA</w:t>
            </w:r>
          </w:p>
        </w:tc>
        <w:tc>
          <w:tcPr>
            <w:tcW w:w="4320" w:type="dxa"/>
          </w:tcPr>
          <w:p w14:paraId="0E50CCD3">
            <w:pPr>
              <w:jc w:val="center"/>
            </w:pPr>
            <w:r>
              <w:t>hsa-miR-92a-3p</w:t>
            </w:r>
          </w:p>
        </w:tc>
      </w:tr>
      <w:tr w14:paraId="5811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9CD9259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4E74208C">
            <w:pPr>
              <w:jc w:val="center"/>
            </w:pPr>
            <w:r>
              <w:t>hsa-miR-92a-3p</w:t>
            </w:r>
          </w:p>
        </w:tc>
      </w:tr>
      <w:tr w14:paraId="113FC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CB3ED1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4635991D">
            <w:pPr>
              <w:jc w:val="center"/>
            </w:pPr>
            <w:r>
              <w:t>hsa-miR-92a-3p</w:t>
            </w:r>
          </w:p>
        </w:tc>
      </w:tr>
      <w:tr w14:paraId="027B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F8BDBC">
            <w:pPr>
              <w:jc w:val="center"/>
            </w:pPr>
            <w:r>
              <w:t>MMP16</w:t>
            </w:r>
          </w:p>
        </w:tc>
        <w:tc>
          <w:tcPr>
            <w:tcW w:w="4320" w:type="dxa"/>
          </w:tcPr>
          <w:p w14:paraId="1F93C1B8">
            <w:pPr>
              <w:jc w:val="center"/>
            </w:pPr>
            <w:r>
              <w:t>hsa-miR-92a-3p</w:t>
            </w:r>
          </w:p>
        </w:tc>
      </w:tr>
      <w:tr w14:paraId="7D0E1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7697B3D">
            <w:pPr>
              <w:jc w:val="center"/>
            </w:pPr>
            <w:r>
              <w:t>ANP32E</w:t>
            </w:r>
          </w:p>
        </w:tc>
        <w:tc>
          <w:tcPr>
            <w:tcW w:w="4320" w:type="dxa"/>
          </w:tcPr>
          <w:p w14:paraId="04A9B193">
            <w:pPr>
              <w:jc w:val="center"/>
            </w:pPr>
            <w:r>
              <w:t>hsa-miR-92b-3p</w:t>
            </w:r>
          </w:p>
        </w:tc>
      </w:tr>
      <w:tr w14:paraId="5C4FE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001581">
            <w:pPr>
              <w:jc w:val="center"/>
            </w:pPr>
            <w:r>
              <w:t>DDIT4</w:t>
            </w:r>
          </w:p>
        </w:tc>
        <w:tc>
          <w:tcPr>
            <w:tcW w:w="4320" w:type="dxa"/>
          </w:tcPr>
          <w:p w14:paraId="1B45B57B">
            <w:pPr>
              <w:jc w:val="center"/>
            </w:pPr>
            <w:r>
              <w:t>hsa-miR-92b-3p</w:t>
            </w:r>
          </w:p>
        </w:tc>
      </w:tr>
      <w:tr w14:paraId="1B7DD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03BF79">
            <w:pPr>
              <w:jc w:val="center"/>
            </w:pPr>
            <w:r>
              <w:t>DKK3</w:t>
            </w:r>
          </w:p>
        </w:tc>
        <w:tc>
          <w:tcPr>
            <w:tcW w:w="4320" w:type="dxa"/>
          </w:tcPr>
          <w:p w14:paraId="07D54327">
            <w:pPr>
              <w:jc w:val="center"/>
            </w:pPr>
            <w:r>
              <w:t>hsa-miR-92b-3p</w:t>
            </w:r>
          </w:p>
        </w:tc>
      </w:tr>
      <w:tr w14:paraId="4F8CD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60E00E4">
            <w:pPr>
              <w:jc w:val="center"/>
            </w:pPr>
            <w:r>
              <w:t>DUSP6</w:t>
            </w:r>
          </w:p>
        </w:tc>
        <w:tc>
          <w:tcPr>
            <w:tcW w:w="4320" w:type="dxa"/>
          </w:tcPr>
          <w:p w14:paraId="224516EA">
            <w:pPr>
              <w:jc w:val="center"/>
            </w:pPr>
            <w:r>
              <w:t>hsa-miR-92b-3p</w:t>
            </w:r>
          </w:p>
        </w:tc>
      </w:tr>
      <w:tr w14:paraId="6210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9079E72">
            <w:pPr>
              <w:jc w:val="center"/>
            </w:pPr>
            <w:r>
              <w:t>MTHFD2</w:t>
            </w:r>
          </w:p>
        </w:tc>
        <w:tc>
          <w:tcPr>
            <w:tcW w:w="4320" w:type="dxa"/>
          </w:tcPr>
          <w:p w14:paraId="64566942">
            <w:pPr>
              <w:jc w:val="center"/>
            </w:pPr>
            <w:r>
              <w:t>hsa-miR-92b-3p</w:t>
            </w:r>
          </w:p>
        </w:tc>
      </w:tr>
      <w:tr w14:paraId="117DA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E7DEAB7">
            <w:pPr>
              <w:jc w:val="center"/>
            </w:pPr>
            <w:r>
              <w:t>RRBP1</w:t>
            </w:r>
          </w:p>
        </w:tc>
        <w:tc>
          <w:tcPr>
            <w:tcW w:w="4320" w:type="dxa"/>
          </w:tcPr>
          <w:p w14:paraId="7FA25401">
            <w:pPr>
              <w:jc w:val="center"/>
            </w:pPr>
            <w:r>
              <w:t>hsa-miR-92b-3p</w:t>
            </w:r>
          </w:p>
        </w:tc>
      </w:tr>
      <w:tr w14:paraId="68BA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BA665A">
            <w:pPr>
              <w:jc w:val="center"/>
            </w:pPr>
            <w:r>
              <w:t>AURKA</w:t>
            </w:r>
          </w:p>
        </w:tc>
        <w:tc>
          <w:tcPr>
            <w:tcW w:w="4320" w:type="dxa"/>
          </w:tcPr>
          <w:p w14:paraId="12F55494">
            <w:pPr>
              <w:jc w:val="center"/>
            </w:pPr>
            <w:r>
              <w:t>hsa-miR-92b-3p</w:t>
            </w:r>
          </w:p>
        </w:tc>
      </w:tr>
      <w:tr w14:paraId="7FEB4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25A86BA">
            <w:pPr>
              <w:jc w:val="center"/>
            </w:pPr>
            <w:r>
              <w:t>BAK1</w:t>
            </w:r>
          </w:p>
        </w:tc>
        <w:tc>
          <w:tcPr>
            <w:tcW w:w="4320" w:type="dxa"/>
          </w:tcPr>
          <w:p w14:paraId="75EF7F15">
            <w:pPr>
              <w:jc w:val="center"/>
            </w:pPr>
            <w:r>
              <w:t>hsa-miR-92b-3p</w:t>
            </w:r>
          </w:p>
        </w:tc>
      </w:tr>
      <w:tr w14:paraId="401C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166F8EB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6668088A">
            <w:pPr>
              <w:jc w:val="center"/>
            </w:pPr>
            <w:r>
              <w:t>hsa-miR-92b-3p</w:t>
            </w:r>
          </w:p>
        </w:tc>
      </w:tr>
      <w:tr w14:paraId="13D92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677969">
            <w:pPr>
              <w:jc w:val="center"/>
            </w:pPr>
            <w:r>
              <w:t>MMP16</w:t>
            </w:r>
          </w:p>
        </w:tc>
        <w:tc>
          <w:tcPr>
            <w:tcW w:w="4320" w:type="dxa"/>
          </w:tcPr>
          <w:p w14:paraId="19A96D77">
            <w:pPr>
              <w:jc w:val="center"/>
            </w:pPr>
            <w:r>
              <w:t>hsa-miR-92b-3p</w:t>
            </w:r>
          </w:p>
        </w:tc>
      </w:tr>
      <w:tr w14:paraId="149E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33BFD1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155262A3">
            <w:pPr>
              <w:jc w:val="center"/>
            </w:pPr>
            <w:r>
              <w:t>hsa-miR-93-5p</w:t>
            </w:r>
          </w:p>
        </w:tc>
      </w:tr>
      <w:tr w14:paraId="1A9C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747B72A">
            <w:pPr>
              <w:jc w:val="center"/>
            </w:pPr>
            <w:r>
              <w:t>F3</w:t>
            </w:r>
          </w:p>
        </w:tc>
        <w:tc>
          <w:tcPr>
            <w:tcW w:w="4320" w:type="dxa"/>
          </w:tcPr>
          <w:p w14:paraId="054A9E01">
            <w:pPr>
              <w:jc w:val="center"/>
            </w:pPr>
            <w:r>
              <w:t>hsa-miR-93-5p</w:t>
            </w:r>
          </w:p>
        </w:tc>
      </w:tr>
      <w:tr w14:paraId="26B3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5922090">
            <w:pPr>
              <w:jc w:val="center"/>
            </w:pPr>
            <w:r>
              <w:t>ADAR</w:t>
            </w:r>
          </w:p>
        </w:tc>
        <w:tc>
          <w:tcPr>
            <w:tcW w:w="4320" w:type="dxa"/>
          </w:tcPr>
          <w:p w14:paraId="01F81E6A">
            <w:pPr>
              <w:jc w:val="center"/>
            </w:pPr>
            <w:r>
              <w:t>hsa-miR-93-5p</w:t>
            </w:r>
          </w:p>
        </w:tc>
      </w:tr>
      <w:tr w14:paraId="2BB2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FD336C5">
            <w:pPr>
              <w:jc w:val="center"/>
            </w:pPr>
            <w:r>
              <w:t>S1PR1</w:t>
            </w:r>
          </w:p>
        </w:tc>
        <w:tc>
          <w:tcPr>
            <w:tcW w:w="4320" w:type="dxa"/>
          </w:tcPr>
          <w:p w14:paraId="74E90D5D">
            <w:pPr>
              <w:jc w:val="center"/>
            </w:pPr>
            <w:r>
              <w:t>hsa-miR-93-5p</w:t>
            </w:r>
          </w:p>
        </w:tc>
      </w:tr>
      <w:tr w14:paraId="6399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D076650">
            <w:pPr>
              <w:jc w:val="center"/>
            </w:pPr>
            <w:r>
              <w:t>MASTL</w:t>
            </w:r>
          </w:p>
        </w:tc>
        <w:tc>
          <w:tcPr>
            <w:tcW w:w="4320" w:type="dxa"/>
          </w:tcPr>
          <w:p w14:paraId="1FED09B2">
            <w:pPr>
              <w:jc w:val="center"/>
            </w:pPr>
            <w:r>
              <w:t>hsa-miR-93-5p</w:t>
            </w:r>
          </w:p>
        </w:tc>
      </w:tr>
      <w:tr w14:paraId="7649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83EA94E">
            <w:pPr>
              <w:jc w:val="center"/>
            </w:pPr>
            <w:r>
              <w:t>ATL3</w:t>
            </w:r>
          </w:p>
        </w:tc>
        <w:tc>
          <w:tcPr>
            <w:tcW w:w="4320" w:type="dxa"/>
          </w:tcPr>
          <w:p w14:paraId="36F1D374">
            <w:pPr>
              <w:jc w:val="center"/>
            </w:pPr>
            <w:r>
              <w:t>hsa-miR-93-5p</w:t>
            </w:r>
          </w:p>
        </w:tc>
      </w:tr>
      <w:tr w14:paraId="72BF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2B84AA">
            <w:pPr>
              <w:jc w:val="center"/>
            </w:pPr>
            <w:r>
              <w:t>TMEM123</w:t>
            </w:r>
          </w:p>
        </w:tc>
        <w:tc>
          <w:tcPr>
            <w:tcW w:w="4320" w:type="dxa"/>
          </w:tcPr>
          <w:p w14:paraId="658D2487">
            <w:pPr>
              <w:jc w:val="center"/>
            </w:pPr>
            <w:r>
              <w:t>hsa-miR-93-5p</w:t>
            </w:r>
          </w:p>
        </w:tc>
      </w:tr>
      <w:tr w14:paraId="5A13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F0B242C">
            <w:pPr>
              <w:jc w:val="center"/>
            </w:pPr>
            <w:r>
              <w:t>TMEM25</w:t>
            </w:r>
          </w:p>
        </w:tc>
        <w:tc>
          <w:tcPr>
            <w:tcW w:w="4320" w:type="dxa"/>
          </w:tcPr>
          <w:p w14:paraId="59778AC4">
            <w:pPr>
              <w:jc w:val="center"/>
            </w:pPr>
            <w:r>
              <w:t>hsa-miR-93-5p</w:t>
            </w:r>
          </w:p>
        </w:tc>
      </w:tr>
      <w:tr w14:paraId="6317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80DB354">
            <w:pPr>
              <w:jc w:val="center"/>
            </w:pPr>
            <w:r>
              <w:t>KPNA2</w:t>
            </w:r>
          </w:p>
        </w:tc>
        <w:tc>
          <w:tcPr>
            <w:tcW w:w="4320" w:type="dxa"/>
          </w:tcPr>
          <w:p w14:paraId="00A55E1C">
            <w:pPr>
              <w:jc w:val="center"/>
            </w:pPr>
            <w:r>
              <w:t>hsa-miR-93-5p</w:t>
            </w:r>
          </w:p>
        </w:tc>
      </w:tr>
      <w:tr w14:paraId="234C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A110D2C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6B331F82">
            <w:pPr>
              <w:jc w:val="center"/>
            </w:pPr>
            <w:r>
              <w:t>hsa-miR-93-5p</w:t>
            </w:r>
          </w:p>
        </w:tc>
      </w:tr>
      <w:tr w14:paraId="4C9C8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E837E20">
            <w:pPr>
              <w:jc w:val="center"/>
            </w:pPr>
            <w:r>
              <w:t>SLC40A1</w:t>
            </w:r>
          </w:p>
        </w:tc>
        <w:tc>
          <w:tcPr>
            <w:tcW w:w="4320" w:type="dxa"/>
          </w:tcPr>
          <w:p w14:paraId="258A7AFA">
            <w:pPr>
              <w:jc w:val="center"/>
            </w:pPr>
            <w:r>
              <w:t>hsa-miR-93-5p</w:t>
            </w:r>
          </w:p>
        </w:tc>
      </w:tr>
      <w:tr w14:paraId="2601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9267AD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07A026E7">
            <w:pPr>
              <w:jc w:val="center"/>
            </w:pPr>
            <w:r>
              <w:t>hsa-miR-93-5p</w:t>
            </w:r>
          </w:p>
        </w:tc>
      </w:tr>
      <w:tr w14:paraId="21A1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1FEEFCF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7C4296D6">
            <w:pPr>
              <w:jc w:val="center"/>
            </w:pPr>
            <w:r>
              <w:t>hsa-miR-93-5p</w:t>
            </w:r>
          </w:p>
        </w:tc>
      </w:tr>
      <w:tr w14:paraId="26DE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D41927D">
            <w:pPr>
              <w:jc w:val="center"/>
            </w:pPr>
            <w:r>
              <w:t>TIPARP</w:t>
            </w:r>
          </w:p>
        </w:tc>
        <w:tc>
          <w:tcPr>
            <w:tcW w:w="4320" w:type="dxa"/>
          </w:tcPr>
          <w:p w14:paraId="679DAC0F">
            <w:pPr>
              <w:jc w:val="center"/>
            </w:pPr>
            <w:r>
              <w:t>hsa-miR-93-5p</w:t>
            </w:r>
          </w:p>
        </w:tc>
      </w:tr>
      <w:tr w14:paraId="1885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8F1916D">
            <w:pPr>
              <w:jc w:val="center"/>
            </w:pPr>
            <w:r>
              <w:t>CCNG2</w:t>
            </w:r>
          </w:p>
        </w:tc>
        <w:tc>
          <w:tcPr>
            <w:tcW w:w="4320" w:type="dxa"/>
          </w:tcPr>
          <w:p w14:paraId="7664EA85">
            <w:pPr>
              <w:jc w:val="center"/>
            </w:pPr>
            <w:r>
              <w:t>hsa-miR-93-5p</w:t>
            </w:r>
          </w:p>
        </w:tc>
      </w:tr>
      <w:tr w14:paraId="5E085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50A1467">
            <w:pPr>
              <w:jc w:val="center"/>
            </w:pPr>
            <w:r>
              <w:t>SOBP</w:t>
            </w:r>
          </w:p>
        </w:tc>
        <w:tc>
          <w:tcPr>
            <w:tcW w:w="4320" w:type="dxa"/>
          </w:tcPr>
          <w:p w14:paraId="4EBDAFA6">
            <w:pPr>
              <w:jc w:val="center"/>
            </w:pPr>
            <w:r>
              <w:t>hsa-miR-93-5p</w:t>
            </w:r>
          </w:p>
        </w:tc>
      </w:tr>
      <w:tr w14:paraId="088C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0700B83">
            <w:pPr>
              <w:jc w:val="center"/>
            </w:pPr>
            <w:r>
              <w:t>ETV1</w:t>
            </w:r>
          </w:p>
        </w:tc>
        <w:tc>
          <w:tcPr>
            <w:tcW w:w="4320" w:type="dxa"/>
          </w:tcPr>
          <w:p w14:paraId="65765AF5">
            <w:pPr>
              <w:jc w:val="center"/>
            </w:pPr>
            <w:r>
              <w:t>hsa-miR-93-5p</w:t>
            </w:r>
          </w:p>
        </w:tc>
      </w:tr>
      <w:tr w14:paraId="7E44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ACA34A1">
            <w:pPr>
              <w:jc w:val="center"/>
            </w:pPr>
            <w:r>
              <w:t>ARL4A</w:t>
            </w:r>
          </w:p>
        </w:tc>
        <w:tc>
          <w:tcPr>
            <w:tcW w:w="4320" w:type="dxa"/>
          </w:tcPr>
          <w:p w14:paraId="0A51C6CE">
            <w:pPr>
              <w:jc w:val="center"/>
            </w:pPr>
            <w:r>
              <w:t>hsa-miR-93-5p</w:t>
            </w:r>
          </w:p>
        </w:tc>
      </w:tr>
      <w:tr w14:paraId="30D95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38E3F29">
            <w:pPr>
              <w:jc w:val="center"/>
            </w:pPr>
            <w:r>
              <w:t>HMBOX1</w:t>
            </w:r>
          </w:p>
        </w:tc>
        <w:tc>
          <w:tcPr>
            <w:tcW w:w="4320" w:type="dxa"/>
          </w:tcPr>
          <w:p w14:paraId="2319D3A6">
            <w:pPr>
              <w:jc w:val="center"/>
            </w:pPr>
            <w:r>
              <w:t>hsa-miR-93-5p</w:t>
            </w:r>
          </w:p>
        </w:tc>
      </w:tr>
      <w:tr w14:paraId="09AA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C5CD20B">
            <w:pPr>
              <w:jc w:val="center"/>
            </w:pPr>
            <w:r>
              <w:t>RNF128</w:t>
            </w:r>
          </w:p>
        </w:tc>
        <w:tc>
          <w:tcPr>
            <w:tcW w:w="4320" w:type="dxa"/>
          </w:tcPr>
          <w:p w14:paraId="2FF29E27">
            <w:pPr>
              <w:jc w:val="center"/>
            </w:pPr>
            <w:r>
              <w:t>hsa-miR-93-5p</w:t>
            </w:r>
          </w:p>
        </w:tc>
      </w:tr>
      <w:tr w14:paraId="1235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CC6DDA4">
            <w:pPr>
              <w:jc w:val="center"/>
            </w:pPr>
            <w:r>
              <w:t>CAMK2N1</w:t>
            </w:r>
          </w:p>
        </w:tc>
        <w:tc>
          <w:tcPr>
            <w:tcW w:w="4320" w:type="dxa"/>
          </w:tcPr>
          <w:p w14:paraId="5431B691">
            <w:pPr>
              <w:jc w:val="center"/>
            </w:pPr>
            <w:r>
              <w:t>hsa-miR-96-5p</w:t>
            </w:r>
          </w:p>
        </w:tc>
      </w:tr>
      <w:tr w14:paraId="7570F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EB99AB">
            <w:pPr>
              <w:jc w:val="center"/>
            </w:pPr>
            <w:r>
              <w:t>DEPDC1</w:t>
            </w:r>
          </w:p>
        </w:tc>
        <w:tc>
          <w:tcPr>
            <w:tcW w:w="4320" w:type="dxa"/>
          </w:tcPr>
          <w:p w14:paraId="36730419">
            <w:pPr>
              <w:jc w:val="center"/>
            </w:pPr>
            <w:r>
              <w:t>hsa-miR-96-5p</w:t>
            </w:r>
          </w:p>
        </w:tc>
      </w:tr>
      <w:tr w14:paraId="07EE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9DEEFE1">
            <w:pPr>
              <w:jc w:val="center"/>
            </w:pPr>
            <w:r>
              <w:t>RGS2</w:t>
            </w:r>
          </w:p>
        </w:tc>
        <w:tc>
          <w:tcPr>
            <w:tcW w:w="4320" w:type="dxa"/>
          </w:tcPr>
          <w:p w14:paraId="48A54901">
            <w:pPr>
              <w:jc w:val="center"/>
            </w:pPr>
            <w:r>
              <w:t>hsa-miR-96-5p</w:t>
            </w:r>
          </w:p>
        </w:tc>
      </w:tr>
      <w:tr w14:paraId="301D5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4259150">
            <w:pPr>
              <w:jc w:val="center"/>
            </w:pPr>
            <w:r>
              <w:t>DTL</w:t>
            </w:r>
          </w:p>
        </w:tc>
        <w:tc>
          <w:tcPr>
            <w:tcW w:w="4320" w:type="dxa"/>
          </w:tcPr>
          <w:p w14:paraId="104487E0">
            <w:pPr>
              <w:jc w:val="center"/>
            </w:pPr>
            <w:r>
              <w:t>hsa-miR-96-5p</w:t>
            </w:r>
          </w:p>
        </w:tc>
      </w:tr>
      <w:tr w14:paraId="71028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1EE9473">
            <w:pPr>
              <w:jc w:val="center"/>
            </w:pPr>
            <w:r>
              <w:t>FOXO1</w:t>
            </w:r>
          </w:p>
        </w:tc>
        <w:tc>
          <w:tcPr>
            <w:tcW w:w="4320" w:type="dxa"/>
          </w:tcPr>
          <w:p w14:paraId="68C1E1DB">
            <w:pPr>
              <w:jc w:val="center"/>
            </w:pPr>
            <w:r>
              <w:t>hsa-miR-96-5p</w:t>
            </w:r>
          </w:p>
        </w:tc>
      </w:tr>
      <w:tr w14:paraId="544E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8D86FC7">
            <w:pPr>
              <w:jc w:val="center"/>
            </w:pPr>
            <w:r>
              <w:t>ABAT</w:t>
            </w:r>
          </w:p>
        </w:tc>
        <w:tc>
          <w:tcPr>
            <w:tcW w:w="4320" w:type="dxa"/>
          </w:tcPr>
          <w:p w14:paraId="7244CBE1">
            <w:pPr>
              <w:jc w:val="center"/>
            </w:pPr>
            <w:r>
              <w:t>hsa-miR-96-5p</w:t>
            </w:r>
          </w:p>
        </w:tc>
      </w:tr>
      <w:tr w14:paraId="795C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E980B81">
            <w:pPr>
              <w:jc w:val="center"/>
            </w:pPr>
            <w:r>
              <w:t>RND3</w:t>
            </w:r>
          </w:p>
        </w:tc>
        <w:tc>
          <w:tcPr>
            <w:tcW w:w="4320" w:type="dxa"/>
          </w:tcPr>
          <w:p w14:paraId="09FE3C51">
            <w:pPr>
              <w:jc w:val="center"/>
            </w:pPr>
            <w:r>
              <w:t>hsa-miR-96-5p</w:t>
            </w:r>
          </w:p>
        </w:tc>
      </w:tr>
      <w:tr w14:paraId="0A3F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312FBE1">
            <w:pPr>
              <w:jc w:val="center"/>
            </w:pPr>
            <w:r>
              <w:t>PDK1</w:t>
            </w:r>
          </w:p>
        </w:tc>
        <w:tc>
          <w:tcPr>
            <w:tcW w:w="4320" w:type="dxa"/>
          </w:tcPr>
          <w:p w14:paraId="3A55D7A8">
            <w:pPr>
              <w:jc w:val="center"/>
            </w:pPr>
            <w:r>
              <w:t>hsa-miR-96-5p</w:t>
            </w:r>
          </w:p>
        </w:tc>
      </w:tr>
      <w:tr w14:paraId="7A218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17C4B46">
            <w:pPr>
              <w:jc w:val="center"/>
            </w:pPr>
            <w:r>
              <w:t>LRIG1</w:t>
            </w:r>
          </w:p>
        </w:tc>
        <w:tc>
          <w:tcPr>
            <w:tcW w:w="4320" w:type="dxa"/>
          </w:tcPr>
          <w:p w14:paraId="086086D6">
            <w:pPr>
              <w:jc w:val="center"/>
            </w:pPr>
            <w:r>
              <w:t>hsa-miR-96-5p</w:t>
            </w:r>
          </w:p>
        </w:tc>
      </w:tr>
      <w:tr w14:paraId="615A5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26D4492">
            <w:pPr>
              <w:jc w:val="center"/>
            </w:pPr>
            <w:r>
              <w:t>AMOTL2</w:t>
            </w:r>
          </w:p>
        </w:tc>
        <w:tc>
          <w:tcPr>
            <w:tcW w:w="4320" w:type="dxa"/>
          </w:tcPr>
          <w:p w14:paraId="64EC8940">
            <w:pPr>
              <w:jc w:val="center"/>
            </w:pPr>
            <w:r>
              <w:t>hsa-miR-96-5p</w:t>
            </w:r>
          </w:p>
        </w:tc>
      </w:tr>
      <w:tr w14:paraId="2B0BC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610731EB">
            <w:pPr>
              <w:jc w:val="center"/>
            </w:pPr>
            <w:r>
              <w:t>EZR</w:t>
            </w:r>
          </w:p>
        </w:tc>
        <w:tc>
          <w:tcPr>
            <w:tcW w:w="4320" w:type="dxa"/>
          </w:tcPr>
          <w:p w14:paraId="6C12DF42">
            <w:pPr>
              <w:jc w:val="center"/>
            </w:pPr>
            <w:r>
              <w:t>hsa-miR-96-5p</w:t>
            </w:r>
          </w:p>
        </w:tc>
      </w:tr>
      <w:tr w14:paraId="41AF3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D6ADBD">
            <w:pPr>
              <w:jc w:val="center"/>
            </w:pPr>
            <w:r>
              <w:t>TGFBR3</w:t>
            </w:r>
          </w:p>
        </w:tc>
        <w:tc>
          <w:tcPr>
            <w:tcW w:w="4320" w:type="dxa"/>
          </w:tcPr>
          <w:p w14:paraId="0CD4257F">
            <w:pPr>
              <w:jc w:val="center"/>
            </w:pPr>
            <w:r>
              <w:t>hsa-miR-98-5p</w:t>
            </w:r>
          </w:p>
        </w:tc>
      </w:tr>
      <w:tr w14:paraId="6C83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A54BD6D">
            <w:pPr>
              <w:jc w:val="center"/>
            </w:pPr>
            <w:r>
              <w:t>COL5A2</w:t>
            </w:r>
          </w:p>
        </w:tc>
        <w:tc>
          <w:tcPr>
            <w:tcW w:w="4320" w:type="dxa"/>
          </w:tcPr>
          <w:p w14:paraId="1FF3F177">
            <w:pPr>
              <w:jc w:val="center"/>
            </w:pPr>
            <w:r>
              <w:t>hsa-miR-98-5p</w:t>
            </w:r>
          </w:p>
        </w:tc>
      </w:tr>
      <w:tr w14:paraId="41A2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853429">
            <w:pPr>
              <w:jc w:val="center"/>
            </w:pPr>
            <w:r>
              <w:t>RRM2</w:t>
            </w:r>
          </w:p>
        </w:tc>
        <w:tc>
          <w:tcPr>
            <w:tcW w:w="4320" w:type="dxa"/>
          </w:tcPr>
          <w:p w14:paraId="572F0367">
            <w:pPr>
              <w:jc w:val="center"/>
            </w:pPr>
            <w:r>
              <w:t>hsa-miR-98-5p</w:t>
            </w:r>
          </w:p>
        </w:tc>
      </w:tr>
      <w:tr w14:paraId="4D90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3C96B0">
            <w:pPr>
              <w:jc w:val="center"/>
            </w:pPr>
            <w:r>
              <w:t>COL3A1</w:t>
            </w:r>
          </w:p>
        </w:tc>
        <w:tc>
          <w:tcPr>
            <w:tcW w:w="4320" w:type="dxa"/>
          </w:tcPr>
          <w:p w14:paraId="686D8B91">
            <w:pPr>
              <w:jc w:val="center"/>
            </w:pPr>
            <w:r>
              <w:t>hsa-miR-98-5p</w:t>
            </w:r>
          </w:p>
        </w:tc>
      </w:tr>
      <w:tr w14:paraId="44880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ED8B7A1">
            <w:pPr>
              <w:jc w:val="center"/>
            </w:pPr>
            <w:r>
              <w:t>TTLL4</w:t>
            </w:r>
          </w:p>
        </w:tc>
        <w:tc>
          <w:tcPr>
            <w:tcW w:w="4320" w:type="dxa"/>
          </w:tcPr>
          <w:p w14:paraId="4B0972DB">
            <w:pPr>
              <w:jc w:val="center"/>
            </w:pPr>
            <w:r>
              <w:t>hsa-miR-98-5p</w:t>
            </w:r>
          </w:p>
        </w:tc>
      </w:tr>
      <w:tr w14:paraId="0B06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2790970">
            <w:pPr>
              <w:jc w:val="center"/>
            </w:pPr>
            <w:r>
              <w:t>DUSP1</w:t>
            </w:r>
          </w:p>
        </w:tc>
        <w:tc>
          <w:tcPr>
            <w:tcW w:w="4320" w:type="dxa"/>
          </w:tcPr>
          <w:p w14:paraId="686BCF8C">
            <w:pPr>
              <w:jc w:val="center"/>
            </w:pPr>
            <w:r>
              <w:t>hsa-miR-98-5p</w:t>
            </w:r>
          </w:p>
        </w:tc>
      </w:tr>
      <w:tr w14:paraId="5DE66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530A3DD">
            <w:pPr>
              <w:jc w:val="center"/>
            </w:pPr>
            <w:r>
              <w:t>ADRB2</w:t>
            </w:r>
          </w:p>
        </w:tc>
        <w:tc>
          <w:tcPr>
            <w:tcW w:w="4320" w:type="dxa"/>
          </w:tcPr>
          <w:p w14:paraId="360AF85A">
            <w:pPr>
              <w:jc w:val="center"/>
            </w:pPr>
            <w:r>
              <w:t>hsa-miR-98-5p</w:t>
            </w:r>
          </w:p>
        </w:tc>
      </w:tr>
      <w:tr w14:paraId="4624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bottom w:val="single" w:color="auto" w:sz="12" w:space="0"/>
            </w:tcBorders>
          </w:tcPr>
          <w:p w14:paraId="6C36CEEC">
            <w:pPr>
              <w:jc w:val="center"/>
            </w:pPr>
            <w:r>
              <w:t>AP1S1</w:t>
            </w:r>
          </w:p>
        </w:tc>
        <w:tc>
          <w:tcPr>
            <w:tcW w:w="4320" w:type="dxa"/>
            <w:tcBorders>
              <w:bottom w:val="single" w:color="auto" w:sz="12" w:space="0"/>
            </w:tcBorders>
          </w:tcPr>
          <w:p w14:paraId="0DAD2302">
            <w:pPr>
              <w:jc w:val="center"/>
            </w:pPr>
            <w:r>
              <w:t>hsa-miR-98-5p</w:t>
            </w:r>
          </w:p>
        </w:tc>
      </w:tr>
    </w:tbl>
    <w:p w14:paraId="0813E8E5">
      <w:pPr>
        <w:jc w:val="center"/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wMbQ0NTIwNrAwtjRV0lEKTi0uzszPAykwrAUAggGcGywAAAA="/>
  </w:docVars>
  <w:rsids>
    <w:rsidRoot w:val="00B47730"/>
    <w:rsid w:val="00034616"/>
    <w:rsid w:val="0006063C"/>
    <w:rsid w:val="0015074B"/>
    <w:rsid w:val="0029639D"/>
    <w:rsid w:val="00326F90"/>
    <w:rsid w:val="00621F41"/>
    <w:rsid w:val="007E1106"/>
    <w:rsid w:val="009621AE"/>
    <w:rsid w:val="00AA1D8D"/>
    <w:rsid w:val="00B47730"/>
    <w:rsid w:val="00C74591"/>
    <w:rsid w:val="00CB0664"/>
    <w:rsid w:val="00FC693F"/>
    <w:rsid w:val="23101888"/>
    <w:rsid w:val="4B5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1975</Words>
  <Characters>18672</Characters>
  <Lines>203</Lines>
  <Paragraphs>57</Paragraphs>
  <TotalTime>26</TotalTime>
  <ScaleCrop>false</ScaleCrop>
  <LinksUpToDate>false</LinksUpToDate>
  <CharactersWithSpaces>18678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Dr z</cp:lastModifiedBy>
  <dcterms:modified xsi:type="dcterms:W3CDTF">2025-01-17T04:08:19Z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A94F34603C0A4BE7AD052692F12A9454_12</vt:lpwstr>
  </property>
  <property fmtid="{D5CDD505-2E9C-101B-9397-08002B2CF9AE}" pid="4" name="KSOTemplateDocerSaveRecord">
    <vt:lpwstr>eyJoZGlkIjoiODZjMjJmNTNkZjNhMzViMGE0ODM5MGMwN2QwN2FhNzEiLCJ1c2VySWQiOiIyODAyNzUxMjUifQ==</vt:lpwstr>
  </property>
</Properties>
</file>