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1028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TableS3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The relationships between Cir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RNA and miRNA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2FE95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top w:val="single" w:color="auto" w:sz="12" w:space="0"/>
              <w:bottom w:val="single" w:color="auto" w:sz="12" w:space="0"/>
            </w:tcBorders>
          </w:tcPr>
          <w:p w14:paraId="46329BD8">
            <w:pPr>
              <w:tabs>
                <w:tab w:val="center" w:pos="2112"/>
                <w:tab w:val="right" w:pos="4104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Cir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RNA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/>
                <w:b/>
                <w:bCs/>
                <w:lang w:val="en-US" w:eastAsia="zh-CN"/>
              </w:rPr>
              <w:tab/>
            </w:r>
          </w:p>
        </w:tc>
        <w:tc>
          <w:tcPr>
            <w:tcW w:w="4320" w:type="dxa"/>
            <w:tcBorders>
              <w:top w:val="single" w:color="auto" w:sz="12" w:space="0"/>
              <w:bottom w:val="single" w:color="auto" w:sz="12" w:space="0"/>
            </w:tcBorders>
          </w:tcPr>
          <w:p w14:paraId="3A8C13DE"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miRNA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</w:t>
            </w:r>
            <w:bookmarkEnd w:id="0"/>
          </w:p>
        </w:tc>
      </w:tr>
      <w:tr w14:paraId="1318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top w:val="single" w:color="auto" w:sz="12" w:space="0"/>
            </w:tcBorders>
          </w:tcPr>
          <w:p w14:paraId="0F44459B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  <w:tcBorders>
              <w:top w:val="single" w:color="auto" w:sz="12" w:space="0"/>
            </w:tcBorders>
          </w:tcPr>
          <w:p w14:paraId="79E824B1">
            <w:pPr>
              <w:jc w:val="center"/>
            </w:pPr>
            <w:r>
              <w:t>hsa-miR-101-3p</w:t>
            </w:r>
          </w:p>
        </w:tc>
      </w:tr>
      <w:tr w14:paraId="1C17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EB2762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6EE835A9">
            <w:pPr>
              <w:jc w:val="center"/>
            </w:pPr>
            <w:r>
              <w:t>hsa-miR-10a-5p</w:t>
            </w:r>
          </w:p>
        </w:tc>
      </w:tr>
      <w:tr w14:paraId="1D24A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E4A31A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3B33976E">
            <w:pPr>
              <w:jc w:val="center"/>
            </w:pPr>
            <w:r>
              <w:t>hsa-miR-10b-5p</w:t>
            </w:r>
          </w:p>
        </w:tc>
      </w:tr>
      <w:tr w14:paraId="4E02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5EFE10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56F329FE">
            <w:pPr>
              <w:jc w:val="center"/>
            </w:pPr>
            <w:r>
              <w:t>hsa-miR-125a-5p</w:t>
            </w:r>
          </w:p>
        </w:tc>
      </w:tr>
      <w:tr w14:paraId="7929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E81E77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275BE985">
            <w:pPr>
              <w:jc w:val="center"/>
            </w:pPr>
            <w:r>
              <w:t>hsa-miR-125b-5p</w:t>
            </w:r>
          </w:p>
        </w:tc>
      </w:tr>
      <w:tr w14:paraId="6537C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1D7B7C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3535020A">
            <w:pPr>
              <w:jc w:val="center"/>
            </w:pPr>
            <w:r>
              <w:t>hsa-miR-1269a</w:t>
            </w:r>
          </w:p>
        </w:tc>
      </w:tr>
      <w:tr w14:paraId="5833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3C0479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134D5AC4">
            <w:pPr>
              <w:jc w:val="center"/>
            </w:pPr>
            <w:r>
              <w:t>hsa-miR-1269b</w:t>
            </w:r>
          </w:p>
        </w:tc>
      </w:tr>
      <w:tr w14:paraId="334A1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3B24A5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7358CDE7">
            <w:pPr>
              <w:jc w:val="center"/>
            </w:pPr>
            <w:r>
              <w:t>hsa-miR-1270</w:t>
            </w:r>
          </w:p>
        </w:tc>
      </w:tr>
      <w:tr w14:paraId="005CB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627597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3E286BE9">
            <w:pPr>
              <w:jc w:val="center"/>
            </w:pPr>
            <w:r>
              <w:t>hsa-miR-1270</w:t>
            </w:r>
          </w:p>
        </w:tc>
      </w:tr>
      <w:tr w14:paraId="7F21A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3B1B58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0A7E16A3">
            <w:pPr>
              <w:jc w:val="center"/>
            </w:pPr>
            <w:r>
              <w:t>hsa-miR-1270</w:t>
            </w:r>
          </w:p>
        </w:tc>
      </w:tr>
      <w:tr w14:paraId="7929D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27B879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4996C069">
            <w:pPr>
              <w:jc w:val="center"/>
            </w:pPr>
            <w:r>
              <w:t>hsa-miR-1276</w:t>
            </w:r>
          </w:p>
        </w:tc>
      </w:tr>
      <w:tr w14:paraId="35EE2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CF1688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6BABC258">
            <w:pPr>
              <w:jc w:val="center"/>
            </w:pPr>
            <w:r>
              <w:t>hsa-miR-1276</w:t>
            </w:r>
          </w:p>
        </w:tc>
      </w:tr>
      <w:tr w14:paraId="57EBA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E239BF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352F91BA">
            <w:pPr>
              <w:jc w:val="center"/>
            </w:pPr>
            <w:r>
              <w:t>hsa-miR-1277-5p</w:t>
            </w:r>
          </w:p>
        </w:tc>
      </w:tr>
      <w:tr w14:paraId="7430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81795A">
            <w:pPr>
              <w:jc w:val="center"/>
            </w:pPr>
            <w:r>
              <w:t>hsa_circ_0001917</w:t>
            </w:r>
          </w:p>
        </w:tc>
        <w:tc>
          <w:tcPr>
            <w:tcW w:w="4320" w:type="dxa"/>
          </w:tcPr>
          <w:p w14:paraId="74F46898">
            <w:pPr>
              <w:jc w:val="center"/>
            </w:pPr>
            <w:r>
              <w:t>hsa-miR-1287-5p</w:t>
            </w:r>
          </w:p>
        </w:tc>
      </w:tr>
      <w:tr w14:paraId="1EBC7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D5666E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61352810">
            <w:pPr>
              <w:jc w:val="center"/>
            </w:pPr>
            <w:r>
              <w:t>hsa-miR-1296-5p</w:t>
            </w:r>
          </w:p>
        </w:tc>
      </w:tr>
      <w:tr w14:paraId="1C24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B8E235">
            <w:pPr>
              <w:jc w:val="center"/>
            </w:pPr>
            <w:r>
              <w:t>hsa_circ_0000517</w:t>
            </w:r>
          </w:p>
        </w:tc>
        <w:tc>
          <w:tcPr>
            <w:tcW w:w="4320" w:type="dxa"/>
          </w:tcPr>
          <w:p w14:paraId="404A931D">
            <w:pPr>
              <w:jc w:val="center"/>
            </w:pPr>
            <w:r>
              <w:t>hsa-miR-1296-5p</w:t>
            </w:r>
          </w:p>
        </w:tc>
      </w:tr>
      <w:tr w14:paraId="77FCC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750889">
            <w:pPr>
              <w:jc w:val="center"/>
            </w:pPr>
            <w:r>
              <w:t>hsa_circ_0000518</w:t>
            </w:r>
          </w:p>
        </w:tc>
        <w:tc>
          <w:tcPr>
            <w:tcW w:w="4320" w:type="dxa"/>
          </w:tcPr>
          <w:p w14:paraId="2CB23F59">
            <w:pPr>
              <w:jc w:val="center"/>
            </w:pPr>
            <w:r>
              <w:t>hsa-miR-1296-5p</w:t>
            </w:r>
          </w:p>
        </w:tc>
      </w:tr>
      <w:tr w14:paraId="0F984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A51F0C">
            <w:pPr>
              <w:jc w:val="center"/>
            </w:pPr>
            <w:r>
              <w:t>hsa_circ_0000519</w:t>
            </w:r>
          </w:p>
        </w:tc>
        <w:tc>
          <w:tcPr>
            <w:tcW w:w="4320" w:type="dxa"/>
          </w:tcPr>
          <w:p w14:paraId="79A8426A">
            <w:pPr>
              <w:jc w:val="center"/>
            </w:pPr>
            <w:r>
              <w:t>hsa-miR-1296-5p</w:t>
            </w:r>
          </w:p>
        </w:tc>
      </w:tr>
      <w:tr w14:paraId="423E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A08520">
            <w:pPr>
              <w:jc w:val="center"/>
            </w:pPr>
            <w:r>
              <w:t>hsa_circ_0000520</w:t>
            </w:r>
          </w:p>
        </w:tc>
        <w:tc>
          <w:tcPr>
            <w:tcW w:w="4320" w:type="dxa"/>
          </w:tcPr>
          <w:p w14:paraId="3BDD9432">
            <w:pPr>
              <w:jc w:val="center"/>
            </w:pPr>
            <w:r>
              <w:t>hsa-miR-1296-5p</w:t>
            </w:r>
          </w:p>
        </w:tc>
      </w:tr>
      <w:tr w14:paraId="5A798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D5F083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87D8462">
            <w:pPr>
              <w:jc w:val="center"/>
            </w:pPr>
            <w:r>
              <w:t>hsa-miR-1301-3p</w:t>
            </w:r>
          </w:p>
        </w:tc>
      </w:tr>
      <w:tr w14:paraId="30B57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72E878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4C704232">
            <w:pPr>
              <w:jc w:val="center"/>
            </w:pPr>
            <w:r>
              <w:t>hsa-miR-1306-5p</w:t>
            </w:r>
          </w:p>
        </w:tc>
      </w:tr>
      <w:tr w14:paraId="2C74C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F08181">
            <w:pPr>
              <w:jc w:val="center"/>
            </w:pPr>
            <w:r>
              <w:t>hsa_circ_0000517</w:t>
            </w:r>
          </w:p>
        </w:tc>
        <w:tc>
          <w:tcPr>
            <w:tcW w:w="4320" w:type="dxa"/>
          </w:tcPr>
          <w:p w14:paraId="7D2E2DCC">
            <w:pPr>
              <w:jc w:val="center"/>
            </w:pPr>
            <w:r>
              <w:t>hsa-miR-1306-5p</w:t>
            </w:r>
          </w:p>
        </w:tc>
      </w:tr>
      <w:tr w14:paraId="43430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C361EA">
            <w:pPr>
              <w:jc w:val="center"/>
            </w:pPr>
            <w:r>
              <w:t>hsa_circ_0000518</w:t>
            </w:r>
          </w:p>
        </w:tc>
        <w:tc>
          <w:tcPr>
            <w:tcW w:w="4320" w:type="dxa"/>
          </w:tcPr>
          <w:p w14:paraId="38369D9B">
            <w:pPr>
              <w:jc w:val="center"/>
            </w:pPr>
            <w:r>
              <w:t>hsa-miR-1306-5p</w:t>
            </w:r>
          </w:p>
        </w:tc>
      </w:tr>
      <w:tr w14:paraId="148B9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646C9F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2F75EF78">
            <w:pPr>
              <w:jc w:val="center"/>
            </w:pPr>
            <w:r>
              <w:t>hsa-miR-130a-3p</w:t>
            </w:r>
          </w:p>
        </w:tc>
      </w:tr>
      <w:tr w14:paraId="415E3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6E821A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F959DC5">
            <w:pPr>
              <w:jc w:val="center"/>
            </w:pPr>
            <w:r>
              <w:t>hsa-miR-130b-3p</w:t>
            </w:r>
          </w:p>
        </w:tc>
      </w:tr>
      <w:tr w14:paraId="4BD08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21B159">
            <w:pPr>
              <w:jc w:val="center"/>
            </w:pPr>
            <w:r>
              <w:t>hsa_circ_0001535</w:t>
            </w:r>
          </w:p>
        </w:tc>
        <w:tc>
          <w:tcPr>
            <w:tcW w:w="4320" w:type="dxa"/>
          </w:tcPr>
          <w:p w14:paraId="52B8A2C5">
            <w:pPr>
              <w:jc w:val="center"/>
            </w:pPr>
            <w:r>
              <w:t>hsa-miR-132-3p</w:t>
            </w:r>
          </w:p>
        </w:tc>
      </w:tr>
      <w:tr w14:paraId="3A5F0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BBA3CD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5FA8B4BC">
            <w:pPr>
              <w:jc w:val="center"/>
            </w:pPr>
            <w:r>
              <w:t>hsa-miR-133a-3p</w:t>
            </w:r>
          </w:p>
        </w:tc>
      </w:tr>
      <w:tr w14:paraId="7AF0E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4129D8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338956B5">
            <w:pPr>
              <w:jc w:val="center"/>
            </w:pPr>
            <w:r>
              <w:t>hsa-miR-133b</w:t>
            </w:r>
          </w:p>
        </w:tc>
      </w:tr>
      <w:tr w14:paraId="76B10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DE7290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604B7BFF">
            <w:pPr>
              <w:jc w:val="center"/>
            </w:pPr>
            <w:r>
              <w:t>hsa-miR-135a-5p</w:t>
            </w:r>
          </w:p>
        </w:tc>
      </w:tr>
      <w:tr w14:paraId="6D22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08E073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0361C7C1">
            <w:pPr>
              <w:jc w:val="center"/>
            </w:pPr>
            <w:r>
              <w:t>hsa-miR-135a-5p</w:t>
            </w:r>
          </w:p>
        </w:tc>
      </w:tr>
      <w:tr w14:paraId="2C914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B6E3BC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0E4300D6">
            <w:pPr>
              <w:jc w:val="center"/>
            </w:pPr>
            <w:r>
              <w:t>hsa-miR-135b-5p</w:t>
            </w:r>
          </w:p>
        </w:tc>
      </w:tr>
      <w:tr w14:paraId="321B5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F72CA9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156A0221">
            <w:pPr>
              <w:jc w:val="center"/>
            </w:pPr>
            <w:r>
              <w:t>hsa-miR-135b-5p</w:t>
            </w:r>
          </w:p>
        </w:tc>
      </w:tr>
      <w:tr w14:paraId="2232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EFA962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27E80D23">
            <w:pPr>
              <w:jc w:val="center"/>
            </w:pPr>
            <w:r>
              <w:t>hsa-miR-136-5p</w:t>
            </w:r>
          </w:p>
        </w:tc>
      </w:tr>
      <w:tr w14:paraId="62D17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A07C2D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49D06D4B">
            <w:pPr>
              <w:jc w:val="center"/>
            </w:pPr>
            <w:r>
              <w:t>hsa-miR-136-5p</w:t>
            </w:r>
          </w:p>
        </w:tc>
      </w:tr>
      <w:tr w14:paraId="7C5C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9F266A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2DF2A5C3">
            <w:pPr>
              <w:jc w:val="center"/>
            </w:pPr>
            <w:r>
              <w:t>hsa-miR-137</w:t>
            </w:r>
          </w:p>
        </w:tc>
      </w:tr>
      <w:tr w14:paraId="3539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A8E948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270C3A12">
            <w:pPr>
              <w:jc w:val="center"/>
            </w:pPr>
            <w:r>
              <w:t>hsa-miR-140-5p</w:t>
            </w:r>
          </w:p>
        </w:tc>
      </w:tr>
      <w:tr w14:paraId="56A9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E204C2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258E1300">
            <w:pPr>
              <w:jc w:val="center"/>
            </w:pPr>
            <w:r>
              <w:t>hsa-miR-140-5p</w:t>
            </w:r>
          </w:p>
        </w:tc>
      </w:tr>
      <w:tr w14:paraId="37DE2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B586D3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3FAF915">
            <w:pPr>
              <w:jc w:val="center"/>
            </w:pPr>
            <w:r>
              <w:t>hsa-miR-149-5p</w:t>
            </w:r>
          </w:p>
        </w:tc>
      </w:tr>
      <w:tr w14:paraId="1FB67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120C98">
            <w:pPr>
              <w:jc w:val="center"/>
            </w:pPr>
            <w:r>
              <w:t>hsa_circ_0001535</w:t>
            </w:r>
          </w:p>
        </w:tc>
        <w:tc>
          <w:tcPr>
            <w:tcW w:w="4320" w:type="dxa"/>
          </w:tcPr>
          <w:p w14:paraId="41F3DC50">
            <w:pPr>
              <w:jc w:val="center"/>
            </w:pPr>
            <w:r>
              <w:t>hsa-miR-153-3p</w:t>
            </w:r>
          </w:p>
        </w:tc>
      </w:tr>
      <w:tr w14:paraId="325AA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31A4B9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7065E0BC">
            <w:pPr>
              <w:jc w:val="center"/>
            </w:pPr>
            <w:r>
              <w:t>hsa-miR-186-5p</w:t>
            </w:r>
          </w:p>
        </w:tc>
      </w:tr>
      <w:tr w14:paraId="376B5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CFB92E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3B154AF9">
            <w:pPr>
              <w:jc w:val="center"/>
            </w:pPr>
            <w:r>
              <w:t>hsa-miR-1908-5p</w:t>
            </w:r>
          </w:p>
        </w:tc>
      </w:tr>
      <w:tr w14:paraId="0B8F7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EB78AF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5FB62669">
            <w:pPr>
              <w:jc w:val="center"/>
            </w:pPr>
            <w:r>
              <w:t>hsa-miR-1908-5p</w:t>
            </w:r>
          </w:p>
        </w:tc>
      </w:tr>
      <w:tr w14:paraId="57608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8A2A11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40A88199">
            <w:pPr>
              <w:jc w:val="center"/>
            </w:pPr>
            <w:r>
              <w:t>hsa-miR-1908-5p</w:t>
            </w:r>
          </w:p>
        </w:tc>
      </w:tr>
      <w:tr w14:paraId="5A12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C219F6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3C1A706F">
            <w:pPr>
              <w:jc w:val="center"/>
            </w:pPr>
            <w:r>
              <w:t>hsa-miR-1908-5p</w:t>
            </w:r>
          </w:p>
        </w:tc>
      </w:tr>
      <w:tr w14:paraId="2A7D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728A93">
            <w:pPr>
              <w:jc w:val="center"/>
            </w:pPr>
            <w:r>
              <w:t>hsa_circ_0001806</w:t>
            </w:r>
          </w:p>
        </w:tc>
        <w:tc>
          <w:tcPr>
            <w:tcW w:w="4320" w:type="dxa"/>
          </w:tcPr>
          <w:p w14:paraId="514F3FBF">
            <w:pPr>
              <w:jc w:val="center"/>
            </w:pPr>
            <w:r>
              <w:t>hsa-miR-193a-5p</w:t>
            </w:r>
          </w:p>
        </w:tc>
      </w:tr>
      <w:tr w14:paraId="0C8C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4DEA04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034FB35B">
            <w:pPr>
              <w:jc w:val="center"/>
            </w:pPr>
            <w:r>
              <w:t>hsa-miR-2114-3p</w:t>
            </w:r>
          </w:p>
        </w:tc>
      </w:tr>
      <w:tr w14:paraId="40BD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D8762D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0D2ED659">
            <w:pPr>
              <w:jc w:val="center"/>
            </w:pPr>
            <w:r>
              <w:t>hsa-miR-2116-3p</w:t>
            </w:r>
          </w:p>
        </w:tc>
      </w:tr>
      <w:tr w14:paraId="44114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6DD9A4">
            <w:pPr>
              <w:jc w:val="center"/>
            </w:pPr>
            <w:r>
              <w:t>hsa_circ_0001535</w:t>
            </w:r>
          </w:p>
        </w:tc>
        <w:tc>
          <w:tcPr>
            <w:tcW w:w="4320" w:type="dxa"/>
          </w:tcPr>
          <w:p w14:paraId="6F84354C">
            <w:pPr>
              <w:jc w:val="center"/>
            </w:pPr>
            <w:r>
              <w:t>hsa-miR-212-3p</w:t>
            </w:r>
          </w:p>
        </w:tc>
      </w:tr>
      <w:tr w14:paraId="6296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68D1B0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77862A95">
            <w:pPr>
              <w:jc w:val="center"/>
            </w:pPr>
            <w:r>
              <w:t>hsa-miR-214-3p</w:t>
            </w:r>
          </w:p>
        </w:tc>
      </w:tr>
      <w:tr w14:paraId="2B7AC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3ADA6B">
            <w:pPr>
              <w:jc w:val="center"/>
            </w:pPr>
            <w:r>
              <w:t>hsa_circ_0001633</w:t>
            </w:r>
          </w:p>
        </w:tc>
        <w:tc>
          <w:tcPr>
            <w:tcW w:w="4320" w:type="dxa"/>
          </w:tcPr>
          <w:p w14:paraId="4B065685">
            <w:pPr>
              <w:jc w:val="center"/>
            </w:pPr>
            <w:r>
              <w:t>hsa-miR-218-5p</w:t>
            </w:r>
          </w:p>
        </w:tc>
      </w:tr>
      <w:tr w14:paraId="13E86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A4B0DF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3D137E3B">
            <w:pPr>
              <w:jc w:val="center"/>
            </w:pPr>
            <w:r>
              <w:t>hsa-miR-218-5p</w:t>
            </w:r>
          </w:p>
        </w:tc>
      </w:tr>
      <w:tr w14:paraId="0F63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B715BD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E835E5E">
            <w:pPr>
              <w:jc w:val="center"/>
            </w:pPr>
            <w:r>
              <w:t>hsa-miR-223-3p</w:t>
            </w:r>
          </w:p>
        </w:tc>
      </w:tr>
      <w:tr w14:paraId="3829D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E111D2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78456933">
            <w:pPr>
              <w:jc w:val="center"/>
            </w:pPr>
            <w:r>
              <w:t>hsa-miR-2278</w:t>
            </w:r>
          </w:p>
        </w:tc>
      </w:tr>
      <w:tr w14:paraId="734F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BD4D93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09C748F6">
            <w:pPr>
              <w:jc w:val="center"/>
            </w:pPr>
            <w:r>
              <w:t>hsa-miR-2355-3p</w:t>
            </w:r>
          </w:p>
        </w:tc>
      </w:tr>
      <w:tr w14:paraId="688A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7100C9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4A86A4E">
            <w:pPr>
              <w:jc w:val="center"/>
            </w:pPr>
            <w:r>
              <w:t>hsa-miR-2355-5p</w:t>
            </w:r>
          </w:p>
        </w:tc>
      </w:tr>
      <w:tr w14:paraId="1F277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5F7AE1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14A691C6">
            <w:pPr>
              <w:jc w:val="center"/>
            </w:pPr>
            <w:r>
              <w:t>hsa-miR-2467-3p</w:t>
            </w:r>
          </w:p>
        </w:tc>
      </w:tr>
      <w:tr w14:paraId="0C087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24ED5C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0FF17776">
            <w:pPr>
              <w:jc w:val="center"/>
            </w:pPr>
            <w:r>
              <w:t>hsa-miR-2681-3p</w:t>
            </w:r>
          </w:p>
        </w:tc>
      </w:tr>
      <w:tr w14:paraId="0F58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1225B3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516A7092">
            <w:pPr>
              <w:jc w:val="center"/>
            </w:pPr>
            <w:r>
              <w:t>hsa-miR-2681-3p</w:t>
            </w:r>
          </w:p>
        </w:tc>
      </w:tr>
      <w:tr w14:paraId="36BB7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7A3526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290C307B">
            <w:pPr>
              <w:jc w:val="center"/>
            </w:pPr>
            <w:r>
              <w:t>hsa-miR-2681-5p</w:t>
            </w:r>
          </w:p>
        </w:tc>
      </w:tr>
      <w:tr w14:paraId="166DF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535D4F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1F84C8DC">
            <w:pPr>
              <w:jc w:val="center"/>
            </w:pPr>
            <w:r>
              <w:t>hsa-miR-27a-3p</w:t>
            </w:r>
          </w:p>
        </w:tc>
      </w:tr>
      <w:tr w14:paraId="2E174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E29090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56BCDDBA">
            <w:pPr>
              <w:jc w:val="center"/>
            </w:pPr>
            <w:r>
              <w:t>hsa-miR-27b-3p</w:t>
            </w:r>
          </w:p>
        </w:tc>
      </w:tr>
      <w:tr w14:paraId="44B3D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17AF55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4CFFD187">
            <w:pPr>
              <w:jc w:val="center"/>
            </w:pPr>
            <w:r>
              <w:t>hsa-miR-296-3p</w:t>
            </w:r>
          </w:p>
        </w:tc>
      </w:tr>
      <w:tr w14:paraId="28A6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78C3DE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5638120E">
            <w:pPr>
              <w:jc w:val="center"/>
            </w:pPr>
            <w:r>
              <w:t>hsa-miR-296-5p</w:t>
            </w:r>
          </w:p>
        </w:tc>
      </w:tr>
      <w:tr w14:paraId="0C9BA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29E7AB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20FCA72C">
            <w:pPr>
              <w:jc w:val="center"/>
            </w:pPr>
            <w:r>
              <w:t>hsa-miR-296-5p</w:t>
            </w:r>
          </w:p>
        </w:tc>
      </w:tr>
      <w:tr w14:paraId="26ED1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F476A9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5F35A0D5">
            <w:pPr>
              <w:jc w:val="center"/>
            </w:pPr>
            <w:r>
              <w:t>hsa-miR-296-5p</w:t>
            </w:r>
          </w:p>
        </w:tc>
      </w:tr>
      <w:tr w14:paraId="33780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1870CA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0405FF02">
            <w:pPr>
              <w:jc w:val="center"/>
            </w:pPr>
            <w:r>
              <w:t>hsa-miR-296-5p</w:t>
            </w:r>
          </w:p>
        </w:tc>
      </w:tr>
      <w:tr w14:paraId="68D8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284F1D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73B04909">
            <w:pPr>
              <w:jc w:val="center"/>
            </w:pPr>
            <w:r>
              <w:t>hsa-miR-299-5p</w:t>
            </w:r>
          </w:p>
        </w:tc>
      </w:tr>
      <w:tr w14:paraId="3FC2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C76B23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37106460">
            <w:pPr>
              <w:jc w:val="center"/>
            </w:pPr>
            <w:r>
              <w:t>hsa-miR-300</w:t>
            </w:r>
          </w:p>
        </w:tc>
      </w:tr>
      <w:tr w14:paraId="10C0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8FF4D9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23B2FFB0">
            <w:pPr>
              <w:jc w:val="center"/>
            </w:pPr>
            <w:r>
              <w:t>hsa-miR-301a-3p</w:t>
            </w:r>
          </w:p>
        </w:tc>
      </w:tr>
      <w:tr w14:paraId="1405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6B3FAE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04FA94C">
            <w:pPr>
              <w:jc w:val="center"/>
            </w:pPr>
            <w:r>
              <w:t>hsa-miR-301b-3p</w:t>
            </w:r>
          </w:p>
        </w:tc>
      </w:tr>
      <w:tr w14:paraId="5D449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B7ED79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16AE41FB">
            <w:pPr>
              <w:jc w:val="center"/>
            </w:pPr>
            <w:r>
              <w:t>hsa-miR-302a-3p</w:t>
            </w:r>
          </w:p>
        </w:tc>
      </w:tr>
      <w:tr w14:paraId="4757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593E18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2F0E3C31">
            <w:pPr>
              <w:jc w:val="center"/>
            </w:pPr>
            <w:r>
              <w:t>hsa-miR-302b-3p</w:t>
            </w:r>
          </w:p>
        </w:tc>
      </w:tr>
      <w:tr w14:paraId="43B8C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1FE110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452F671E">
            <w:pPr>
              <w:jc w:val="center"/>
            </w:pPr>
            <w:r>
              <w:t>hsa-miR-302c-3p</w:t>
            </w:r>
          </w:p>
        </w:tc>
      </w:tr>
      <w:tr w14:paraId="6F2D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F4149A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7BBCF897">
            <w:pPr>
              <w:jc w:val="center"/>
            </w:pPr>
            <w:r>
              <w:t>hsa-miR-302d-3p</w:t>
            </w:r>
          </w:p>
        </w:tc>
      </w:tr>
      <w:tr w14:paraId="4CA19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B10243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2817ADA9">
            <w:pPr>
              <w:jc w:val="center"/>
            </w:pPr>
            <w:r>
              <w:t>hsa-miR-302e</w:t>
            </w:r>
          </w:p>
        </w:tc>
      </w:tr>
      <w:tr w14:paraId="379B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CA6DE9">
            <w:pPr>
              <w:jc w:val="center"/>
            </w:pPr>
            <w:r>
              <w:t>hsa_circ_0000091</w:t>
            </w:r>
          </w:p>
        </w:tc>
        <w:tc>
          <w:tcPr>
            <w:tcW w:w="4320" w:type="dxa"/>
          </w:tcPr>
          <w:p w14:paraId="0DDBFF11">
            <w:pPr>
              <w:jc w:val="center"/>
            </w:pPr>
            <w:r>
              <w:t>hsa-miR-30c-5p</w:t>
            </w:r>
          </w:p>
        </w:tc>
      </w:tr>
      <w:tr w14:paraId="4EB5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73A00E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60787BE3">
            <w:pPr>
              <w:jc w:val="center"/>
            </w:pPr>
            <w:r>
              <w:t>hsa-miR-3127-5p</w:t>
            </w:r>
          </w:p>
        </w:tc>
      </w:tr>
      <w:tr w14:paraId="3AE5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D254F0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B4CA1CB">
            <w:pPr>
              <w:jc w:val="center"/>
            </w:pPr>
            <w:r>
              <w:t>hsa-miR-3140-3p</w:t>
            </w:r>
          </w:p>
        </w:tc>
      </w:tr>
      <w:tr w14:paraId="6CED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6F6D09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1F16361F">
            <w:pPr>
              <w:jc w:val="center"/>
            </w:pPr>
            <w:r>
              <w:t>hsa-miR-3173-5p</w:t>
            </w:r>
          </w:p>
        </w:tc>
      </w:tr>
      <w:tr w14:paraId="51E26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2CDB6C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4BEFF5E7">
            <w:pPr>
              <w:jc w:val="center"/>
            </w:pPr>
            <w:r>
              <w:t>hsa-miR-320a</w:t>
            </w:r>
          </w:p>
        </w:tc>
      </w:tr>
      <w:tr w14:paraId="5CE8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6FFE72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4414CE94">
            <w:pPr>
              <w:jc w:val="center"/>
            </w:pPr>
            <w:r>
              <w:t>hsa-miR-320a</w:t>
            </w:r>
          </w:p>
        </w:tc>
      </w:tr>
      <w:tr w14:paraId="1004D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63001A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396459CD">
            <w:pPr>
              <w:jc w:val="center"/>
            </w:pPr>
            <w:r>
              <w:t>hsa-miR-320a</w:t>
            </w:r>
          </w:p>
        </w:tc>
      </w:tr>
      <w:tr w14:paraId="05C33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204DED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1AFDF35A">
            <w:pPr>
              <w:jc w:val="center"/>
            </w:pPr>
            <w:r>
              <w:t>hsa-miR-320b</w:t>
            </w:r>
          </w:p>
        </w:tc>
      </w:tr>
      <w:tr w14:paraId="38208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DBAE9C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45FE53A0">
            <w:pPr>
              <w:jc w:val="center"/>
            </w:pPr>
            <w:r>
              <w:t>hsa-miR-320b</w:t>
            </w:r>
          </w:p>
        </w:tc>
      </w:tr>
      <w:tr w14:paraId="07BE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21DE26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107F831E">
            <w:pPr>
              <w:jc w:val="center"/>
            </w:pPr>
            <w:r>
              <w:t>hsa-miR-320b</w:t>
            </w:r>
          </w:p>
        </w:tc>
      </w:tr>
      <w:tr w14:paraId="58E1F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E34CB7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08ACF36D">
            <w:pPr>
              <w:jc w:val="center"/>
            </w:pPr>
            <w:r>
              <w:t>hsa-miR-320c</w:t>
            </w:r>
          </w:p>
        </w:tc>
      </w:tr>
      <w:tr w14:paraId="6760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17B46F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03AC2A39">
            <w:pPr>
              <w:jc w:val="center"/>
            </w:pPr>
            <w:r>
              <w:t>hsa-miR-320c</w:t>
            </w:r>
          </w:p>
        </w:tc>
      </w:tr>
      <w:tr w14:paraId="2CB11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17DA18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0EBFDB21">
            <w:pPr>
              <w:jc w:val="center"/>
            </w:pPr>
            <w:r>
              <w:t>hsa-miR-320d</w:t>
            </w:r>
          </w:p>
        </w:tc>
      </w:tr>
      <w:tr w14:paraId="6B890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F066CF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6CC11A97">
            <w:pPr>
              <w:jc w:val="center"/>
            </w:pPr>
            <w:r>
              <w:t>hsa-miR-320d</w:t>
            </w:r>
          </w:p>
        </w:tc>
      </w:tr>
      <w:tr w14:paraId="04726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8BCD8E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24A41537">
            <w:pPr>
              <w:jc w:val="center"/>
            </w:pPr>
            <w:r>
              <w:t>hsa-miR-326</w:t>
            </w:r>
          </w:p>
        </w:tc>
      </w:tr>
      <w:tr w14:paraId="5FD91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DCFB9E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3D55CB1F">
            <w:pPr>
              <w:jc w:val="center"/>
            </w:pPr>
            <w:r>
              <w:t>hsa-miR-326</w:t>
            </w:r>
          </w:p>
        </w:tc>
      </w:tr>
      <w:tr w14:paraId="17E8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170936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678824EC">
            <w:pPr>
              <w:jc w:val="center"/>
            </w:pPr>
            <w:r>
              <w:t>hsa-miR-326</w:t>
            </w:r>
          </w:p>
        </w:tc>
      </w:tr>
      <w:tr w14:paraId="46C2B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E8D6D4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40FD362D">
            <w:pPr>
              <w:jc w:val="center"/>
            </w:pPr>
            <w:r>
              <w:t>hsa-miR-326</w:t>
            </w:r>
          </w:p>
        </w:tc>
      </w:tr>
      <w:tr w14:paraId="673F0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024C82">
            <w:pPr>
              <w:jc w:val="center"/>
            </w:pPr>
            <w:r>
              <w:t>hsa_circ_0000517</w:t>
            </w:r>
          </w:p>
        </w:tc>
        <w:tc>
          <w:tcPr>
            <w:tcW w:w="4320" w:type="dxa"/>
          </w:tcPr>
          <w:p w14:paraId="27231201">
            <w:pPr>
              <w:jc w:val="center"/>
            </w:pPr>
            <w:r>
              <w:t>hsa-miR-326</w:t>
            </w:r>
          </w:p>
        </w:tc>
      </w:tr>
      <w:tr w14:paraId="1ABA1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E644A6">
            <w:pPr>
              <w:jc w:val="center"/>
            </w:pPr>
            <w:r>
              <w:t>hsa_circ_0000518</w:t>
            </w:r>
          </w:p>
        </w:tc>
        <w:tc>
          <w:tcPr>
            <w:tcW w:w="4320" w:type="dxa"/>
          </w:tcPr>
          <w:p w14:paraId="4C8804CB">
            <w:pPr>
              <w:jc w:val="center"/>
            </w:pPr>
            <w:r>
              <w:t>hsa-miR-326</w:t>
            </w:r>
          </w:p>
        </w:tc>
      </w:tr>
      <w:tr w14:paraId="0480E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062A40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74245807">
            <w:pPr>
              <w:jc w:val="center"/>
            </w:pPr>
            <w:r>
              <w:t>hsa-miR-328-3p</w:t>
            </w:r>
          </w:p>
        </w:tc>
      </w:tr>
      <w:tr w14:paraId="7772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87314F">
            <w:pPr>
              <w:jc w:val="center"/>
            </w:pPr>
            <w:r>
              <w:t>hsa_circ_0000517</w:t>
            </w:r>
          </w:p>
        </w:tc>
        <w:tc>
          <w:tcPr>
            <w:tcW w:w="4320" w:type="dxa"/>
          </w:tcPr>
          <w:p w14:paraId="61405728">
            <w:pPr>
              <w:jc w:val="center"/>
            </w:pPr>
            <w:r>
              <w:t>hsa-miR-328-3p</w:t>
            </w:r>
          </w:p>
        </w:tc>
      </w:tr>
      <w:tr w14:paraId="52A29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219A4C">
            <w:pPr>
              <w:jc w:val="center"/>
            </w:pPr>
            <w:r>
              <w:t>hsa_circ_0000518</w:t>
            </w:r>
          </w:p>
        </w:tc>
        <w:tc>
          <w:tcPr>
            <w:tcW w:w="4320" w:type="dxa"/>
          </w:tcPr>
          <w:p w14:paraId="62751117">
            <w:pPr>
              <w:jc w:val="center"/>
            </w:pPr>
            <w:r>
              <w:t>hsa-miR-328-3p</w:t>
            </w:r>
          </w:p>
        </w:tc>
      </w:tr>
      <w:tr w14:paraId="7116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086106">
            <w:pPr>
              <w:jc w:val="center"/>
            </w:pPr>
            <w:r>
              <w:t>hsa_circ_0000519</w:t>
            </w:r>
          </w:p>
        </w:tc>
        <w:tc>
          <w:tcPr>
            <w:tcW w:w="4320" w:type="dxa"/>
          </w:tcPr>
          <w:p w14:paraId="736D00D2">
            <w:pPr>
              <w:jc w:val="center"/>
            </w:pPr>
            <w:r>
              <w:t>hsa-miR-328-3p</w:t>
            </w:r>
          </w:p>
        </w:tc>
      </w:tr>
      <w:tr w14:paraId="2A292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ED40FC">
            <w:pPr>
              <w:jc w:val="center"/>
            </w:pPr>
            <w:r>
              <w:t>hsa_circ_0000520</w:t>
            </w:r>
          </w:p>
        </w:tc>
        <w:tc>
          <w:tcPr>
            <w:tcW w:w="4320" w:type="dxa"/>
          </w:tcPr>
          <w:p w14:paraId="56A557FE">
            <w:pPr>
              <w:jc w:val="center"/>
            </w:pPr>
            <w:r>
              <w:t>hsa-miR-328-3p</w:t>
            </w:r>
          </w:p>
        </w:tc>
      </w:tr>
      <w:tr w14:paraId="38C1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249F6A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32885F6C">
            <w:pPr>
              <w:jc w:val="center"/>
            </w:pPr>
            <w:r>
              <w:t>hsa-miR-330-3p</w:t>
            </w:r>
          </w:p>
        </w:tc>
      </w:tr>
      <w:tr w14:paraId="14E5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F89151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7E106F68">
            <w:pPr>
              <w:jc w:val="center"/>
            </w:pPr>
            <w:r>
              <w:t>hsa-miR-330-5p</w:t>
            </w:r>
          </w:p>
        </w:tc>
      </w:tr>
      <w:tr w14:paraId="1018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BAC86B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2AC266A3">
            <w:pPr>
              <w:jc w:val="center"/>
            </w:pPr>
            <w:r>
              <w:t>hsa-miR-330-5p</w:t>
            </w:r>
          </w:p>
        </w:tc>
      </w:tr>
      <w:tr w14:paraId="619C5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7C3266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2D88892C">
            <w:pPr>
              <w:jc w:val="center"/>
            </w:pPr>
            <w:r>
              <w:t>hsa-miR-330-5p</w:t>
            </w:r>
          </w:p>
        </w:tc>
      </w:tr>
      <w:tr w14:paraId="60F8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D1AC5D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33A8EFB2">
            <w:pPr>
              <w:jc w:val="center"/>
            </w:pPr>
            <w:r>
              <w:t>hsa-miR-330-5p</w:t>
            </w:r>
          </w:p>
        </w:tc>
      </w:tr>
      <w:tr w14:paraId="154A4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F10F43">
            <w:pPr>
              <w:jc w:val="center"/>
            </w:pPr>
            <w:r>
              <w:t>hsa_circ_0000517</w:t>
            </w:r>
          </w:p>
        </w:tc>
        <w:tc>
          <w:tcPr>
            <w:tcW w:w="4320" w:type="dxa"/>
          </w:tcPr>
          <w:p w14:paraId="6A9A3ACA">
            <w:pPr>
              <w:jc w:val="center"/>
            </w:pPr>
            <w:r>
              <w:t>hsa-miR-330-5p</w:t>
            </w:r>
          </w:p>
        </w:tc>
      </w:tr>
      <w:tr w14:paraId="55520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F8F820">
            <w:pPr>
              <w:jc w:val="center"/>
            </w:pPr>
            <w:r>
              <w:t>hsa_circ_0000518</w:t>
            </w:r>
          </w:p>
        </w:tc>
        <w:tc>
          <w:tcPr>
            <w:tcW w:w="4320" w:type="dxa"/>
          </w:tcPr>
          <w:p w14:paraId="14F0D580">
            <w:pPr>
              <w:jc w:val="center"/>
            </w:pPr>
            <w:r>
              <w:t>hsa-miR-330-5p</w:t>
            </w:r>
          </w:p>
        </w:tc>
      </w:tr>
      <w:tr w14:paraId="72AEC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F2C34A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5E2BB53F">
            <w:pPr>
              <w:jc w:val="center"/>
            </w:pPr>
            <w:r>
              <w:t>hsa-miR-338-3p</w:t>
            </w:r>
          </w:p>
        </w:tc>
      </w:tr>
      <w:tr w14:paraId="5A56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31DA59">
            <w:pPr>
              <w:jc w:val="center"/>
            </w:pPr>
            <w:r>
              <w:t>hsa_circ_0001917</w:t>
            </w:r>
          </w:p>
        </w:tc>
        <w:tc>
          <w:tcPr>
            <w:tcW w:w="4320" w:type="dxa"/>
          </w:tcPr>
          <w:p w14:paraId="2E142927">
            <w:pPr>
              <w:jc w:val="center"/>
            </w:pPr>
            <w:r>
              <w:t>hsa-miR-338-3p</w:t>
            </w:r>
          </w:p>
        </w:tc>
      </w:tr>
      <w:tr w14:paraId="27D59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1AA807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475D2B8E">
            <w:pPr>
              <w:jc w:val="center"/>
            </w:pPr>
            <w:r>
              <w:t>hsa-miR-339-5p</w:t>
            </w:r>
          </w:p>
        </w:tc>
      </w:tr>
      <w:tr w14:paraId="18A4C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0354F6">
            <w:pPr>
              <w:jc w:val="center"/>
            </w:pPr>
            <w:r>
              <w:t>hsa_circ_0001633</w:t>
            </w:r>
          </w:p>
        </w:tc>
        <w:tc>
          <w:tcPr>
            <w:tcW w:w="4320" w:type="dxa"/>
          </w:tcPr>
          <w:p w14:paraId="360DCBE7">
            <w:pPr>
              <w:jc w:val="center"/>
            </w:pPr>
            <w:r>
              <w:t>hsa-miR-345-3p</w:t>
            </w:r>
          </w:p>
        </w:tc>
      </w:tr>
      <w:tr w14:paraId="75FA5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7F6DF3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49D14EB1">
            <w:pPr>
              <w:jc w:val="center"/>
            </w:pPr>
            <w:r>
              <w:t>hsa-miR-345-5p</w:t>
            </w:r>
          </w:p>
        </w:tc>
      </w:tr>
      <w:tr w14:paraId="06FEE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C00ED5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2A314478">
            <w:pPr>
              <w:jc w:val="center"/>
            </w:pPr>
            <w:r>
              <w:t>hsa-miR-345-5p</w:t>
            </w:r>
          </w:p>
        </w:tc>
      </w:tr>
      <w:tr w14:paraId="1A28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D4B6EA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44C2C64B">
            <w:pPr>
              <w:jc w:val="center"/>
            </w:pPr>
            <w:r>
              <w:t>hsa-miR-34a-5p</w:t>
            </w:r>
          </w:p>
        </w:tc>
      </w:tr>
      <w:tr w14:paraId="09002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3F20B4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4BAB3D4A">
            <w:pPr>
              <w:jc w:val="center"/>
            </w:pPr>
            <w:r>
              <w:t>hsa-miR-34c-5p</w:t>
            </w:r>
          </w:p>
        </w:tc>
      </w:tr>
      <w:tr w14:paraId="725B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29824A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177299CC">
            <w:pPr>
              <w:jc w:val="center"/>
            </w:pPr>
            <w:r>
              <w:t>hsa-miR-3605-3p</w:t>
            </w:r>
          </w:p>
        </w:tc>
      </w:tr>
      <w:tr w14:paraId="47B56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ABE4C7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37B8DAC9">
            <w:pPr>
              <w:jc w:val="center"/>
            </w:pPr>
            <w:r>
              <w:t>hsa-miR-3605-5p</w:t>
            </w:r>
          </w:p>
        </w:tc>
      </w:tr>
      <w:tr w14:paraId="5EF68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B7C146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1C255C8">
            <w:pPr>
              <w:jc w:val="center"/>
            </w:pPr>
            <w:r>
              <w:t>hsa-miR-361-5p</w:t>
            </w:r>
          </w:p>
        </w:tc>
      </w:tr>
      <w:tr w14:paraId="20DC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E4D029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5FADF66B">
            <w:pPr>
              <w:jc w:val="center"/>
            </w:pPr>
            <w:r>
              <w:t>hsa-miR-3612</w:t>
            </w:r>
          </w:p>
        </w:tc>
      </w:tr>
      <w:tr w14:paraId="1DE3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54F2AD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28F5622A">
            <w:pPr>
              <w:jc w:val="center"/>
            </w:pPr>
            <w:r>
              <w:t>hsa-miR-3612</w:t>
            </w:r>
          </w:p>
        </w:tc>
      </w:tr>
      <w:tr w14:paraId="7835F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D13470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15A1E8E2">
            <w:pPr>
              <w:jc w:val="center"/>
            </w:pPr>
            <w:r>
              <w:t>hsa-miR-3612</w:t>
            </w:r>
          </w:p>
        </w:tc>
      </w:tr>
      <w:tr w14:paraId="70594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D46C12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5933DA94">
            <w:pPr>
              <w:jc w:val="center"/>
            </w:pPr>
            <w:r>
              <w:t>hsa-miR-3612</w:t>
            </w:r>
          </w:p>
        </w:tc>
      </w:tr>
      <w:tr w14:paraId="63E40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2DDA2A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431176D9">
            <w:pPr>
              <w:jc w:val="center"/>
            </w:pPr>
            <w:r>
              <w:t>hsa-miR-3619-5p</w:t>
            </w:r>
          </w:p>
        </w:tc>
      </w:tr>
      <w:tr w14:paraId="1167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E57A37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6443A0A4">
            <w:pPr>
              <w:jc w:val="center"/>
            </w:pPr>
            <w:r>
              <w:t>hsa-miR-3666</w:t>
            </w:r>
          </w:p>
        </w:tc>
      </w:tr>
      <w:tr w14:paraId="6D6B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FED71C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036EE4DF">
            <w:pPr>
              <w:jc w:val="center"/>
            </w:pPr>
            <w:r>
              <w:t>hsa-miR-3690</w:t>
            </w:r>
          </w:p>
        </w:tc>
      </w:tr>
      <w:tr w14:paraId="2BF75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3C51DA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3DD16284">
            <w:pPr>
              <w:jc w:val="center"/>
            </w:pPr>
            <w:r>
              <w:t>hsa-miR-371a-3p</w:t>
            </w:r>
          </w:p>
        </w:tc>
      </w:tr>
      <w:tr w14:paraId="124A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585A2E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0F28E81A">
            <w:pPr>
              <w:jc w:val="center"/>
            </w:pPr>
            <w:r>
              <w:t>hsa-miR-372-3p</w:t>
            </w:r>
          </w:p>
        </w:tc>
      </w:tr>
      <w:tr w14:paraId="1389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CF9D9E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2C67559F">
            <w:pPr>
              <w:jc w:val="center"/>
            </w:pPr>
            <w:r>
              <w:t>hsa-miR-373-3p</w:t>
            </w:r>
          </w:p>
        </w:tc>
      </w:tr>
      <w:tr w14:paraId="1DDC4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8AB7A2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306AAF95">
            <w:pPr>
              <w:jc w:val="center"/>
            </w:pPr>
            <w:r>
              <w:t>hsa-miR-374b-3p</w:t>
            </w:r>
          </w:p>
        </w:tc>
      </w:tr>
      <w:tr w14:paraId="375CD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FA879B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1C4832A2">
            <w:pPr>
              <w:jc w:val="center"/>
            </w:pPr>
            <w:r>
              <w:t>hsa-miR-376c-3p</w:t>
            </w:r>
          </w:p>
        </w:tc>
      </w:tr>
      <w:tr w14:paraId="0EA5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CD1B87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7174A4EF">
            <w:pPr>
              <w:jc w:val="center"/>
            </w:pPr>
            <w:r>
              <w:t>hsa-miR-378a-3p</w:t>
            </w:r>
          </w:p>
        </w:tc>
      </w:tr>
      <w:tr w14:paraId="33BC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E66C40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07BBAF3F">
            <w:pPr>
              <w:jc w:val="center"/>
            </w:pPr>
            <w:r>
              <w:t>hsa-miR-378b</w:t>
            </w:r>
          </w:p>
        </w:tc>
      </w:tr>
      <w:tr w14:paraId="3E95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D5874F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79DACD31">
            <w:pPr>
              <w:jc w:val="center"/>
            </w:pPr>
            <w:r>
              <w:t>hsa-miR-378c</w:t>
            </w:r>
          </w:p>
        </w:tc>
      </w:tr>
      <w:tr w14:paraId="49BFB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6194F1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0C5CC4AD">
            <w:pPr>
              <w:jc w:val="center"/>
            </w:pPr>
            <w:r>
              <w:t>hsa-miR-378d</w:t>
            </w:r>
          </w:p>
        </w:tc>
      </w:tr>
      <w:tr w14:paraId="2793C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0E7ECE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7FCA760F">
            <w:pPr>
              <w:jc w:val="center"/>
            </w:pPr>
            <w:r>
              <w:t>hsa-miR-378e</w:t>
            </w:r>
          </w:p>
        </w:tc>
      </w:tr>
      <w:tr w14:paraId="41ED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42705A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79493176">
            <w:pPr>
              <w:jc w:val="center"/>
            </w:pPr>
            <w:r>
              <w:t>hsa-miR-378f</w:t>
            </w:r>
          </w:p>
        </w:tc>
      </w:tr>
      <w:tr w14:paraId="67723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08BC01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456B56B2">
            <w:pPr>
              <w:jc w:val="center"/>
            </w:pPr>
            <w:r>
              <w:t>hsa-miR-378h</w:t>
            </w:r>
          </w:p>
        </w:tc>
      </w:tr>
      <w:tr w14:paraId="5135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5FA8D6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1C3F845D">
            <w:pPr>
              <w:jc w:val="center"/>
            </w:pPr>
            <w:r>
              <w:t>hsa-miR-378i</w:t>
            </w:r>
          </w:p>
        </w:tc>
      </w:tr>
      <w:tr w14:paraId="6EC7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552F57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67143602">
            <w:pPr>
              <w:jc w:val="center"/>
            </w:pPr>
            <w:r>
              <w:t>hsa-miR-381-3p</w:t>
            </w:r>
          </w:p>
        </w:tc>
      </w:tr>
      <w:tr w14:paraId="5E99F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B743FF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7CE87E1D">
            <w:pPr>
              <w:jc w:val="center"/>
            </w:pPr>
            <w:r>
              <w:t>hsa-miR-382-3p</w:t>
            </w:r>
          </w:p>
        </w:tc>
      </w:tr>
      <w:tr w14:paraId="74E69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E55DC9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1A1CCCA7">
            <w:pPr>
              <w:jc w:val="center"/>
            </w:pPr>
            <w:r>
              <w:t>hsa-miR-382-5p</w:t>
            </w:r>
          </w:p>
        </w:tc>
      </w:tr>
      <w:tr w14:paraId="377D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651FA7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3F590CB5">
            <w:pPr>
              <w:jc w:val="center"/>
            </w:pPr>
            <w:r>
              <w:t>hsa-miR-3918</w:t>
            </w:r>
          </w:p>
        </w:tc>
      </w:tr>
      <w:tr w14:paraId="4A9BF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1E055B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1C6D9968">
            <w:pPr>
              <w:jc w:val="center"/>
            </w:pPr>
            <w:r>
              <w:t>hsa-miR-3942-5p</w:t>
            </w:r>
          </w:p>
        </w:tc>
      </w:tr>
      <w:tr w14:paraId="15485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141F4A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77886E16">
            <w:pPr>
              <w:jc w:val="center"/>
            </w:pPr>
            <w:r>
              <w:t>hsa-miR-422a</w:t>
            </w:r>
          </w:p>
        </w:tc>
      </w:tr>
      <w:tr w14:paraId="448F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69986C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DA19395">
            <w:pPr>
              <w:jc w:val="center"/>
            </w:pPr>
            <w:r>
              <w:t>hsa-miR-4295</w:t>
            </w:r>
          </w:p>
        </w:tc>
      </w:tr>
      <w:tr w14:paraId="63829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A5D0B4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67093590">
            <w:pPr>
              <w:jc w:val="center"/>
            </w:pPr>
            <w:r>
              <w:t>hsa-miR-4319</w:t>
            </w:r>
          </w:p>
        </w:tc>
      </w:tr>
      <w:tr w14:paraId="528FD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8F62CD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31ABA3E0">
            <w:pPr>
              <w:jc w:val="center"/>
            </w:pPr>
            <w:r>
              <w:t>hsa-miR-4428</w:t>
            </w:r>
          </w:p>
        </w:tc>
      </w:tr>
      <w:tr w14:paraId="2BB84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C1E2FC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1206A961">
            <w:pPr>
              <w:jc w:val="center"/>
            </w:pPr>
            <w:r>
              <w:t>hsa-miR-4429</w:t>
            </w:r>
          </w:p>
        </w:tc>
      </w:tr>
      <w:tr w14:paraId="49393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0C3ECB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CFA39E2">
            <w:pPr>
              <w:jc w:val="center"/>
            </w:pPr>
            <w:r>
              <w:t>hsa-miR-4429</w:t>
            </w:r>
          </w:p>
        </w:tc>
      </w:tr>
      <w:tr w14:paraId="6B8C0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F69763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392DEF68">
            <w:pPr>
              <w:jc w:val="center"/>
            </w:pPr>
            <w:r>
              <w:t>hsa-miR-449a</w:t>
            </w:r>
          </w:p>
        </w:tc>
      </w:tr>
      <w:tr w14:paraId="021D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1D8E71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18563EE1">
            <w:pPr>
              <w:jc w:val="center"/>
            </w:pPr>
            <w:r>
              <w:t>hsa-miR-449b-5p</w:t>
            </w:r>
          </w:p>
        </w:tc>
      </w:tr>
      <w:tr w14:paraId="5570B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246C23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0CC3171A">
            <w:pPr>
              <w:jc w:val="center"/>
            </w:pPr>
            <w:r>
              <w:t>hsa-miR-450b-5p</w:t>
            </w:r>
          </w:p>
        </w:tc>
      </w:tr>
      <w:tr w14:paraId="32549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D6D8E8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E0CE28D">
            <w:pPr>
              <w:jc w:val="center"/>
            </w:pPr>
            <w:r>
              <w:t>hsa-miR-454-3p</w:t>
            </w:r>
          </w:p>
        </w:tc>
      </w:tr>
      <w:tr w14:paraId="189E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F0FC73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3C444D78">
            <w:pPr>
              <w:jc w:val="center"/>
            </w:pPr>
            <w:r>
              <w:t>hsa-miR-4677-3p</w:t>
            </w:r>
          </w:p>
        </w:tc>
      </w:tr>
      <w:tr w14:paraId="3C744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E76393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7BC37031">
            <w:pPr>
              <w:jc w:val="center"/>
            </w:pPr>
            <w:r>
              <w:t>hsa-miR-4703-5p</w:t>
            </w:r>
          </w:p>
        </w:tc>
      </w:tr>
      <w:tr w14:paraId="5913B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F0CE64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36DA7C7E">
            <w:pPr>
              <w:jc w:val="center"/>
            </w:pPr>
            <w:r>
              <w:t>hsa-miR-4731-5p</w:t>
            </w:r>
          </w:p>
        </w:tc>
      </w:tr>
      <w:tr w14:paraId="43A1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141C01">
            <w:pPr>
              <w:jc w:val="center"/>
            </w:pPr>
            <w:r>
              <w:t>hsa_circ_0000091</w:t>
            </w:r>
          </w:p>
        </w:tc>
        <w:tc>
          <w:tcPr>
            <w:tcW w:w="4320" w:type="dxa"/>
          </w:tcPr>
          <w:p w14:paraId="2105F459">
            <w:pPr>
              <w:jc w:val="center"/>
            </w:pPr>
            <w:r>
              <w:t>hsa-miR-4766-3p</w:t>
            </w:r>
          </w:p>
        </w:tc>
      </w:tr>
      <w:tr w14:paraId="28FCE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0C222C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2DAE2CF4">
            <w:pPr>
              <w:jc w:val="center"/>
            </w:pPr>
            <w:r>
              <w:t>hsa-miR-485-5p</w:t>
            </w:r>
          </w:p>
        </w:tc>
      </w:tr>
      <w:tr w14:paraId="77B01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7D62FB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0F496203">
            <w:pPr>
              <w:jc w:val="center"/>
            </w:pPr>
            <w:r>
              <w:t>hsa-miR-486-5p</w:t>
            </w:r>
          </w:p>
        </w:tc>
      </w:tr>
      <w:tr w14:paraId="0825F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6525F8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65760988">
            <w:pPr>
              <w:jc w:val="center"/>
            </w:pPr>
            <w:r>
              <w:t>hsa-miR-489-3p</w:t>
            </w:r>
          </w:p>
        </w:tc>
      </w:tr>
      <w:tr w14:paraId="4D31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21326A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706C7D6B">
            <w:pPr>
              <w:jc w:val="center"/>
            </w:pPr>
            <w:r>
              <w:t>hsa-miR-493-5p</w:t>
            </w:r>
          </w:p>
        </w:tc>
      </w:tr>
      <w:tr w14:paraId="34EF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858D1C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2443871F">
            <w:pPr>
              <w:jc w:val="center"/>
            </w:pPr>
            <w:r>
              <w:t>hsa-miR-500b-5p</w:t>
            </w:r>
          </w:p>
        </w:tc>
      </w:tr>
      <w:tr w14:paraId="1E24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04F3DA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1548DBC">
            <w:pPr>
              <w:jc w:val="center"/>
            </w:pPr>
            <w:r>
              <w:t>hsa-miR-5047</w:t>
            </w:r>
          </w:p>
        </w:tc>
      </w:tr>
      <w:tr w14:paraId="7DBC3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B07D60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0F0D1CA5">
            <w:pPr>
              <w:jc w:val="center"/>
            </w:pPr>
            <w:r>
              <w:t>hsa-miR-506-5p</w:t>
            </w:r>
          </w:p>
        </w:tc>
      </w:tr>
      <w:tr w14:paraId="14CB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C12A49">
            <w:pPr>
              <w:jc w:val="center"/>
            </w:pPr>
            <w:r>
              <w:t>hsa_circ_0000091</w:t>
            </w:r>
          </w:p>
        </w:tc>
        <w:tc>
          <w:tcPr>
            <w:tcW w:w="4320" w:type="dxa"/>
          </w:tcPr>
          <w:p w14:paraId="28DEC2A1">
            <w:pPr>
              <w:jc w:val="center"/>
            </w:pPr>
            <w:r>
              <w:t>hsa-miR-5094</w:t>
            </w:r>
          </w:p>
        </w:tc>
      </w:tr>
      <w:tr w14:paraId="60F0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3A5657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72AF8545">
            <w:pPr>
              <w:jc w:val="center"/>
            </w:pPr>
            <w:r>
              <w:t>hsa-miR-513c-5p</w:t>
            </w:r>
          </w:p>
        </w:tc>
      </w:tr>
      <w:tr w14:paraId="34627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FAC02A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64835E77">
            <w:pPr>
              <w:jc w:val="center"/>
            </w:pPr>
            <w:r>
              <w:t>hsa-miR-513c-5p</w:t>
            </w:r>
          </w:p>
        </w:tc>
      </w:tr>
      <w:tr w14:paraId="423CF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F76530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2C76F413">
            <w:pPr>
              <w:jc w:val="center"/>
            </w:pPr>
            <w:r>
              <w:t>hsa-miR-514a-3p</w:t>
            </w:r>
          </w:p>
        </w:tc>
      </w:tr>
      <w:tr w14:paraId="494E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540707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14ED9B0">
            <w:pPr>
              <w:jc w:val="center"/>
            </w:pPr>
            <w:r>
              <w:t>hsa-miR-514b-3p</w:t>
            </w:r>
          </w:p>
        </w:tc>
      </w:tr>
      <w:tr w14:paraId="6391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5E3B86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2C50B8E6">
            <w:pPr>
              <w:jc w:val="center"/>
            </w:pPr>
            <w:r>
              <w:t>hsa-miR-514b-5p</w:t>
            </w:r>
          </w:p>
        </w:tc>
      </w:tr>
      <w:tr w14:paraId="2ECC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0C93F6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0F8196F2">
            <w:pPr>
              <w:jc w:val="center"/>
            </w:pPr>
            <w:r>
              <w:t>hsa-miR-514b-5p</w:t>
            </w:r>
          </w:p>
        </w:tc>
      </w:tr>
      <w:tr w14:paraId="224D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9BF712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80284F7">
            <w:pPr>
              <w:jc w:val="center"/>
            </w:pPr>
            <w:r>
              <w:t>hsa-miR-515-5p</w:t>
            </w:r>
          </w:p>
        </w:tc>
      </w:tr>
      <w:tr w14:paraId="27316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841D85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006BA179">
            <w:pPr>
              <w:jc w:val="center"/>
            </w:pPr>
            <w:r>
              <w:t>hsa-miR-516b-5p</w:t>
            </w:r>
          </w:p>
        </w:tc>
      </w:tr>
      <w:tr w14:paraId="01C02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F3D727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A2D63E1">
            <w:pPr>
              <w:jc w:val="center"/>
            </w:pPr>
            <w:r>
              <w:t>hsa-miR-519e-5p</w:t>
            </w:r>
          </w:p>
        </w:tc>
      </w:tr>
      <w:tr w14:paraId="78F25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CDB321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732E6EFD">
            <w:pPr>
              <w:jc w:val="center"/>
            </w:pPr>
            <w:r>
              <w:t>hsa-miR-520a-3p</w:t>
            </w:r>
          </w:p>
        </w:tc>
      </w:tr>
      <w:tr w14:paraId="79744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160A2E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2114EAE2">
            <w:pPr>
              <w:jc w:val="center"/>
            </w:pPr>
            <w:r>
              <w:t>hsa-miR-520b</w:t>
            </w:r>
          </w:p>
        </w:tc>
      </w:tr>
      <w:tr w14:paraId="001F9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FA64B7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0C8FF81B">
            <w:pPr>
              <w:jc w:val="center"/>
            </w:pPr>
            <w:r>
              <w:t>hsa-miR-520c-3p</w:t>
            </w:r>
          </w:p>
        </w:tc>
      </w:tr>
      <w:tr w14:paraId="29A3F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B84729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60325746">
            <w:pPr>
              <w:jc w:val="center"/>
            </w:pPr>
            <w:r>
              <w:t>hsa-miR-520d-3p</w:t>
            </w:r>
          </w:p>
        </w:tc>
      </w:tr>
      <w:tr w14:paraId="49E14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9DB003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760EC13F">
            <w:pPr>
              <w:jc w:val="center"/>
            </w:pPr>
            <w:r>
              <w:t>hsa-miR-520d-5p</w:t>
            </w:r>
          </w:p>
        </w:tc>
      </w:tr>
      <w:tr w14:paraId="54872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6769EC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5657D1CF">
            <w:pPr>
              <w:jc w:val="center"/>
            </w:pPr>
            <w:r>
              <w:t>hsa-miR-520e</w:t>
            </w:r>
          </w:p>
        </w:tc>
      </w:tr>
      <w:tr w14:paraId="7E513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4D4E73">
            <w:pPr>
              <w:jc w:val="center"/>
            </w:pPr>
            <w:r>
              <w:t>hsa_circ_0001917</w:t>
            </w:r>
          </w:p>
        </w:tc>
        <w:tc>
          <w:tcPr>
            <w:tcW w:w="4320" w:type="dxa"/>
          </w:tcPr>
          <w:p w14:paraId="03DF21A0">
            <w:pPr>
              <w:jc w:val="center"/>
            </w:pPr>
            <w:r>
              <w:t>hsa-miR-520f-3p</w:t>
            </w:r>
          </w:p>
        </w:tc>
      </w:tr>
      <w:tr w14:paraId="7ACB9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109F4B">
            <w:pPr>
              <w:jc w:val="center"/>
            </w:pPr>
            <w:r>
              <w:t>hsa_circ_0001806</w:t>
            </w:r>
          </w:p>
        </w:tc>
        <w:tc>
          <w:tcPr>
            <w:tcW w:w="4320" w:type="dxa"/>
          </w:tcPr>
          <w:p w14:paraId="3A13059A">
            <w:pPr>
              <w:jc w:val="center"/>
            </w:pPr>
            <w:r>
              <w:t>hsa-miR-520h</w:t>
            </w:r>
          </w:p>
        </w:tc>
      </w:tr>
      <w:tr w14:paraId="606C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81F78F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BA048DE">
            <w:pPr>
              <w:jc w:val="center"/>
            </w:pPr>
            <w:r>
              <w:t>hsa-miR-524-5p</w:t>
            </w:r>
          </w:p>
        </w:tc>
      </w:tr>
      <w:tr w14:paraId="396C1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E4EA12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</w:tcPr>
          <w:p w14:paraId="1CB78929">
            <w:pPr>
              <w:jc w:val="center"/>
            </w:pPr>
            <w:r>
              <w:t>hsa-miR-526b-5p</w:t>
            </w:r>
          </w:p>
        </w:tc>
      </w:tr>
      <w:tr w14:paraId="66AE3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5B66B0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0DFE4E52">
            <w:pPr>
              <w:jc w:val="center"/>
            </w:pPr>
            <w:r>
              <w:t>hsa-miR-541-5p</w:t>
            </w:r>
          </w:p>
        </w:tc>
      </w:tr>
      <w:tr w14:paraId="58C2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99E430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26843A86">
            <w:pPr>
              <w:jc w:val="center"/>
            </w:pPr>
            <w:r>
              <w:t>hsa-miR-542-3p</w:t>
            </w:r>
          </w:p>
        </w:tc>
      </w:tr>
      <w:tr w14:paraId="26461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DF45DC">
            <w:pPr>
              <w:jc w:val="center"/>
            </w:pPr>
            <w:r>
              <w:t>hsa_circ_0000518</w:t>
            </w:r>
          </w:p>
        </w:tc>
        <w:tc>
          <w:tcPr>
            <w:tcW w:w="4320" w:type="dxa"/>
          </w:tcPr>
          <w:p w14:paraId="7577B752">
            <w:pPr>
              <w:jc w:val="center"/>
            </w:pPr>
            <w:r>
              <w:t>hsa-miR-542-3p</w:t>
            </w:r>
          </w:p>
        </w:tc>
      </w:tr>
      <w:tr w14:paraId="6FC55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626FFE">
            <w:pPr>
              <w:jc w:val="center"/>
            </w:pPr>
            <w:r>
              <w:t>hsa_circ_0000519</w:t>
            </w:r>
          </w:p>
        </w:tc>
        <w:tc>
          <w:tcPr>
            <w:tcW w:w="4320" w:type="dxa"/>
          </w:tcPr>
          <w:p w14:paraId="701C0D8B">
            <w:pPr>
              <w:jc w:val="center"/>
            </w:pPr>
            <w:r>
              <w:t>hsa-miR-542-3p</w:t>
            </w:r>
          </w:p>
        </w:tc>
      </w:tr>
      <w:tr w14:paraId="20D4C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C0D0BC">
            <w:pPr>
              <w:jc w:val="center"/>
            </w:pPr>
            <w:r>
              <w:t>hsa_circ_0000520</w:t>
            </w:r>
          </w:p>
        </w:tc>
        <w:tc>
          <w:tcPr>
            <w:tcW w:w="4320" w:type="dxa"/>
          </w:tcPr>
          <w:p w14:paraId="64F629FE">
            <w:pPr>
              <w:jc w:val="center"/>
            </w:pPr>
            <w:r>
              <w:t>hsa-miR-542-3p</w:t>
            </w:r>
          </w:p>
        </w:tc>
      </w:tr>
      <w:tr w14:paraId="3857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CB10A2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666AAEE">
            <w:pPr>
              <w:jc w:val="center"/>
            </w:pPr>
            <w:r>
              <w:t>hsa-miR-545-5p</w:t>
            </w:r>
          </w:p>
        </w:tc>
      </w:tr>
      <w:tr w14:paraId="50BA1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A5212A">
            <w:pPr>
              <w:jc w:val="center"/>
            </w:pPr>
            <w:r>
              <w:t>hsa_circ_0000520</w:t>
            </w:r>
          </w:p>
        </w:tc>
        <w:tc>
          <w:tcPr>
            <w:tcW w:w="4320" w:type="dxa"/>
          </w:tcPr>
          <w:p w14:paraId="251403E0">
            <w:pPr>
              <w:jc w:val="center"/>
            </w:pPr>
            <w:r>
              <w:t>hsa-miR-556-5p</w:t>
            </w:r>
          </w:p>
        </w:tc>
      </w:tr>
      <w:tr w14:paraId="6525F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2C6494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6A486B32">
            <w:pPr>
              <w:jc w:val="center"/>
            </w:pPr>
            <w:r>
              <w:t>hsa-miR-5579-3p</w:t>
            </w:r>
          </w:p>
        </w:tc>
      </w:tr>
      <w:tr w14:paraId="0738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4846AF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5D27B9EE">
            <w:pPr>
              <w:jc w:val="center"/>
            </w:pPr>
            <w:r>
              <w:t>hsa-miR-5586-5p</w:t>
            </w:r>
          </w:p>
        </w:tc>
      </w:tr>
      <w:tr w14:paraId="37C5A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3FCD96">
            <w:pPr>
              <w:jc w:val="center"/>
            </w:pPr>
            <w:r>
              <w:t>hsa_circ_0001917</w:t>
            </w:r>
          </w:p>
        </w:tc>
        <w:tc>
          <w:tcPr>
            <w:tcW w:w="4320" w:type="dxa"/>
          </w:tcPr>
          <w:p w14:paraId="5A591182">
            <w:pPr>
              <w:jc w:val="center"/>
            </w:pPr>
            <w:r>
              <w:t>hsa-miR-5586-5p</w:t>
            </w:r>
          </w:p>
        </w:tc>
      </w:tr>
      <w:tr w14:paraId="5C1CC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B98045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68D12D6F">
            <w:pPr>
              <w:jc w:val="center"/>
            </w:pPr>
            <w:r>
              <w:t>hsa-miR-561-5p</w:t>
            </w:r>
          </w:p>
        </w:tc>
      </w:tr>
      <w:tr w14:paraId="3076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35A653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51B8A589">
            <w:pPr>
              <w:jc w:val="center"/>
            </w:pPr>
            <w:r>
              <w:t>hsa-miR-561-5p</w:t>
            </w:r>
          </w:p>
        </w:tc>
      </w:tr>
      <w:tr w14:paraId="596B7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69687C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747ECD34">
            <w:pPr>
              <w:jc w:val="center"/>
            </w:pPr>
            <w:r>
              <w:t>hsa-miR-5691</w:t>
            </w:r>
          </w:p>
        </w:tc>
      </w:tr>
      <w:tr w14:paraId="66C44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BA1C47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63EB3E64">
            <w:pPr>
              <w:jc w:val="center"/>
            </w:pPr>
            <w:r>
              <w:t>hsa-miR-599</w:t>
            </w:r>
          </w:p>
        </w:tc>
      </w:tr>
      <w:tr w14:paraId="5C73D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DE3FC0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54D05BC5">
            <w:pPr>
              <w:jc w:val="center"/>
            </w:pPr>
            <w:r>
              <w:t>hsa-miR-615-3p</w:t>
            </w:r>
          </w:p>
        </w:tc>
      </w:tr>
      <w:tr w14:paraId="6F8F6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719AD2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6B246215">
            <w:pPr>
              <w:jc w:val="center"/>
            </w:pPr>
            <w:r>
              <w:t>hsa-miR-620</w:t>
            </w:r>
          </w:p>
        </w:tc>
      </w:tr>
      <w:tr w14:paraId="0B77B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146EEB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37C4797D">
            <w:pPr>
              <w:jc w:val="center"/>
            </w:pPr>
            <w:r>
              <w:t>hsa-miR-620</w:t>
            </w:r>
          </w:p>
        </w:tc>
      </w:tr>
      <w:tr w14:paraId="34341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B18A56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353C34EC">
            <w:pPr>
              <w:jc w:val="center"/>
            </w:pPr>
            <w:r>
              <w:t>hsa-miR-620</w:t>
            </w:r>
          </w:p>
        </w:tc>
      </w:tr>
      <w:tr w14:paraId="73EF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58100C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0CCA71CF">
            <w:pPr>
              <w:jc w:val="center"/>
            </w:pPr>
            <w:r>
              <w:t>hsa-miR-624-3p</w:t>
            </w:r>
          </w:p>
        </w:tc>
      </w:tr>
      <w:tr w14:paraId="7370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4CDC78">
            <w:pPr>
              <w:jc w:val="center"/>
            </w:pPr>
            <w:r>
              <w:t>hsa_circ_0000091</w:t>
            </w:r>
          </w:p>
        </w:tc>
        <w:tc>
          <w:tcPr>
            <w:tcW w:w="4320" w:type="dxa"/>
          </w:tcPr>
          <w:p w14:paraId="4C174CA1">
            <w:pPr>
              <w:jc w:val="center"/>
            </w:pPr>
            <w:r>
              <w:t>hsa-miR-627-5p</w:t>
            </w:r>
          </w:p>
        </w:tc>
      </w:tr>
      <w:tr w14:paraId="37695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347EBD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6844BF3F">
            <w:pPr>
              <w:jc w:val="center"/>
            </w:pPr>
            <w:r>
              <w:t>hsa-miR-627-5p</w:t>
            </w:r>
          </w:p>
        </w:tc>
      </w:tr>
      <w:tr w14:paraId="0F705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1AEB8F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49D6322B">
            <w:pPr>
              <w:jc w:val="center"/>
            </w:pPr>
            <w:r>
              <w:t>hsa-miR-627-5p</w:t>
            </w:r>
          </w:p>
        </w:tc>
      </w:tr>
      <w:tr w14:paraId="5E7E2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DEAD2F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5CB971F3">
            <w:pPr>
              <w:jc w:val="center"/>
            </w:pPr>
            <w:r>
              <w:t>hsa-miR-627-5p</w:t>
            </w:r>
          </w:p>
        </w:tc>
      </w:tr>
      <w:tr w14:paraId="63878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9D856A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45684D11">
            <w:pPr>
              <w:jc w:val="center"/>
            </w:pPr>
            <w:r>
              <w:t>hsa-miR-627-5p</w:t>
            </w:r>
          </w:p>
        </w:tc>
      </w:tr>
      <w:tr w14:paraId="43A72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82082F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2915C44F">
            <w:pPr>
              <w:jc w:val="center"/>
            </w:pPr>
            <w:r>
              <w:t>hsa-miR-628-5p</w:t>
            </w:r>
          </w:p>
        </w:tc>
      </w:tr>
      <w:tr w14:paraId="1BDD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78B79E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02778334">
            <w:pPr>
              <w:jc w:val="center"/>
            </w:pPr>
            <w:r>
              <w:t>hsa-miR-650</w:t>
            </w:r>
          </w:p>
        </w:tc>
      </w:tr>
      <w:tr w14:paraId="384EE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505497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67AD96C3">
            <w:pPr>
              <w:jc w:val="center"/>
            </w:pPr>
            <w:r>
              <w:t>hsa-miR-650</w:t>
            </w:r>
          </w:p>
        </w:tc>
      </w:tr>
      <w:tr w14:paraId="1FF9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814106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459C095A">
            <w:pPr>
              <w:jc w:val="center"/>
            </w:pPr>
            <w:r>
              <w:t>hsa-miR-650</w:t>
            </w:r>
          </w:p>
        </w:tc>
      </w:tr>
      <w:tr w14:paraId="1C8CA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BA711F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341F93F6">
            <w:pPr>
              <w:jc w:val="center"/>
            </w:pPr>
            <w:r>
              <w:t>hsa-miR-650</w:t>
            </w:r>
          </w:p>
        </w:tc>
      </w:tr>
      <w:tr w14:paraId="60D28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07DCFB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0314F53B">
            <w:pPr>
              <w:jc w:val="center"/>
            </w:pPr>
            <w:r>
              <w:t>hsa-miR-6509-3p</w:t>
            </w:r>
          </w:p>
        </w:tc>
      </w:tr>
      <w:tr w14:paraId="7D2E4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C4288D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5F1A4FD6">
            <w:pPr>
              <w:jc w:val="center"/>
            </w:pPr>
            <w:r>
              <w:t>hsa-miR-6512-3p</w:t>
            </w:r>
          </w:p>
        </w:tc>
      </w:tr>
      <w:tr w14:paraId="4A1A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E3B837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22969100">
            <w:pPr>
              <w:jc w:val="center"/>
            </w:pPr>
            <w:r>
              <w:t>hsa-miR-663a</w:t>
            </w:r>
          </w:p>
        </w:tc>
      </w:tr>
      <w:tr w14:paraId="348B4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1B184A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1D8F3FDD">
            <w:pPr>
              <w:jc w:val="center"/>
            </w:pPr>
            <w:r>
              <w:t>hsa-miR-663a</w:t>
            </w:r>
          </w:p>
        </w:tc>
      </w:tr>
      <w:tr w14:paraId="576A8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D55141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0DD11744">
            <w:pPr>
              <w:jc w:val="center"/>
            </w:pPr>
            <w:r>
              <w:t>hsa-miR-663a</w:t>
            </w:r>
          </w:p>
        </w:tc>
      </w:tr>
      <w:tr w14:paraId="708F5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324E30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22FC4971">
            <w:pPr>
              <w:jc w:val="center"/>
            </w:pPr>
            <w:r>
              <w:t>hsa-miR-663a</w:t>
            </w:r>
          </w:p>
        </w:tc>
      </w:tr>
      <w:tr w14:paraId="2DBD8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DBA951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55446CAC">
            <w:pPr>
              <w:jc w:val="center"/>
            </w:pPr>
            <w:r>
              <w:t>hsa-miR-6720-5p</w:t>
            </w:r>
          </w:p>
        </w:tc>
      </w:tr>
      <w:tr w14:paraId="367A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CA674F">
            <w:pPr>
              <w:jc w:val="center"/>
            </w:pPr>
            <w:r>
              <w:t>hsa_circ_0000511</w:t>
            </w:r>
          </w:p>
        </w:tc>
        <w:tc>
          <w:tcPr>
            <w:tcW w:w="4320" w:type="dxa"/>
          </w:tcPr>
          <w:p w14:paraId="02C1F3E5">
            <w:pPr>
              <w:jc w:val="center"/>
            </w:pPr>
            <w:r>
              <w:t>hsa-miR-6787-5p</w:t>
            </w:r>
          </w:p>
        </w:tc>
      </w:tr>
      <w:tr w14:paraId="2EE5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89439D">
            <w:pPr>
              <w:jc w:val="center"/>
            </w:pPr>
            <w:r>
              <w:t>hsa_circ_0000512</w:t>
            </w:r>
          </w:p>
        </w:tc>
        <w:tc>
          <w:tcPr>
            <w:tcW w:w="4320" w:type="dxa"/>
          </w:tcPr>
          <w:p w14:paraId="1424E321">
            <w:pPr>
              <w:jc w:val="center"/>
            </w:pPr>
            <w:r>
              <w:t>hsa-miR-6787-5p</w:t>
            </w:r>
          </w:p>
        </w:tc>
      </w:tr>
      <w:tr w14:paraId="77D09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A053E1">
            <w:pPr>
              <w:jc w:val="center"/>
            </w:pPr>
            <w:r>
              <w:t>hsa_circ_0000514</w:t>
            </w:r>
          </w:p>
        </w:tc>
        <w:tc>
          <w:tcPr>
            <w:tcW w:w="4320" w:type="dxa"/>
          </w:tcPr>
          <w:p w14:paraId="4BCB5E72">
            <w:pPr>
              <w:jc w:val="center"/>
            </w:pPr>
            <w:r>
              <w:t>hsa-miR-6787-5p</w:t>
            </w:r>
          </w:p>
        </w:tc>
      </w:tr>
      <w:tr w14:paraId="3268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CDF148">
            <w:pPr>
              <w:jc w:val="center"/>
            </w:pPr>
            <w:r>
              <w:t>hsa_circ_0000515</w:t>
            </w:r>
          </w:p>
        </w:tc>
        <w:tc>
          <w:tcPr>
            <w:tcW w:w="4320" w:type="dxa"/>
          </w:tcPr>
          <w:p w14:paraId="4F3AFE8C">
            <w:pPr>
              <w:jc w:val="center"/>
            </w:pPr>
            <w:r>
              <w:t>hsa-miR-6787-5p</w:t>
            </w:r>
          </w:p>
        </w:tc>
      </w:tr>
      <w:tr w14:paraId="4D0D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DC3C4C">
            <w:pPr>
              <w:jc w:val="center"/>
            </w:pPr>
            <w:r>
              <w:t>hsa_circ_0000632</w:t>
            </w:r>
          </w:p>
        </w:tc>
        <w:tc>
          <w:tcPr>
            <w:tcW w:w="4320" w:type="dxa"/>
          </w:tcPr>
          <w:p w14:paraId="35810195">
            <w:pPr>
              <w:jc w:val="center"/>
            </w:pPr>
            <w:r>
              <w:t>hsa-miR-6799-3p</w:t>
            </w:r>
          </w:p>
        </w:tc>
      </w:tr>
      <w:tr w14:paraId="433B5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765FF3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179E82FB">
            <w:pPr>
              <w:jc w:val="center"/>
            </w:pPr>
            <w:r>
              <w:t>hsa-miR-6805-3p</w:t>
            </w:r>
          </w:p>
        </w:tc>
      </w:tr>
      <w:tr w14:paraId="07FB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06CB25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78D33245">
            <w:pPr>
              <w:jc w:val="center"/>
            </w:pPr>
            <w:r>
              <w:t>hsa-miR-6823-3p</w:t>
            </w:r>
          </w:p>
        </w:tc>
      </w:tr>
      <w:tr w14:paraId="50D2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E72AB6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6501404F">
            <w:pPr>
              <w:jc w:val="center"/>
            </w:pPr>
            <w:r>
              <w:t>hsa-miR-6835-3p</w:t>
            </w:r>
          </w:p>
        </w:tc>
      </w:tr>
      <w:tr w14:paraId="44C9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A97563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69E6A6A3">
            <w:pPr>
              <w:jc w:val="center"/>
            </w:pPr>
            <w:r>
              <w:t>hsa-miR-6884-5p</w:t>
            </w:r>
          </w:p>
        </w:tc>
      </w:tr>
      <w:tr w14:paraId="20E0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095C7B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2BD7CA56">
            <w:pPr>
              <w:jc w:val="center"/>
            </w:pPr>
            <w:r>
              <w:t>hsa-miR-7-5p</w:t>
            </w:r>
          </w:p>
        </w:tc>
      </w:tr>
      <w:tr w14:paraId="2D5DB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4E3532">
            <w:pPr>
              <w:jc w:val="center"/>
            </w:pPr>
            <w:r>
              <w:t>hsa_circ_0000288</w:t>
            </w:r>
          </w:p>
        </w:tc>
        <w:tc>
          <w:tcPr>
            <w:tcW w:w="4320" w:type="dxa"/>
          </w:tcPr>
          <w:p w14:paraId="67ACC803">
            <w:pPr>
              <w:jc w:val="center"/>
            </w:pPr>
            <w:r>
              <w:t>hsa-miR-761</w:t>
            </w:r>
          </w:p>
        </w:tc>
      </w:tr>
      <w:tr w14:paraId="76610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CAA038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5458E47C">
            <w:pPr>
              <w:jc w:val="center"/>
            </w:pPr>
            <w:r>
              <w:t>hsa-miR-769-5p</w:t>
            </w:r>
          </w:p>
        </w:tc>
      </w:tr>
      <w:tr w14:paraId="47CC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64ADA9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718B2618">
            <w:pPr>
              <w:jc w:val="center"/>
            </w:pPr>
            <w:r>
              <w:t>hsa-miR-877-5p</w:t>
            </w:r>
          </w:p>
        </w:tc>
      </w:tr>
      <w:tr w14:paraId="0CB82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66F388">
            <w:pPr>
              <w:jc w:val="center"/>
            </w:pPr>
            <w:r>
              <w:t>hsa_circ_0000707</w:t>
            </w:r>
          </w:p>
        </w:tc>
        <w:tc>
          <w:tcPr>
            <w:tcW w:w="4320" w:type="dxa"/>
          </w:tcPr>
          <w:p w14:paraId="20B48EDE">
            <w:pPr>
              <w:jc w:val="center"/>
            </w:pPr>
            <w:r>
              <w:t>hsa-miR-892c-5p</w:t>
            </w:r>
          </w:p>
        </w:tc>
      </w:tr>
      <w:tr w14:paraId="5726B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3C3B98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DC82681">
            <w:pPr>
              <w:jc w:val="center"/>
            </w:pPr>
            <w:r>
              <w:t>hsa-miR-892c-5p</w:t>
            </w:r>
          </w:p>
        </w:tc>
      </w:tr>
      <w:tr w14:paraId="77904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BAE6FB">
            <w:pPr>
              <w:jc w:val="center"/>
            </w:pPr>
            <w:r>
              <w:t>hsa_circ_0000069</w:t>
            </w:r>
          </w:p>
        </w:tc>
        <w:tc>
          <w:tcPr>
            <w:tcW w:w="4320" w:type="dxa"/>
          </w:tcPr>
          <w:p w14:paraId="1C9C0A53">
            <w:pPr>
              <w:jc w:val="center"/>
            </w:pPr>
            <w:r>
              <w:t>hsa-miR-9-3p</w:t>
            </w:r>
          </w:p>
        </w:tc>
      </w:tr>
      <w:tr w14:paraId="5931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7EAB87">
            <w:pPr>
              <w:jc w:val="center"/>
            </w:pPr>
            <w:r>
              <w:t>hsa_circ_0001666</w:t>
            </w:r>
          </w:p>
        </w:tc>
        <w:tc>
          <w:tcPr>
            <w:tcW w:w="4320" w:type="dxa"/>
          </w:tcPr>
          <w:p w14:paraId="1A572533">
            <w:pPr>
              <w:jc w:val="center"/>
            </w:pPr>
            <w:r>
              <w:t>hsa-miR-9-3p</w:t>
            </w:r>
          </w:p>
        </w:tc>
      </w:tr>
      <w:tr w14:paraId="63479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E809E3">
            <w:pPr>
              <w:jc w:val="center"/>
            </w:pPr>
            <w:r>
              <w:t>hsa_circ_0005455</w:t>
            </w:r>
          </w:p>
        </w:tc>
        <w:tc>
          <w:tcPr>
            <w:tcW w:w="4320" w:type="dxa"/>
          </w:tcPr>
          <w:p w14:paraId="4D497385">
            <w:pPr>
              <w:jc w:val="center"/>
            </w:pPr>
            <w:r>
              <w:t>hsa-miR-9-3p</w:t>
            </w:r>
          </w:p>
        </w:tc>
      </w:tr>
      <w:tr w14:paraId="44350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bottom w:val="single" w:color="auto" w:sz="12" w:space="0"/>
            </w:tcBorders>
          </w:tcPr>
          <w:p w14:paraId="7021DE7F">
            <w:pPr>
              <w:jc w:val="center"/>
            </w:pPr>
            <w:r>
              <w:t>hsa_circ_0000376</w:t>
            </w:r>
          </w:p>
        </w:tc>
        <w:tc>
          <w:tcPr>
            <w:tcW w:w="4320" w:type="dxa"/>
            <w:tcBorders>
              <w:bottom w:val="single" w:color="auto" w:sz="12" w:space="0"/>
            </w:tcBorders>
          </w:tcPr>
          <w:p w14:paraId="2BE10310">
            <w:pPr>
              <w:jc w:val="center"/>
            </w:pPr>
            <w:r>
              <w:t>hsa-miR-944</w:t>
            </w:r>
          </w:p>
        </w:tc>
      </w:tr>
    </w:tbl>
    <w:p w14:paraId="19BB1EEF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59330F4"/>
    <w:rsid w:val="60E44600"/>
    <w:rsid w:val="752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487</Words>
  <Characters>7153</Characters>
  <Lines>0</Lines>
  <Paragraphs>0</Paragraphs>
  <TotalTime>7</TotalTime>
  <ScaleCrop>false</ScaleCrop>
  <LinksUpToDate>false</LinksUpToDate>
  <CharactersWithSpaces>7161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Dr z</cp:lastModifiedBy>
  <dcterms:modified xsi:type="dcterms:W3CDTF">2025-01-17T04:08:57Z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88623FAC80E44C2E81BD8029F1D20073_12</vt:lpwstr>
  </property>
  <property fmtid="{D5CDD505-2E9C-101B-9397-08002B2CF9AE}" pid="4" name="KSOTemplateDocerSaveRecord">
    <vt:lpwstr>eyJoZGlkIjoiODZjMjJmNTNkZjNhMzViMGE0ODM5MGMwN2QwN2FhNzEiLCJ1c2VySWQiOiIyODAyNzUxMjUifQ==</vt:lpwstr>
  </property>
</Properties>
</file>