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D25F" w14:textId="5187E402" w:rsidR="00CF741E" w:rsidRPr="00F75E78" w:rsidRDefault="00000000" w:rsidP="00F75E78">
      <w:pPr>
        <w:spacing w:after="400" w:line="360" w:lineRule="auto"/>
        <w:ind w:firstLine="120"/>
        <w:jc w:val="center"/>
      </w:pPr>
      <w:r>
        <w:rPr>
          <w:b/>
          <w:sz w:val="32"/>
        </w:rPr>
        <w:t>大学生日常活动与健康调查</w:t>
      </w:r>
    </w:p>
    <w:p w14:paraId="38450320" w14:textId="77777777" w:rsidR="00F75E78" w:rsidRDefault="00F75E78" w:rsidP="00F75E78">
      <w:pPr>
        <w:spacing w:line="360" w:lineRule="auto"/>
      </w:pPr>
      <w:r>
        <w:rPr>
          <w:rFonts w:hint="eastAsia"/>
        </w:rPr>
        <w:t>各位大学生：</w:t>
      </w:r>
    </w:p>
    <w:p w14:paraId="4A95C2D5" w14:textId="77777777" w:rsidR="00F75E78" w:rsidRDefault="00F75E78" w:rsidP="00F75E78">
      <w:pPr>
        <w:spacing w:line="360" w:lineRule="auto"/>
      </w:pPr>
      <w:r>
        <w:rPr>
          <w:rFonts w:hint="eastAsia"/>
        </w:rPr>
        <w:t>你们好。生活行为习惯是影响健康的重要因素，为了解大学生日常活动习惯及其健康状况，促进其健康成长，特进行本调查。所有问题无对错之分，您的信息只用于科研，并被严格保密。你的回答对我们至关重要，请认真如实填写。谢谢配合。</w:t>
      </w:r>
    </w:p>
    <w:p w14:paraId="132B518C" w14:textId="6E6047E8" w:rsidR="0072625B" w:rsidRDefault="00F75E78" w:rsidP="00F75E78">
      <w:pPr>
        <w:spacing w:line="360" w:lineRule="auto"/>
      </w:pPr>
      <w:r>
        <w:rPr>
          <w:rFonts w:hint="eastAsia"/>
        </w:rPr>
        <w:t>温州医科大学生活方式与健康研究课题组</w:t>
      </w:r>
    </w:p>
    <w:p w14:paraId="48B8A3B3" w14:textId="77777777" w:rsidR="0072625B" w:rsidRDefault="0072625B"/>
    <w:p w14:paraId="30C7292F" w14:textId="77777777" w:rsidR="00250E1D" w:rsidRPr="00D93C06" w:rsidRDefault="00250E1D"/>
    <w:p w14:paraId="6E6CDC99" w14:textId="0C8A5EF6" w:rsidR="0072625B" w:rsidRDefault="00D93C06">
      <w:pPr>
        <w:spacing w:line="360" w:lineRule="auto"/>
      </w:pPr>
      <w:r>
        <w:rPr>
          <w:rFonts w:hint="eastAsia"/>
        </w:rPr>
        <w:t>1</w:t>
      </w:r>
      <w:r>
        <w:t xml:space="preserve">. </w:t>
      </w:r>
      <w:r>
        <w:t>你的年级</w:t>
      </w:r>
      <w:r>
        <w:t xml:space="preserve"> 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2625B" w14:paraId="62F2E7CE" w14:textId="77777777">
        <w:trPr>
          <w:trHeight w:val="500"/>
        </w:trPr>
        <w:tc>
          <w:tcPr>
            <w:tcW w:w="1820" w:type="dxa"/>
            <w:shd w:val="clear" w:color="auto" w:fill="FFFFFF"/>
            <w:vAlign w:val="center"/>
          </w:tcPr>
          <w:p w14:paraId="6157B9DD" w14:textId="77777777" w:rsidR="0072625B" w:rsidRDefault="00000000">
            <w:r>
              <w:t>○</w:t>
            </w:r>
            <w:r>
              <w:t>大一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7D823CDB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大二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08659B24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大三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3CFD780A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大四</w:t>
            </w:r>
          </w:p>
        </w:tc>
      </w:tr>
      <w:tr w:rsidR="0072625B" w14:paraId="3F50A718" w14:textId="77777777">
        <w:trPr>
          <w:trHeight w:val="500"/>
        </w:trPr>
        <w:tc>
          <w:tcPr>
            <w:tcW w:w="1820" w:type="dxa"/>
            <w:shd w:val="clear" w:color="auto" w:fill="FFFFFF"/>
            <w:vAlign w:val="center"/>
          </w:tcPr>
          <w:p w14:paraId="1BB3B150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大五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57A61DFB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研一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1AD910CF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研二</w:t>
            </w:r>
          </w:p>
        </w:tc>
        <w:tc>
          <w:tcPr>
            <w:tcW w:w="1820" w:type="dxa"/>
            <w:shd w:val="clear" w:color="auto" w:fill="FFFFFF"/>
            <w:vAlign w:val="center"/>
          </w:tcPr>
          <w:p w14:paraId="14669AE3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研三</w:t>
            </w:r>
          </w:p>
        </w:tc>
      </w:tr>
    </w:tbl>
    <w:p w14:paraId="14271924" w14:textId="77777777" w:rsidR="0072625B" w:rsidRDefault="0072625B"/>
    <w:p w14:paraId="3AFC3040" w14:textId="7C38EFE0" w:rsidR="0072625B" w:rsidRDefault="00D93C06">
      <w:pPr>
        <w:spacing w:line="360" w:lineRule="auto"/>
      </w:pPr>
      <w:r>
        <w:rPr>
          <w:rFonts w:hint="eastAsia"/>
        </w:rPr>
        <w:t>2</w:t>
      </w:r>
      <w:r>
        <w:t xml:space="preserve">. </w:t>
      </w:r>
      <w:r>
        <w:t>你的生源地：</w:t>
      </w:r>
      <w:r>
        <w:t xml:space="preserve"> 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2625B" w14:paraId="75EACAC7" w14:textId="77777777">
        <w:trPr>
          <w:trHeight w:val="500"/>
        </w:trPr>
        <w:tc>
          <w:tcPr>
            <w:tcW w:w="2440" w:type="dxa"/>
            <w:shd w:val="clear" w:color="auto" w:fill="FFFFFF"/>
            <w:vAlign w:val="center"/>
          </w:tcPr>
          <w:p w14:paraId="77D3ED99" w14:textId="77777777" w:rsidR="0072625B" w:rsidRDefault="00000000">
            <w:r>
              <w:t>○</w:t>
            </w:r>
            <w:r>
              <w:t>城市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184F0B6F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乡镇</w:t>
            </w:r>
          </w:p>
        </w:tc>
        <w:tc>
          <w:tcPr>
            <w:tcW w:w="2440" w:type="dxa"/>
            <w:shd w:val="clear" w:color="auto" w:fill="FFFFFF"/>
            <w:vAlign w:val="center"/>
          </w:tcPr>
          <w:p w14:paraId="2B7656C0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农村</w:t>
            </w:r>
          </w:p>
        </w:tc>
      </w:tr>
    </w:tbl>
    <w:p w14:paraId="4B723BFD" w14:textId="77777777" w:rsidR="0072625B" w:rsidRDefault="0072625B"/>
    <w:p w14:paraId="787430F3" w14:textId="45DFDD57" w:rsidR="0072625B" w:rsidRDefault="00D93C06">
      <w:pPr>
        <w:spacing w:line="360" w:lineRule="auto"/>
      </w:pPr>
      <w:r>
        <w:rPr>
          <w:rFonts w:hint="eastAsia"/>
        </w:rPr>
        <w:t>3</w:t>
      </w:r>
      <w:r>
        <w:t xml:space="preserve">. </w:t>
      </w:r>
      <w:r>
        <w:t>你父母的文化程度（</w:t>
      </w:r>
      <w:proofErr w:type="gramStart"/>
      <w:r>
        <w:t>取较高</w:t>
      </w:r>
      <w:proofErr w:type="gramEnd"/>
      <w:r>
        <w:t>文化者）：</w:t>
      </w:r>
      <w:r>
        <w:t xml:space="preserve"> 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625B" w14:paraId="792E386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C86C487" w14:textId="77777777" w:rsidR="0072625B" w:rsidRDefault="00000000">
            <w:r>
              <w:t>○</w:t>
            </w:r>
            <w:r>
              <w:t>小学及以下</w:t>
            </w:r>
          </w:p>
        </w:tc>
      </w:tr>
      <w:tr w:rsidR="0072625B" w14:paraId="2D15A08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D367439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初中</w:t>
            </w:r>
          </w:p>
        </w:tc>
      </w:tr>
      <w:tr w:rsidR="0072625B" w14:paraId="16075BA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1BC0B39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高中或中专</w:t>
            </w:r>
          </w:p>
        </w:tc>
      </w:tr>
      <w:tr w:rsidR="0072625B" w14:paraId="5CB2A34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354F11D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大学</w:t>
            </w:r>
          </w:p>
        </w:tc>
      </w:tr>
      <w:tr w:rsidR="0072625B" w14:paraId="34F1924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C2EA80B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研究生及以上</w:t>
            </w:r>
          </w:p>
        </w:tc>
      </w:tr>
    </w:tbl>
    <w:p w14:paraId="32847C70" w14:textId="77777777" w:rsidR="0072625B" w:rsidRDefault="0072625B"/>
    <w:p w14:paraId="1FA6B0B4" w14:textId="2462F6DA" w:rsidR="0072625B" w:rsidRDefault="00D93C06">
      <w:pPr>
        <w:spacing w:line="360" w:lineRule="auto"/>
      </w:pPr>
      <w:r>
        <w:rPr>
          <w:rFonts w:hint="eastAsia"/>
        </w:rPr>
        <w:t>4</w:t>
      </w:r>
      <w:r>
        <w:t xml:space="preserve">. </w:t>
      </w:r>
      <w:r w:rsidR="003A26D2" w:rsidRPr="003A26D2">
        <w:rPr>
          <w:rFonts w:hint="eastAsia"/>
        </w:rPr>
        <w:t>在过去的一个月里</w:t>
      </w:r>
      <w:r w:rsidR="003A26D2">
        <w:rPr>
          <w:rFonts w:hint="eastAsia"/>
        </w:rPr>
        <w:t>，</w:t>
      </w:r>
      <w:r>
        <w:t>你通常每晚实际睡眠多少个小时？（不等于卧床时间）</w:t>
      </w:r>
      <w:r>
        <w:t xml:space="preserve"> 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235"/>
        <w:gridCol w:w="1234"/>
        <w:gridCol w:w="1234"/>
        <w:gridCol w:w="1234"/>
        <w:gridCol w:w="1234"/>
        <w:gridCol w:w="1234"/>
      </w:tblGrid>
      <w:tr w:rsidR="0072625B" w14:paraId="41957777" w14:textId="77777777">
        <w:trPr>
          <w:trHeight w:val="500"/>
        </w:trPr>
        <w:tc>
          <w:tcPr>
            <w:tcW w:w="1023" w:type="dxa"/>
            <w:shd w:val="clear" w:color="auto" w:fill="FFFFFF"/>
            <w:vAlign w:val="center"/>
          </w:tcPr>
          <w:p w14:paraId="58D59EF7" w14:textId="77777777" w:rsidR="0072625B" w:rsidRDefault="00000000">
            <w:r>
              <w:t>○5</w:t>
            </w:r>
            <w:r>
              <w:t>小时或以下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16403EB4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○6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39B2321E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○7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0439819E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○8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2D2E4046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○9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626487E8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○10</w:t>
            </w:r>
          </w:p>
        </w:tc>
        <w:tc>
          <w:tcPr>
            <w:tcW w:w="1023" w:type="dxa"/>
            <w:shd w:val="clear" w:color="auto" w:fill="FFFFFF"/>
            <w:vAlign w:val="center"/>
          </w:tcPr>
          <w:p w14:paraId="45BEBE40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○11</w:t>
            </w:r>
            <w:r>
              <w:t>小时或以上</w:t>
            </w:r>
          </w:p>
        </w:tc>
      </w:tr>
    </w:tbl>
    <w:p w14:paraId="1E14DE62" w14:textId="77777777" w:rsidR="0072625B" w:rsidRDefault="0072625B"/>
    <w:p w14:paraId="763212E2" w14:textId="11F20FD9" w:rsidR="0072625B" w:rsidRDefault="00D93C06">
      <w:pPr>
        <w:spacing w:line="360" w:lineRule="auto"/>
      </w:pPr>
      <w:r>
        <w:rPr>
          <w:rFonts w:hint="eastAsia"/>
        </w:rPr>
        <w:t>5</w:t>
      </w:r>
      <w:r>
        <w:t xml:space="preserve">. </w:t>
      </w:r>
      <w:bookmarkStart w:id="0" w:name="OLE_LINK89"/>
      <w:r w:rsidR="004F1167">
        <w:rPr>
          <w:rFonts w:hint="eastAsia"/>
        </w:rPr>
        <w:t>在过去的一个月里</w:t>
      </w:r>
      <w:bookmarkEnd w:id="0"/>
      <w:r w:rsidR="004F1167">
        <w:rPr>
          <w:rFonts w:hint="eastAsia"/>
        </w:rPr>
        <w:t>，</w:t>
      </w:r>
      <w:r>
        <w:t>你通常要多少分钟才能入睡？</w:t>
      </w:r>
      <w:r>
        <w:t xml:space="preserve"> [</w:t>
      </w:r>
      <w:r>
        <w:t>填空题</w:t>
      </w:r>
      <w:r>
        <w:t>]</w:t>
      </w:r>
    </w:p>
    <w:p w14:paraId="7A0B6FCB" w14:textId="77777777" w:rsidR="0072625B" w:rsidRDefault="00000000">
      <w:r>
        <w:lastRenderedPageBreak/>
        <w:t>_________________________________</w:t>
      </w:r>
    </w:p>
    <w:p w14:paraId="23CCBD27" w14:textId="77777777" w:rsidR="0072625B" w:rsidRDefault="0072625B"/>
    <w:p w14:paraId="7C778FA0" w14:textId="77777777" w:rsidR="0072625B" w:rsidRPr="00A22EFE" w:rsidRDefault="0072625B">
      <w:pPr>
        <w:spacing w:line="360" w:lineRule="auto"/>
      </w:pPr>
    </w:p>
    <w:p w14:paraId="11CDEED4" w14:textId="77777777" w:rsidR="0072625B" w:rsidRDefault="00000000">
      <w:pPr>
        <w:spacing w:line="360" w:lineRule="auto"/>
        <w:rPr>
          <w:rFonts w:ascii="微软雅黑" w:eastAsia="微软雅黑" w:hAnsi="微软雅黑" w:cs="微软雅黑" w:hint="eastAsia"/>
          <w:sz w:val="28"/>
        </w:rPr>
      </w:pPr>
      <w:r>
        <w:t>请填写在过去一年里，你每天进行以下各项活动的情况。说明：</w:t>
      </w:r>
      <w:r>
        <w:t xml:space="preserve"> ①</w:t>
      </w:r>
      <w:r>
        <w:t>填数字的地方可以精确到小数点后一位，例如</w:t>
      </w:r>
      <w:r>
        <w:t>0.5</w:t>
      </w:r>
      <w:r>
        <w:t>小时代表</w:t>
      </w:r>
      <w:r>
        <w:t>30</w:t>
      </w:r>
      <w:r>
        <w:t>分钟；</w:t>
      </w:r>
      <w:r>
        <w:t xml:space="preserve"> ②</w:t>
      </w:r>
      <w:r>
        <w:t>请注意各个问题的单位是小时还是分钟；</w:t>
      </w:r>
      <w:r>
        <w:t xml:space="preserve"> ③</w:t>
      </w:r>
      <w:r>
        <w:t>如果没有，请填</w:t>
      </w:r>
      <w:r>
        <w:t>0</w:t>
      </w:r>
      <w:r>
        <w:t>。</w:t>
      </w:r>
    </w:p>
    <w:p w14:paraId="244FFEAE" w14:textId="77777777" w:rsidR="0072625B" w:rsidRDefault="0072625B"/>
    <w:p w14:paraId="2BEA0D83" w14:textId="020397D1" w:rsidR="0072625B" w:rsidRDefault="00D93C06">
      <w:pPr>
        <w:spacing w:line="360" w:lineRule="auto"/>
      </w:pPr>
      <w:r>
        <w:rPr>
          <w:rFonts w:hint="eastAsia"/>
        </w:rPr>
        <w:t>7</w:t>
      </w:r>
      <w:r>
        <w:t xml:space="preserve">. </w:t>
      </w:r>
      <w:r>
        <w:t>你每天坐着的时间通常有几个小时：</w:t>
      </w:r>
      <w:r>
        <w:t xml:space="preserve"> [</w:t>
      </w:r>
      <w:r>
        <w:t>填空题</w:t>
      </w:r>
      <w:r>
        <w:t>]</w:t>
      </w:r>
    </w:p>
    <w:p w14:paraId="4D152C30" w14:textId="77777777" w:rsidR="0072625B" w:rsidRDefault="00000000">
      <w:r>
        <w:t>_________________________________</w:t>
      </w:r>
    </w:p>
    <w:p w14:paraId="2E561A26" w14:textId="77777777" w:rsidR="0072625B" w:rsidRDefault="0072625B">
      <w:pPr>
        <w:spacing w:line="360" w:lineRule="auto"/>
      </w:pPr>
    </w:p>
    <w:p w14:paraId="3835FD0C" w14:textId="291B6476" w:rsidR="0072625B" w:rsidRDefault="00D93C06">
      <w:pPr>
        <w:spacing w:line="360" w:lineRule="auto"/>
        <w:rPr>
          <w:rFonts w:ascii="微软雅黑" w:eastAsia="微软雅黑" w:hAnsi="微软雅黑" w:cs="微软雅黑" w:hint="eastAsia"/>
          <w:sz w:val="28"/>
        </w:rPr>
      </w:pPr>
      <w:r>
        <w:rPr>
          <w:rFonts w:hint="eastAsia"/>
        </w:rPr>
        <w:t>8</w:t>
      </w:r>
      <w:r>
        <w:t xml:space="preserve">. </w:t>
      </w:r>
      <w:r>
        <w:t>你每天体力活动的时间通常有几个小时：</w:t>
      </w:r>
      <w:r>
        <w:t xml:space="preserve"> [</w:t>
      </w:r>
      <w:r>
        <w:t>填空题</w:t>
      </w:r>
      <w:r>
        <w:t>]</w:t>
      </w:r>
    </w:p>
    <w:p w14:paraId="0A3975A7" w14:textId="77777777" w:rsidR="0072625B" w:rsidRDefault="00000000">
      <w:r>
        <w:t>_________________________________</w:t>
      </w:r>
    </w:p>
    <w:p w14:paraId="5963354C" w14:textId="77777777" w:rsidR="0072625B" w:rsidRDefault="0072625B"/>
    <w:p w14:paraId="23A97423" w14:textId="77777777" w:rsidR="0072625B" w:rsidRDefault="0072625B"/>
    <w:p w14:paraId="7D990B22" w14:textId="465D75C1" w:rsidR="0072625B" w:rsidRDefault="00D93C06">
      <w:pPr>
        <w:spacing w:line="360" w:lineRule="auto"/>
      </w:pPr>
      <w:r>
        <w:rPr>
          <w:rFonts w:hint="eastAsia"/>
        </w:rPr>
        <w:t>9</w:t>
      </w:r>
      <w:r>
        <w:t xml:space="preserve">. </w:t>
      </w:r>
      <w:r>
        <w:t>你是否有午睡习惯？</w:t>
      </w:r>
      <w:r>
        <w:t xml:space="preserve"> [</w:t>
      </w:r>
      <w:r>
        <w:t>单选题</w:t>
      </w:r>
      <w: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2625B" w14:paraId="5254D598" w14:textId="77777777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734D0831" w14:textId="00643C31" w:rsidR="0072625B" w:rsidRDefault="00000000">
            <w:r>
              <w:t>○</w:t>
            </w:r>
            <w:r>
              <w:t>是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6D402EEB" w14:textId="2065C3CC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否</w:t>
            </w:r>
            <w:r>
              <w:t xml:space="preserve"> </w:t>
            </w:r>
          </w:p>
        </w:tc>
      </w:tr>
    </w:tbl>
    <w:p w14:paraId="77AD6B84" w14:textId="77777777" w:rsidR="0072625B" w:rsidRDefault="0072625B"/>
    <w:p w14:paraId="5302AA74" w14:textId="0D0EEAEC" w:rsidR="0072625B" w:rsidRDefault="00D93C06">
      <w:pPr>
        <w:spacing w:line="360" w:lineRule="auto"/>
      </w:pPr>
      <w:r>
        <w:rPr>
          <w:rFonts w:hint="eastAsia"/>
        </w:rPr>
        <w:t>10</w:t>
      </w:r>
      <w:r>
        <w:t xml:space="preserve">. </w:t>
      </w:r>
      <w:r>
        <w:t>你是否有吃夜宵习惯？</w:t>
      </w:r>
      <w:r>
        <w:t xml:space="preserve"> [</w:t>
      </w:r>
      <w:r>
        <w:t>单选题</w:t>
      </w:r>
      <w: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72625B" w14:paraId="2D2DF232" w14:textId="77777777">
        <w:trPr>
          <w:trHeight w:val="500"/>
        </w:trPr>
        <w:tc>
          <w:tcPr>
            <w:tcW w:w="3680" w:type="dxa"/>
            <w:shd w:val="clear" w:color="auto" w:fill="FFFFFF"/>
            <w:vAlign w:val="center"/>
          </w:tcPr>
          <w:p w14:paraId="2851F597" w14:textId="7B153216" w:rsidR="0072625B" w:rsidRDefault="00000000">
            <w:r>
              <w:t>○</w:t>
            </w:r>
            <w:r>
              <w:t>是</w:t>
            </w:r>
          </w:p>
        </w:tc>
        <w:tc>
          <w:tcPr>
            <w:tcW w:w="3680" w:type="dxa"/>
            <w:shd w:val="clear" w:color="auto" w:fill="FFFFFF"/>
            <w:vAlign w:val="center"/>
          </w:tcPr>
          <w:p w14:paraId="6B476656" w14:textId="74855A82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否</w:t>
            </w:r>
          </w:p>
        </w:tc>
      </w:tr>
    </w:tbl>
    <w:p w14:paraId="56DC1F2C" w14:textId="77777777" w:rsidR="0072625B" w:rsidRDefault="0072625B"/>
    <w:p w14:paraId="55A4C2C2" w14:textId="56342001" w:rsidR="0072625B" w:rsidRDefault="00D93C06">
      <w:pPr>
        <w:spacing w:line="360" w:lineRule="auto"/>
      </w:pPr>
      <w:r>
        <w:rPr>
          <w:rFonts w:hint="eastAsia"/>
        </w:rPr>
        <w:t>11</w:t>
      </w:r>
      <w:r>
        <w:t xml:space="preserve">. </w:t>
      </w:r>
      <w:r>
        <w:t>人可以分为清晨型和夜晚型，你认为自己属于哪一种类型？</w:t>
      </w:r>
      <w:r>
        <w:t xml:space="preserve"> [</w:t>
      </w:r>
      <w:r>
        <w:t>单选题</w:t>
      </w:r>
      <w: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625B" w14:paraId="553C3D3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CD07C45" w14:textId="77777777" w:rsidR="0072625B" w:rsidRDefault="00000000">
            <w:r>
              <w:t>○</w:t>
            </w:r>
            <w:r>
              <w:t>清晨型（早睡早起型）</w:t>
            </w:r>
          </w:p>
        </w:tc>
      </w:tr>
      <w:tr w:rsidR="0072625B" w14:paraId="6D494E9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304E171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清晨型多于夜晚型</w:t>
            </w:r>
          </w:p>
        </w:tc>
      </w:tr>
      <w:tr w:rsidR="0072625B" w14:paraId="5E86D4A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058ECF2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中间型</w:t>
            </w:r>
          </w:p>
        </w:tc>
      </w:tr>
      <w:tr w:rsidR="0072625B" w14:paraId="0DC3E1D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5991B94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夜晚型多于清晨型</w:t>
            </w:r>
          </w:p>
        </w:tc>
      </w:tr>
      <w:tr w:rsidR="0072625B" w14:paraId="7BF2670A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EBBF6A8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夜晚型（晚睡晚起型）</w:t>
            </w:r>
          </w:p>
        </w:tc>
      </w:tr>
    </w:tbl>
    <w:p w14:paraId="1D67ECF0" w14:textId="77777777" w:rsidR="0072625B" w:rsidRDefault="0072625B"/>
    <w:p w14:paraId="36F961DE" w14:textId="29C2CEAB" w:rsidR="0072625B" w:rsidRDefault="00D93C06">
      <w:pPr>
        <w:spacing w:line="360" w:lineRule="auto"/>
      </w:pPr>
      <w:r>
        <w:rPr>
          <w:rFonts w:hint="eastAsia"/>
        </w:rPr>
        <w:t>12</w:t>
      </w:r>
      <w:r>
        <w:t xml:space="preserve">. </w:t>
      </w:r>
      <w:r>
        <w:t>你是否吸烟（每天至少一支，连续六个月或以上）？</w:t>
      </w:r>
      <w:r>
        <w:t xml:space="preserve"> 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625B" w14:paraId="79AD315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82C61B6" w14:textId="77777777" w:rsidR="0072625B" w:rsidRDefault="00000000">
            <w:r>
              <w:t>○</w:t>
            </w:r>
            <w:r>
              <w:t>没有</w:t>
            </w:r>
          </w:p>
        </w:tc>
      </w:tr>
      <w:tr w:rsidR="0072625B" w14:paraId="4C49ADD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44AFFF3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是，但已经戒了</w:t>
            </w:r>
          </w:p>
        </w:tc>
      </w:tr>
      <w:tr w:rsidR="0072625B" w14:paraId="36BA24F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1A01E60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lastRenderedPageBreak/>
              <w:t>○</w:t>
            </w:r>
            <w:r>
              <w:t>是，现在还吸</w:t>
            </w:r>
          </w:p>
        </w:tc>
      </w:tr>
    </w:tbl>
    <w:p w14:paraId="1E28D446" w14:textId="77777777" w:rsidR="0072625B" w:rsidRDefault="0072625B"/>
    <w:p w14:paraId="1F645248" w14:textId="2AC784E3" w:rsidR="0072625B" w:rsidRDefault="00D93C06">
      <w:pPr>
        <w:spacing w:line="360" w:lineRule="auto"/>
      </w:pPr>
      <w:r>
        <w:rPr>
          <w:rFonts w:hint="eastAsia"/>
        </w:rPr>
        <w:t>13</w:t>
      </w:r>
      <w:r>
        <w:t xml:space="preserve">. </w:t>
      </w:r>
      <w:r>
        <w:t>你是否饮酒（每周至少</w:t>
      </w:r>
      <w:r>
        <w:t>3</w:t>
      </w:r>
      <w:r>
        <w:t>次，连续六个月或以上）？</w:t>
      </w:r>
      <w:r>
        <w:t xml:space="preserve"> 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2625B" w14:paraId="05FF0452" w14:textId="77777777">
        <w:trPr>
          <w:trHeight w:val="500"/>
        </w:trPr>
        <w:tc>
          <w:tcPr>
            <w:tcW w:w="890" w:type="dxa"/>
            <w:shd w:val="clear" w:color="auto" w:fill="FFFFFF"/>
            <w:vAlign w:val="center"/>
          </w:tcPr>
          <w:p w14:paraId="66B54741" w14:textId="77777777" w:rsidR="0072625B" w:rsidRDefault="00000000">
            <w:r>
              <w:t>○</w:t>
            </w:r>
            <w:r>
              <w:t>不饮酒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37B842B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是，但已经戒酒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48A539E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是，现在还饮酒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09B6A0C1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3E41C31C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7BE6EF72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657CE64B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039BAB15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</w:tr>
    </w:tbl>
    <w:p w14:paraId="093831CE" w14:textId="77777777" w:rsidR="0072625B" w:rsidRDefault="0072625B"/>
    <w:p w14:paraId="4BDB739E" w14:textId="76C835EA" w:rsidR="0072625B" w:rsidRDefault="00D93C06">
      <w:pPr>
        <w:spacing w:line="360" w:lineRule="auto"/>
      </w:pPr>
      <w:bookmarkStart w:id="1" w:name="_Hlk175137944"/>
      <w:r>
        <w:rPr>
          <w:rFonts w:hint="eastAsia"/>
        </w:rPr>
        <w:t>14</w:t>
      </w:r>
      <w:r>
        <w:t xml:space="preserve">. </w:t>
      </w:r>
      <w:r w:rsidR="00F75E78" w:rsidRPr="00F75E78">
        <w:rPr>
          <w:rFonts w:hint="eastAsia"/>
        </w:rPr>
        <w:t>与</w:t>
      </w:r>
      <w:r w:rsidR="00F75E78">
        <w:rPr>
          <w:rFonts w:hint="eastAsia"/>
        </w:rPr>
        <w:t>你</w:t>
      </w:r>
      <w:r w:rsidR="00F75E78" w:rsidRPr="00F75E78">
        <w:rPr>
          <w:rFonts w:hint="eastAsia"/>
        </w:rPr>
        <w:t>的同龄人相比，从总体上说，</w:t>
      </w:r>
      <w:r w:rsidR="00F75E78">
        <w:rPr>
          <w:rFonts w:hint="eastAsia"/>
        </w:rPr>
        <w:t>你</w:t>
      </w:r>
      <w:r w:rsidR="00F75E78" w:rsidRPr="00F75E78">
        <w:rPr>
          <w:rFonts w:hint="eastAsia"/>
        </w:rPr>
        <w:t>认为</w:t>
      </w:r>
      <w:r w:rsidR="00F75E78">
        <w:rPr>
          <w:rFonts w:hint="eastAsia"/>
        </w:rPr>
        <w:t>你</w:t>
      </w:r>
      <w:r w:rsidR="00F75E78" w:rsidRPr="00F75E78">
        <w:rPr>
          <w:rFonts w:hint="eastAsia"/>
        </w:rPr>
        <w:t>的健康状况如何</w:t>
      </w:r>
      <w:r w:rsidR="00F75E78">
        <w:rPr>
          <w:rFonts w:hint="eastAsia"/>
        </w:rPr>
        <w:t>？</w:t>
      </w:r>
      <w:r>
        <w:t>[</w:t>
      </w:r>
      <w:r>
        <w:t>单选题</w:t>
      </w:r>
      <w:r>
        <w:t>]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625B" w14:paraId="43AA8B0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CEF4EB0" w14:textId="77777777" w:rsidR="0072625B" w:rsidRDefault="00000000">
            <w:r>
              <w:t>○</w:t>
            </w:r>
            <w:r>
              <w:t>好</w:t>
            </w:r>
          </w:p>
        </w:tc>
      </w:tr>
      <w:tr w:rsidR="0072625B" w14:paraId="680A4C02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0A57F1E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较好</w:t>
            </w:r>
          </w:p>
        </w:tc>
      </w:tr>
      <w:tr w:rsidR="0072625B" w14:paraId="6137CC6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E12C5B6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一般</w:t>
            </w:r>
          </w:p>
        </w:tc>
      </w:tr>
      <w:tr w:rsidR="0072625B" w14:paraId="40ACA21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4A8896B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较差</w:t>
            </w:r>
          </w:p>
        </w:tc>
      </w:tr>
      <w:tr w:rsidR="0072625B" w14:paraId="755E92F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9D32C7D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差</w:t>
            </w:r>
          </w:p>
        </w:tc>
      </w:tr>
      <w:bookmarkEnd w:id="1"/>
    </w:tbl>
    <w:p w14:paraId="483932F2" w14:textId="77777777" w:rsidR="0072625B" w:rsidRDefault="0072625B"/>
    <w:p w14:paraId="7A31F5C1" w14:textId="77777777" w:rsidR="00F75E78" w:rsidRDefault="00F75E78"/>
    <w:p w14:paraId="55645BAF" w14:textId="774506E0" w:rsidR="0072625B" w:rsidRDefault="00D93C06">
      <w:pPr>
        <w:spacing w:line="360" w:lineRule="auto"/>
      </w:pPr>
      <w:r>
        <w:rPr>
          <w:rFonts w:hint="eastAsia"/>
        </w:rPr>
        <w:t>15</w:t>
      </w:r>
      <w:r>
        <w:t xml:space="preserve">. </w:t>
      </w:r>
      <w:r>
        <w:t>你的身高为多少厘米？</w:t>
      </w:r>
      <w:r>
        <w:t xml:space="preserve"> [</w:t>
      </w:r>
      <w:r>
        <w:t>填空题</w:t>
      </w:r>
      <w:r>
        <w:t>]</w:t>
      </w:r>
    </w:p>
    <w:p w14:paraId="061E2663" w14:textId="77777777" w:rsidR="0072625B" w:rsidRDefault="00000000">
      <w:r>
        <w:t>_________________________________</w:t>
      </w:r>
    </w:p>
    <w:p w14:paraId="4DB36753" w14:textId="77777777" w:rsidR="0072625B" w:rsidRDefault="0072625B"/>
    <w:p w14:paraId="768FC04D" w14:textId="4FFF2D23" w:rsidR="0072625B" w:rsidRDefault="00D93C06">
      <w:pPr>
        <w:spacing w:line="360" w:lineRule="auto"/>
      </w:pPr>
      <w:r>
        <w:rPr>
          <w:rFonts w:hint="eastAsia"/>
        </w:rPr>
        <w:t>16</w:t>
      </w:r>
      <w:r>
        <w:t xml:space="preserve">. </w:t>
      </w:r>
      <w:r>
        <w:t>你目前的体重为多少公斤？</w:t>
      </w:r>
      <w:r>
        <w:t xml:space="preserve"> [</w:t>
      </w:r>
      <w:r>
        <w:t>填空题</w:t>
      </w:r>
      <w:r>
        <w:t>]</w:t>
      </w:r>
    </w:p>
    <w:p w14:paraId="03D1526C" w14:textId="77777777" w:rsidR="0072625B" w:rsidRDefault="00000000">
      <w:r>
        <w:t>_________________________________</w:t>
      </w:r>
    </w:p>
    <w:p w14:paraId="1053A3DF" w14:textId="77777777" w:rsidR="0072625B" w:rsidRDefault="0072625B"/>
    <w:p w14:paraId="241EC645" w14:textId="5DDCF02D" w:rsidR="0072625B" w:rsidRDefault="00F75E78">
      <w:pPr>
        <w:spacing w:line="360" w:lineRule="auto"/>
      </w:pPr>
      <w:r>
        <w:rPr>
          <w:rFonts w:hint="eastAsia"/>
        </w:rPr>
        <w:t>17</w:t>
      </w:r>
      <w:r>
        <w:t xml:space="preserve">. </w:t>
      </w:r>
      <w:r>
        <w:t>你是否为独生子女？</w:t>
      </w:r>
      <w:r>
        <w:t xml:space="preserve"> [</w:t>
      </w:r>
      <w:r>
        <w:t>单选题</w:t>
      </w:r>
      <w: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625B" w14:paraId="2CCF589C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BA8FBC4" w14:textId="77777777" w:rsidR="0072625B" w:rsidRDefault="00000000">
            <w:r>
              <w:t>○</w:t>
            </w:r>
            <w:r>
              <w:t>是</w:t>
            </w:r>
          </w:p>
        </w:tc>
      </w:tr>
      <w:tr w:rsidR="0072625B" w14:paraId="3F09270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9871A50" w14:textId="77777777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否</w:t>
            </w:r>
          </w:p>
        </w:tc>
      </w:tr>
    </w:tbl>
    <w:p w14:paraId="5D2B520B" w14:textId="77777777" w:rsidR="0072625B" w:rsidRDefault="0072625B"/>
    <w:p w14:paraId="61F75EAA" w14:textId="36EC391C" w:rsidR="0072625B" w:rsidRDefault="00F75E78">
      <w:pPr>
        <w:spacing w:line="360" w:lineRule="auto"/>
      </w:pPr>
      <w:r>
        <w:rPr>
          <w:rFonts w:hint="eastAsia"/>
        </w:rPr>
        <w:t>18</w:t>
      </w:r>
      <w:r>
        <w:t xml:space="preserve">. </w:t>
      </w:r>
      <w:r>
        <w:t>你的性别：</w:t>
      </w:r>
      <w:r>
        <w:t xml:space="preserve"> [</w:t>
      </w:r>
      <w:r>
        <w:t>单选题</w:t>
      </w:r>
      <w:r>
        <w:t xml:space="preserve">]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2625B" w14:paraId="39877AC4" w14:textId="77777777">
        <w:trPr>
          <w:trHeight w:val="500"/>
        </w:trPr>
        <w:tc>
          <w:tcPr>
            <w:tcW w:w="890" w:type="dxa"/>
            <w:shd w:val="clear" w:color="auto" w:fill="FFFFFF"/>
            <w:vAlign w:val="center"/>
          </w:tcPr>
          <w:p w14:paraId="69F78476" w14:textId="3A5DDC6F" w:rsidR="0072625B" w:rsidRDefault="00000000">
            <w:r>
              <w:t>○</w:t>
            </w:r>
            <w:r>
              <w:t>男</w:t>
            </w:r>
            <w:r>
              <w:t xml:space="preserve"> 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57A18180" w14:textId="50DCE482" w:rsidR="0072625B" w:rsidRDefault="00000000">
            <w:pPr>
              <w:rPr>
                <w:rFonts w:ascii="微软雅黑" w:eastAsia="微软雅黑" w:hAnsi="微软雅黑" w:cs="微软雅黑" w:hint="eastAsia"/>
                <w:sz w:val="28"/>
              </w:rPr>
            </w:pPr>
            <w:r>
              <w:t>○</w:t>
            </w:r>
            <w:r>
              <w:t>女</w:t>
            </w:r>
            <w:r>
              <w:t xml:space="preserve"> 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9F1F526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025690FE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4E05201D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35ADC916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67082596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3E96C81B" w14:textId="77777777" w:rsidR="0072625B" w:rsidRDefault="0072625B">
            <w:pPr>
              <w:rPr>
                <w:rFonts w:ascii="微软雅黑" w:eastAsia="微软雅黑" w:hAnsi="微软雅黑" w:cs="微软雅黑" w:hint="eastAsia"/>
                <w:sz w:val="28"/>
              </w:rPr>
            </w:pPr>
          </w:p>
        </w:tc>
      </w:tr>
    </w:tbl>
    <w:p w14:paraId="3D590471" w14:textId="77777777" w:rsidR="0072625B" w:rsidRDefault="0072625B"/>
    <w:p w14:paraId="1B0C4848" w14:textId="2370EF55" w:rsidR="0072625B" w:rsidRDefault="00F75E78">
      <w:pPr>
        <w:spacing w:line="360" w:lineRule="auto"/>
      </w:pPr>
      <w:r>
        <w:rPr>
          <w:rFonts w:hint="eastAsia"/>
        </w:rPr>
        <w:t>19</w:t>
      </w:r>
      <w:r>
        <w:t xml:space="preserve">. </w:t>
      </w:r>
      <w:r>
        <w:t>你的</w:t>
      </w:r>
      <w:r w:rsidR="00D93C06">
        <w:rPr>
          <w:rFonts w:hint="eastAsia"/>
        </w:rPr>
        <w:t>年龄</w:t>
      </w:r>
      <w:r>
        <w:t>：</w:t>
      </w:r>
      <w:r>
        <w:t xml:space="preserve"> [</w:t>
      </w:r>
      <w:r>
        <w:t>填空题</w:t>
      </w:r>
      <w:r>
        <w:t>]</w:t>
      </w:r>
    </w:p>
    <w:p w14:paraId="413DB4D8" w14:textId="77777777" w:rsidR="0072625B" w:rsidRDefault="00000000">
      <w:r>
        <w:t>_________________________________</w:t>
      </w:r>
    </w:p>
    <w:p w14:paraId="28177DDD" w14:textId="77777777" w:rsidR="0072625B" w:rsidRDefault="0072625B"/>
    <w:p w14:paraId="4D0675BF" w14:textId="77777777" w:rsidR="00F75E78" w:rsidRDefault="00F75E78">
      <w:pPr>
        <w:spacing w:line="360" w:lineRule="auto"/>
      </w:pPr>
    </w:p>
    <w:p w14:paraId="481B02FE" w14:textId="77777777" w:rsidR="00F75E78" w:rsidRDefault="00F75E78">
      <w:pPr>
        <w:spacing w:line="360" w:lineRule="auto"/>
      </w:pPr>
    </w:p>
    <w:p w14:paraId="28445224" w14:textId="6379861D" w:rsidR="0072625B" w:rsidRDefault="00F75E78">
      <w:pPr>
        <w:spacing w:line="360" w:lineRule="auto"/>
      </w:pPr>
      <w:r>
        <w:rPr>
          <w:rFonts w:hint="eastAsia"/>
        </w:rPr>
        <w:lastRenderedPageBreak/>
        <w:t>20</w:t>
      </w:r>
      <w:r>
        <w:t xml:space="preserve">. </w:t>
      </w:r>
      <w:r>
        <w:t>您的手机号码：</w:t>
      </w:r>
      <w:r>
        <w:t xml:space="preserve"> [</w:t>
      </w:r>
      <w:r>
        <w:t>填空题</w:t>
      </w:r>
      <w:r>
        <w:t>]</w:t>
      </w:r>
    </w:p>
    <w:p w14:paraId="600FF429" w14:textId="77777777" w:rsidR="0072625B" w:rsidRDefault="00000000">
      <w:r>
        <w:t>_________________________________</w:t>
      </w:r>
    </w:p>
    <w:p w14:paraId="5F16B4DD" w14:textId="77777777" w:rsidR="0072625B" w:rsidRDefault="0072625B"/>
    <w:p w14:paraId="052578AD" w14:textId="5AD1FF1C" w:rsidR="0072625B" w:rsidRDefault="00F75E78">
      <w:pPr>
        <w:spacing w:line="360" w:lineRule="auto"/>
      </w:pPr>
      <w:r>
        <w:rPr>
          <w:rFonts w:hint="eastAsia"/>
        </w:rPr>
        <w:t>21</w:t>
      </w:r>
      <w:r>
        <w:t xml:space="preserve">. </w:t>
      </w:r>
      <w:r>
        <w:t>填表日期：</w:t>
      </w:r>
      <w:r>
        <w:t xml:space="preserve"> [</w:t>
      </w:r>
      <w:r>
        <w:t>填空题</w:t>
      </w:r>
      <w:r>
        <w:t>]</w:t>
      </w:r>
    </w:p>
    <w:p w14:paraId="6FD91A57" w14:textId="0315787D" w:rsidR="0072625B" w:rsidRDefault="00000000">
      <w:r>
        <w:t>_________________________________</w:t>
      </w:r>
    </w:p>
    <w:sectPr w:rsidR="007262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804F" w14:textId="77777777" w:rsidR="00FB1C60" w:rsidRDefault="00FB1C60" w:rsidP="00D93C06">
      <w:r>
        <w:separator/>
      </w:r>
    </w:p>
  </w:endnote>
  <w:endnote w:type="continuationSeparator" w:id="0">
    <w:p w14:paraId="0F70B8EB" w14:textId="77777777" w:rsidR="00FB1C60" w:rsidRDefault="00FB1C60" w:rsidP="00D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3344" w14:textId="77777777" w:rsidR="00FB1C60" w:rsidRDefault="00FB1C60" w:rsidP="00D93C06">
      <w:r>
        <w:separator/>
      </w:r>
    </w:p>
  </w:footnote>
  <w:footnote w:type="continuationSeparator" w:id="0">
    <w:p w14:paraId="1E07D8CE" w14:textId="77777777" w:rsidR="00FB1C60" w:rsidRDefault="00FB1C60" w:rsidP="00D9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5B"/>
    <w:rsid w:val="001F2FDC"/>
    <w:rsid w:val="00250E1D"/>
    <w:rsid w:val="003825C3"/>
    <w:rsid w:val="003A26D2"/>
    <w:rsid w:val="00480213"/>
    <w:rsid w:val="004F1167"/>
    <w:rsid w:val="005D163A"/>
    <w:rsid w:val="0063530B"/>
    <w:rsid w:val="006B6B4A"/>
    <w:rsid w:val="006D12EA"/>
    <w:rsid w:val="0072625B"/>
    <w:rsid w:val="007C1A16"/>
    <w:rsid w:val="00A22EFE"/>
    <w:rsid w:val="00AB1356"/>
    <w:rsid w:val="00B029C9"/>
    <w:rsid w:val="00CF741E"/>
    <w:rsid w:val="00D93C06"/>
    <w:rsid w:val="00F75E78"/>
    <w:rsid w:val="00F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B272D"/>
  <w15:docId w15:val="{22B8BE74-C22E-4678-ABEE-A57308E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C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3C06"/>
    <w:rPr>
      <w:sz w:val="18"/>
      <w:szCs w:val="18"/>
      <w:bdr w:val="nil"/>
    </w:rPr>
  </w:style>
  <w:style w:type="paragraph" w:styleId="a5">
    <w:name w:val="footer"/>
    <w:basedOn w:val="a"/>
    <w:link w:val="a6"/>
    <w:rsid w:val="00D93C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3C06"/>
    <w:rPr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831</Words>
  <Characters>1131</Characters>
  <Application>Microsoft Office Word</Application>
  <DocSecurity>0</DocSecurity>
  <Lines>130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2024-08-21T05:29:00Z</dcterms:created>
  <dcterms:modified xsi:type="dcterms:W3CDTF">2025-02-22T04:56:00Z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f94334e548743bb7db09f8c34a2bd789de36dd3aaffdc34ccce379af773dcdb7</vt:lpwstr>
  </property>
</Properties>
</file>