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7247" w14:textId="0DBD1D72" w:rsidR="006D02F2" w:rsidRDefault="00554478">
      <w:pPr>
        <w:rPr>
          <w:b/>
          <w:sz w:val="32"/>
        </w:rPr>
      </w:pPr>
      <w:r w:rsidRPr="00554478">
        <w:rPr>
          <w:b/>
          <w:sz w:val="32"/>
        </w:rPr>
        <w:t xml:space="preserve">Survey of Daily Activities and Health of College Students </w:t>
      </w:r>
    </w:p>
    <w:p w14:paraId="48216CA4" w14:textId="77777777" w:rsidR="000C1C9A" w:rsidRDefault="000C1C9A" w:rsidP="000C1C9A">
      <w:pPr>
        <w:spacing w:line="360" w:lineRule="auto"/>
      </w:pPr>
    </w:p>
    <w:p w14:paraId="61067E6C" w14:textId="0ECF7753" w:rsidR="000C1C9A" w:rsidRDefault="000C1C9A" w:rsidP="000C1C9A">
      <w:pPr>
        <w:spacing w:line="360" w:lineRule="auto"/>
      </w:pPr>
      <w:r>
        <w:t>Fellow college students:</w:t>
      </w:r>
    </w:p>
    <w:p w14:paraId="15D144B0" w14:textId="77777777" w:rsidR="007B105A" w:rsidRDefault="000C1C9A" w:rsidP="000C1C9A">
      <w:pPr>
        <w:spacing w:line="360" w:lineRule="auto"/>
      </w:pPr>
      <w:r>
        <w:t xml:space="preserve">Greetings. Life behavior habit is an important factor affecting health, in order to understand the daily activity habits of college students and their health status, and to promote their healthy growth, this survey is conducted. All questions are not right or wrong, and your information will only be used for scientific research and kept strictly confidential. Your answers are vital to us, please fill in the questions carefully and truthfully. Thank you for your cooperation. </w:t>
      </w:r>
    </w:p>
    <w:p w14:paraId="512CDDFC" w14:textId="7166F4FB" w:rsidR="000C1C9A" w:rsidRDefault="000C1C9A" w:rsidP="000C1C9A">
      <w:pPr>
        <w:spacing w:line="360" w:lineRule="auto"/>
      </w:pPr>
      <w:r>
        <w:t>Research Group on Lifestyle and Health, Wenzhou Medical University.</w:t>
      </w:r>
    </w:p>
    <w:p w14:paraId="4F586AB2" w14:textId="77777777" w:rsidR="000C1C9A" w:rsidRPr="000C1C9A" w:rsidRDefault="000C1C9A">
      <w:pPr>
        <w:spacing w:line="360" w:lineRule="auto"/>
      </w:pPr>
    </w:p>
    <w:p w14:paraId="5D6B2256" w14:textId="67730FD6" w:rsidR="0037340A" w:rsidRDefault="000C1C9A">
      <w:pPr>
        <w:spacing w:line="360" w:lineRule="auto"/>
      </w:pPr>
      <w:r>
        <w:rPr>
          <w:rFonts w:hint="eastAsia"/>
        </w:rPr>
        <w:t>1</w:t>
      </w:r>
      <w:r>
        <w:t xml:space="preserve">. </w:t>
      </w:r>
      <w:r w:rsidR="00554478">
        <w:rPr>
          <w:rFonts w:hint="eastAsia"/>
        </w:rPr>
        <w:t>Your grade</w:t>
      </w:r>
      <w:r w:rsidR="00F474C1">
        <w:rPr>
          <w:rFonts w:hint="eastAsia"/>
        </w:rPr>
        <w:t xml:space="preserve">: </w:t>
      </w:r>
      <w:r>
        <w:t>[</w:t>
      </w:r>
      <w:bookmarkStart w:id="0" w:name="_Hlk174658034"/>
      <w:r w:rsidR="00554478" w:rsidRPr="00554478">
        <w:t>single-selected question</w:t>
      </w:r>
      <w:bookmarkEnd w:id="0"/>
      <w: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2160"/>
        <w:gridCol w:w="2160"/>
        <w:gridCol w:w="2160"/>
        <w:gridCol w:w="2160"/>
      </w:tblGrid>
      <w:tr w:rsidR="0037340A" w14:paraId="4EF0A816" w14:textId="77777777">
        <w:trPr>
          <w:trHeight w:val="500"/>
        </w:trPr>
        <w:tc>
          <w:tcPr>
            <w:tcW w:w="1820" w:type="dxa"/>
            <w:shd w:val="clear" w:color="auto" w:fill="FFFFFF"/>
            <w:vAlign w:val="center"/>
          </w:tcPr>
          <w:p w14:paraId="7211325A" w14:textId="099E7F72" w:rsidR="0037340A" w:rsidRDefault="00000000">
            <w:r>
              <w:t>○</w:t>
            </w:r>
            <w:r w:rsidR="00F474C1" w:rsidRPr="00F474C1">
              <w:t>first-year university student</w:t>
            </w:r>
          </w:p>
        </w:tc>
        <w:tc>
          <w:tcPr>
            <w:tcW w:w="1820" w:type="dxa"/>
            <w:shd w:val="clear" w:color="auto" w:fill="FFFFFF"/>
            <w:vAlign w:val="center"/>
          </w:tcPr>
          <w:p w14:paraId="18C5A33B" w14:textId="71121408" w:rsidR="0037340A" w:rsidRDefault="00000000">
            <w:pPr>
              <w:rPr>
                <w:rFonts w:ascii="微软雅黑" w:eastAsia="微软雅黑" w:hAnsi="微软雅黑" w:cs="微软雅黑" w:hint="eastAsia"/>
                <w:sz w:val="28"/>
              </w:rPr>
            </w:pPr>
            <w:r>
              <w:t>○</w:t>
            </w:r>
            <w:r w:rsidR="00F474C1" w:rsidRPr="00F474C1">
              <w:t>second-year university student</w:t>
            </w:r>
          </w:p>
        </w:tc>
        <w:tc>
          <w:tcPr>
            <w:tcW w:w="1820" w:type="dxa"/>
            <w:shd w:val="clear" w:color="auto" w:fill="FFFFFF"/>
            <w:vAlign w:val="center"/>
          </w:tcPr>
          <w:p w14:paraId="7113BDB6" w14:textId="4C262B60" w:rsidR="0037340A" w:rsidRDefault="00000000">
            <w:pPr>
              <w:rPr>
                <w:rFonts w:ascii="微软雅黑" w:eastAsia="微软雅黑" w:hAnsi="微软雅黑" w:cs="微软雅黑" w:hint="eastAsia"/>
                <w:sz w:val="28"/>
              </w:rPr>
            </w:pPr>
            <w:r>
              <w:t>○</w:t>
            </w:r>
            <w:r w:rsidR="00F474C1" w:rsidRPr="00F474C1">
              <w:t>third-year university student</w:t>
            </w:r>
          </w:p>
        </w:tc>
        <w:tc>
          <w:tcPr>
            <w:tcW w:w="1820" w:type="dxa"/>
            <w:shd w:val="clear" w:color="auto" w:fill="FFFFFF"/>
            <w:vAlign w:val="center"/>
          </w:tcPr>
          <w:p w14:paraId="1D61E090" w14:textId="289974E4" w:rsidR="0037340A" w:rsidRDefault="00000000">
            <w:pPr>
              <w:rPr>
                <w:rFonts w:ascii="微软雅黑" w:eastAsia="微软雅黑" w:hAnsi="微软雅黑" w:cs="微软雅黑" w:hint="eastAsia"/>
                <w:sz w:val="28"/>
              </w:rPr>
            </w:pPr>
            <w:r>
              <w:t>○</w:t>
            </w:r>
            <w:r w:rsidR="00F474C1" w:rsidRPr="00F474C1">
              <w:t>fourth-year university student</w:t>
            </w:r>
          </w:p>
        </w:tc>
      </w:tr>
      <w:tr w:rsidR="0037340A" w14:paraId="25FC7ADA" w14:textId="77777777">
        <w:trPr>
          <w:trHeight w:val="500"/>
        </w:trPr>
        <w:tc>
          <w:tcPr>
            <w:tcW w:w="1820" w:type="dxa"/>
            <w:shd w:val="clear" w:color="auto" w:fill="FFFFFF"/>
            <w:vAlign w:val="center"/>
          </w:tcPr>
          <w:p w14:paraId="016D418B" w14:textId="7D05804C" w:rsidR="0037340A" w:rsidRDefault="00000000">
            <w:pPr>
              <w:rPr>
                <w:rFonts w:ascii="微软雅黑" w:eastAsia="微软雅黑" w:hAnsi="微软雅黑" w:cs="微软雅黑" w:hint="eastAsia"/>
                <w:sz w:val="28"/>
              </w:rPr>
            </w:pPr>
            <w:r>
              <w:t>○</w:t>
            </w:r>
            <w:r w:rsidR="00F474C1">
              <w:rPr>
                <w:rFonts w:hint="eastAsia"/>
              </w:rPr>
              <w:t>fifth-year</w:t>
            </w:r>
            <w:r w:rsidR="00F474C1">
              <w:t xml:space="preserve"> </w:t>
            </w:r>
            <w:r w:rsidR="00F474C1" w:rsidRPr="00F474C1">
              <w:t>university student</w:t>
            </w:r>
            <w:r w:rsidR="00F474C1">
              <w:rPr>
                <w:rFonts w:hint="eastAsia"/>
              </w:rPr>
              <w:t xml:space="preserve"> </w:t>
            </w:r>
          </w:p>
        </w:tc>
        <w:tc>
          <w:tcPr>
            <w:tcW w:w="1820" w:type="dxa"/>
            <w:shd w:val="clear" w:color="auto" w:fill="FFFFFF"/>
            <w:vAlign w:val="center"/>
          </w:tcPr>
          <w:p w14:paraId="57781409" w14:textId="1B3C57F5" w:rsidR="0037340A" w:rsidRDefault="00000000">
            <w:pPr>
              <w:rPr>
                <w:rFonts w:ascii="微软雅黑" w:eastAsia="微软雅黑" w:hAnsi="微软雅黑" w:cs="微软雅黑" w:hint="eastAsia"/>
                <w:sz w:val="28"/>
              </w:rPr>
            </w:pPr>
            <w:r>
              <w:t>○</w:t>
            </w:r>
            <w:r w:rsidR="00F474C1" w:rsidRPr="00F474C1">
              <w:t>first year of graduate study</w:t>
            </w:r>
          </w:p>
        </w:tc>
        <w:tc>
          <w:tcPr>
            <w:tcW w:w="1820" w:type="dxa"/>
            <w:shd w:val="clear" w:color="auto" w:fill="FFFFFF"/>
            <w:vAlign w:val="center"/>
          </w:tcPr>
          <w:p w14:paraId="34A5935C" w14:textId="414BD6C7" w:rsidR="0037340A" w:rsidRDefault="00000000">
            <w:pPr>
              <w:rPr>
                <w:rFonts w:ascii="微软雅黑" w:eastAsia="微软雅黑" w:hAnsi="微软雅黑" w:cs="微软雅黑" w:hint="eastAsia"/>
                <w:sz w:val="28"/>
              </w:rPr>
            </w:pPr>
            <w:r>
              <w:t>○</w:t>
            </w:r>
            <w:r w:rsidR="00F474C1">
              <w:rPr>
                <w:rFonts w:hint="eastAsia"/>
              </w:rPr>
              <w:t xml:space="preserve">second </w:t>
            </w:r>
            <w:r w:rsidR="00F474C1" w:rsidRPr="00F474C1">
              <w:t>year of graduate study</w:t>
            </w:r>
          </w:p>
        </w:tc>
        <w:tc>
          <w:tcPr>
            <w:tcW w:w="1820" w:type="dxa"/>
            <w:shd w:val="clear" w:color="auto" w:fill="FFFFFF"/>
            <w:vAlign w:val="center"/>
          </w:tcPr>
          <w:p w14:paraId="4F12F98D" w14:textId="04A17D8C" w:rsidR="0037340A" w:rsidRDefault="00000000">
            <w:pPr>
              <w:rPr>
                <w:rFonts w:ascii="微软雅黑" w:eastAsia="微软雅黑" w:hAnsi="微软雅黑" w:cs="微软雅黑" w:hint="eastAsia"/>
                <w:sz w:val="28"/>
              </w:rPr>
            </w:pPr>
            <w:r>
              <w:t>○</w:t>
            </w:r>
            <w:r w:rsidR="00F474C1">
              <w:rPr>
                <w:rFonts w:hint="eastAsia"/>
              </w:rPr>
              <w:t xml:space="preserve">third </w:t>
            </w:r>
            <w:r w:rsidR="00F474C1" w:rsidRPr="00F474C1">
              <w:t>year of graduate study</w:t>
            </w:r>
          </w:p>
        </w:tc>
      </w:tr>
    </w:tbl>
    <w:p w14:paraId="6201D4DC" w14:textId="77777777" w:rsidR="0037340A" w:rsidRDefault="0037340A"/>
    <w:p w14:paraId="7B4FE9B0" w14:textId="04C2A925" w:rsidR="0037340A" w:rsidRDefault="000C1C9A">
      <w:pPr>
        <w:spacing w:line="360" w:lineRule="auto"/>
      </w:pPr>
      <w:r>
        <w:rPr>
          <w:rFonts w:hint="eastAsia"/>
        </w:rPr>
        <w:t>2</w:t>
      </w:r>
      <w:r>
        <w:t xml:space="preserve">. </w:t>
      </w:r>
      <w:r w:rsidR="00F474C1" w:rsidRPr="00F474C1">
        <w:t>Your place of birth</w:t>
      </w:r>
      <w:r w:rsidR="00F474C1">
        <w:rPr>
          <w:rFonts w:hint="eastAsia"/>
        </w:rPr>
        <w:t>:</w:t>
      </w:r>
      <w:r>
        <w:t xml:space="preserve"> [</w:t>
      </w:r>
      <w:r w:rsidR="00F474C1" w:rsidRPr="00F474C1">
        <w:t>single-selected question</w:t>
      </w:r>
      <w:r w:rsidR="00F474C1">
        <w:rPr>
          <w:rFonts w:hint="eastAsia"/>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2880"/>
        <w:gridCol w:w="2880"/>
        <w:gridCol w:w="2880"/>
      </w:tblGrid>
      <w:tr w:rsidR="0037340A" w14:paraId="30831033" w14:textId="77777777">
        <w:trPr>
          <w:trHeight w:val="500"/>
        </w:trPr>
        <w:tc>
          <w:tcPr>
            <w:tcW w:w="2440" w:type="dxa"/>
            <w:shd w:val="clear" w:color="auto" w:fill="FFFFFF"/>
            <w:vAlign w:val="center"/>
          </w:tcPr>
          <w:p w14:paraId="43C5091C" w14:textId="5EBB420B" w:rsidR="0037340A" w:rsidRDefault="00000000">
            <w:r>
              <w:t>○</w:t>
            </w:r>
            <w:r w:rsidR="00F474C1">
              <w:rPr>
                <w:rFonts w:hint="eastAsia"/>
              </w:rPr>
              <w:t>city</w:t>
            </w:r>
          </w:p>
        </w:tc>
        <w:tc>
          <w:tcPr>
            <w:tcW w:w="2440" w:type="dxa"/>
            <w:shd w:val="clear" w:color="auto" w:fill="FFFFFF"/>
            <w:vAlign w:val="center"/>
          </w:tcPr>
          <w:p w14:paraId="78FB60E4" w14:textId="279276FF" w:rsidR="0037340A" w:rsidRDefault="00000000">
            <w:pPr>
              <w:rPr>
                <w:rFonts w:ascii="微软雅黑" w:eastAsia="微软雅黑" w:hAnsi="微软雅黑" w:cs="微软雅黑" w:hint="eastAsia"/>
                <w:sz w:val="28"/>
              </w:rPr>
            </w:pPr>
            <w:r>
              <w:t>○</w:t>
            </w:r>
            <w:r w:rsidR="00F474C1">
              <w:rPr>
                <w:rFonts w:hint="eastAsia"/>
              </w:rPr>
              <w:t>town</w:t>
            </w:r>
          </w:p>
        </w:tc>
        <w:tc>
          <w:tcPr>
            <w:tcW w:w="2440" w:type="dxa"/>
            <w:shd w:val="clear" w:color="auto" w:fill="FFFFFF"/>
            <w:vAlign w:val="center"/>
          </w:tcPr>
          <w:p w14:paraId="5EC11658" w14:textId="3F592AE0" w:rsidR="0037340A" w:rsidRDefault="00000000">
            <w:pPr>
              <w:rPr>
                <w:rFonts w:ascii="微软雅黑" w:eastAsia="微软雅黑" w:hAnsi="微软雅黑" w:cs="微软雅黑" w:hint="eastAsia"/>
                <w:sz w:val="28"/>
              </w:rPr>
            </w:pPr>
            <w:r>
              <w:t>○</w:t>
            </w:r>
            <w:r w:rsidR="00F474C1">
              <w:rPr>
                <w:rFonts w:hint="eastAsia"/>
              </w:rPr>
              <w:t>countryside</w:t>
            </w:r>
          </w:p>
        </w:tc>
      </w:tr>
    </w:tbl>
    <w:p w14:paraId="2F115363" w14:textId="77777777" w:rsidR="0037340A" w:rsidRDefault="0037340A"/>
    <w:p w14:paraId="46B8D528" w14:textId="31C572DA" w:rsidR="0037340A" w:rsidRDefault="000C1C9A">
      <w:pPr>
        <w:spacing w:line="360" w:lineRule="auto"/>
      </w:pPr>
      <w:r>
        <w:rPr>
          <w:rFonts w:hint="eastAsia"/>
        </w:rPr>
        <w:t>3</w:t>
      </w:r>
      <w:r>
        <w:t xml:space="preserve">. </w:t>
      </w:r>
      <w:r w:rsidR="00F474C1" w:rsidRPr="00F474C1">
        <w:t>Your parents' level of education (whichever is higher)</w:t>
      </w:r>
      <w:r w:rsidR="00F474C1">
        <w:rPr>
          <w:rFonts w:hint="eastAsia"/>
        </w:rPr>
        <w:t>:</w:t>
      </w:r>
      <w:r>
        <w:t xml:space="preserve"> [</w:t>
      </w:r>
      <w:r w:rsidR="00F474C1" w:rsidRPr="00F474C1">
        <w:t>single-selected question</w:t>
      </w:r>
      <w: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37340A" w14:paraId="23303106" w14:textId="77777777">
        <w:trPr>
          <w:trHeight w:val="500"/>
        </w:trPr>
        <w:tc>
          <w:tcPr>
            <w:tcW w:w="7400" w:type="dxa"/>
            <w:shd w:val="clear" w:color="auto" w:fill="FFFFFF"/>
            <w:vAlign w:val="center"/>
          </w:tcPr>
          <w:p w14:paraId="3BD6315B" w14:textId="10B198DF" w:rsidR="0037340A" w:rsidRDefault="00000000">
            <w:r>
              <w:t>○</w:t>
            </w:r>
            <w:r w:rsidR="00F474C1">
              <w:rPr>
                <w:rFonts w:hint="eastAsia"/>
              </w:rPr>
              <w:t>primary school and below</w:t>
            </w:r>
          </w:p>
        </w:tc>
      </w:tr>
      <w:tr w:rsidR="0037340A" w14:paraId="3A960CC3" w14:textId="77777777">
        <w:trPr>
          <w:trHeight w:val="500"/>
        </w:trPr>
        <w:tc>
          <w:tcPr>
            <w:tcW w:w="7400" w:type="dxa"/>
            <w:shd w:val="clear" w:color="auto" w:fill="FFFFFF"/>
            <w:vAlign w:val="center"/>
          </w:tcPr>
          <w:p w14:paraId="0AD5792B" w14:textId="67491A77" w:rsidR="0037340A" w:rsidRDefault="00000000">
            <w:pPr>
              <w:rPr>
                <w:rFonts w:ascii="微软雅黑" w:eastAsia="微软雅黑" w:hAnsi="微软雅黑" w:cs="微软雅黑" w:hint="eastAsia"/>
                <w:sz w:val="28"/>
              </w:rPr>
            </w:pPr>
            <w:r>
              <w:t>○</w:t>
            </w:r>
            <w:r w:rsidR="00BC2F74">
              <w:rPr>
                <w:rFonts w:hint="eastAsia"/>
              </w:rPr>
              <w:t>j</w:t>
            </w:r>
            <w:r w:rsidR="00F474C1">
              <w:t>unior</w:t>
            </w:r>
            <w:r w:rsidR="00F474C1">
              <w:rPr>
                <w:rFonts w:hint="eastAsia"/>
              </w:rPr>
              <w:t xml:space="preserve"> high school</w:t>
            </w:r>
          </w:p>
        </w:tc>
      </w:tr>
      <w:tr w:rsidR="0037340A" w14:paraId="6FA4DEF6" w14:textId="77777777">
        <w:trPr>
          <w:trHeight w:val="500"/>
        </w:trPr>
        <w:tc>
          <w:tcPr>
            <w:tcW w:w="7400" w:type="dxa"/>
            <w:shd w:val="clear" w:color="auto" w:fill="FFFFFF"/>
            <w:vAlign w:val="center"/>
          </w:tcPr>
          <w:p w14:paraId="297459C7" w14:textId="231970F6" w:rsidR="0037340A" w:rsidRDefault="00000000">
            <w:pPr>
              <w:rPr>
                <w:rFonts w:ascii="微软雅黑" w:eastAsia="微软雅黑" w:hAnsi="微软雅黑" w:cs="微软雅黑" w:hint="eastAsia"/>
                <w:sz w:val="28"/>
              </w:rPr>
            </w:pPr>
            <w:r>
              <w:t>○</w:t>
            </w:r>
            <w:r w:rsidR="00F474C1">
              <w:rPr>
                <w:rFonts w:hint="eastAsia"/>
              </w:rPr>
              <w:t>high school or technical school</w:t>
            </w:r>
          </w:p>
        </w:tc>
      </w:tr>
      <w:tr w:rsidR="0037340A" w14:paraId="6529EC93" w14:textId="77777777">
        <w:trPr>
          <w:trHeight w:val="500"/>
        </w:trPr>
        <w:tc>
          <w:tcPr>
            <w:tcW w:w="7400" w:type="dxa"/>
            <w:shd w:val="clear" w:color="auto" w:fill="FFFFFF"/>
            <w:vAlign w:val="center"/>
          </w:tcPr>
          <w:p w14:paraId="230A8200" w14:textId="0F8C5BB0" w:rsidR="0037340A" w:rsidRDefault="00000000">
            <w:pPr>
              <w:rPr>
                <w:rFonts w:ascii="微软雅黑" w:eastAsia="微软雅黑" w:hAnsi="微软雅黑" w:cs="微软雅黑" w:hint="eastAsia"/>
                <w:sz w:val="28"/>
              </w:rPr>
            </w:pPr>
            <w:r>
              <w:t>○</w:t>
            </w:r>
            <w:r w:rsidR="00F474C1">
              <w:rPr>
                <w:rFonts w:hint="eastAsia"/>
              </w:rPr>
              <w:t>bachelor</w:t>
            </w:r>
          </w:p>
        </w:tc>
      </w:tr>
      <w:tr w:rsidR="0037340A" w14:paraId="1CCC1CFA" w14:textId="77777777">
        <w:trPr>
          <w:trHeight w:val="500"/>
        </w:trPr>
        <w:tc>
          <w:tcPr>
            <w:tcW w:w="7400" w:type="dxa"/>
            <w:shd w:val="clear" w:color="auto" w:fill="FFFFFF"/>
            <w:vAlign w:val="center"/>
          </w:tcPr>
          <w:p w14:paraId="1465B48C" w14:textId="6361DEBE" w:rsidR="0037340A" w:rsidRDefault="00000000">
            <w:pPr>
              <w:rPr>
                <w:rFonts w:ascii="微软雅黑" w:eastAsia="微软雅黑" w:hAnsi="微软雅黑" w:cs="微软雅黑" w:hint="eastAsia"/>
                <w:sz w:val="28"/>
              </w:rPr>
            </w:pPr>
            <w:r>
              <w:t>○</w:t>
            </w:r>
            <w:r w:rsidR="00F474C1">
              <w:rPr>
                <w:rFonts w:hint="eastAsia"/>
              </w:rPr>
              <w:t xml:space="preserve">postgraduate </w:t>
            </w:r>
            <w:r w:rsidR="00551F7C">
              <w:rPr>
                <w:rFonts w:hint="eastAsia"/>
              </w:rPr>
              <w:t>and above</w:t>
            </w:r>
          </w:p>
        </w:tc>
      </w:tr>
    </w:tbl>
    <w:p w14:paraId="5D806C8C" w14:textId="77777777" w:rsidR="0037340A" w:rsidRDefault="0037340A"/>
    <w:p w14:paraId="22D12CE0" w14:textId="0B300787" w:rsidR="0037340A" w:rsidRDefault="000C1C9A">
      <w:pPr>
        <w:spacing w:line="360" w:lineRule="auto"/>
      </w:pPr>
      <w:r>
        <w:rPr>
          <w:rFonts w:hint="eastAsia"/>
        </w:rPr>
        <w:t>4</w:t>
      </w:r>
      <w:r>
        <w:t xml:space="preserve">. </w:t>
      </w:r>
      <w:r w:rsidR="00885736" w:rsidRPr="00885736">
        <w:t>During the past month,</w:t>
      </w:r>
      <w:r w:rsidR="00885736">
        <w:rPr>
          <w:rFonts w:hint="eastAsia"/>
        </w:rPr>
        <w:t xml:space="preserve"> h</w:t>
      </w:r>
      <w:r w:rsidR="00BC2F74" w:rsidRPr="00BC2F74">
        <w:t>ow many hours of actual sleep do you usually get each night? (not equal to bedtime)</w:t>
      </w:r>
      <w:r>
        <w:t xml:space="preserve"> [</w:t>
      </w:r>
      <w:r w:rsidR="00BC2F74" w:rsidRPr="00BC2F74">
        <w:t>single-selected question</w:t>
      </w:r>
      <w: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235"/>
        <w:gridCol w:w="1235"/>
        <w:gridCol w:w="1234"/>
        <w:gridCol w:w="1234"/>
        <w:gridCol w:w="1234"/>
        <w:gridCol w:w="1234"/>
        <w:gridCol w:w="1234"/>
      </w:tblGrid>
      <w:tr w:rsidR="0037340A" w14:paraId="7D49D0FB" w14:textId="77777777">
        <w:trPr>
          <w:trHeight w:val="500"/>
        </w:trPr>
        <w:tc>
          <w:tcPr>
            <w:tcW w:w="1023" w:type="dxa"/>
            <w:shd w:val="clear" w:color="auto" w:fill="FFFFFF"/>
            <w:vAlign w:val="center"/>
          </w:tcPr>
          <w:p w14:paraId="4DB34412" w14:textId="17BD6F4E" w:rsidR="0037340A" w:rsidRDefault="00000000">
            <w:r>
              <w:t>○</w:t>
            </w:r>
            <w:r w:rsidR="00D01E02">
              <w:rPr>
                <w:rFonts w:hint="eastAsia"/>
              </w:rPr>
              <w:t>F</w:t>
            </w:r>
            <w:r w:rsidR="00BC2F74">
              <w:rPr>
                <w:rFonts w:hint="eastAsia"/>
              </w:rPr>
              <w:t>ive hours and below</w:t>
            </w:r>
          </w:p>
        </w:tc>
        <w:tc>
          <w:tcPr>
            <w:tcW w:w="1023" w:type="dxa"/>
            <w:shd w:val="clear" w:color="auto" w:fill="FFFFFF"/>
            <w:vAlign w:val="center"/>
          </w:tcPr>
          <w:p w14:paraId="7147574E" w14:textId="62BC4BF9" w:rsidR="0037340A" w:rsidRDefault="00000000">
            <w:pPr>
              <w:rPr>
                <w:rFonts w:ascii="微软雅黑" w:eastAsia="微软雅黑" w:hAnsi="微软雅黑" w:cs="微软雅黑" w:hint="eastAsia"/>
                <w:sz w:val="28"/>
              </w:rPr>
            </w:pPr>
            <w:r>
              <w:t>○</w:t>
            </w:r>
            <w:r w:rsidR="00D01E02">
              <w:rPr>
                <w:rFonts w:hint="eastAsia"/>
              </w:rPr>
              <w:t>S</w:t>
            </w:r>
            <w:r w:rsidR="00BC2F74">
              <w:rPr>
                <w:rFonts w:hint="eastAsia"/>
              </w:rPr>
              <w:t>ix hours</w:t>
            </w:r>
          </w:p>
        </w:tc>
        <w:tc>
          <w:tcPr>
            <w:tcW w:w="1023" w:type="dxa"/>
            <w:shd w:val="clear" w:color="auto" w:fill="FFFFFF"/>
            <w:vAlign w:val="center"/>
          </w:tcPr>
          <w:p w14:paraId="58ED3356" w14:textId="6E8F4596" w:rsidR="0037340A" w:rsidRDefault="00000000">
            <w:pPr>
              <w:rPr>
                <w:rFonts w:ascii="微软雅黑" w:eastAsia="微软雅黑" w:hAnsi="微软雅黑" w:cs="微软雅黑" w:hint="eastAsia"/>
                <w:sz w:val="28"/>
              </w:rPr>
            </w:pPr>
            <w:r>
              <w:t>○</w:t>
            </w:r>
            <w:r w:rsidR="00D01E02">
              <w:rPr>
                <w:rFonts w:hint="eastAsia"/>
              </w:rPr>
              <w:t>S</w:t>
            </w:r>
            <w:r w:rsidR="00BC2F74">
              <w:rPr>
                <w:rFonts w:hint="eastAsia"/>
              </w:rPr>
              <w:t>even hours</w:t>
            </w:r>
          </w:p>
        </w:tc>
        <w:tc>
          <w:tcPr>
            <w:tcW w:w="1023" w:type="dxa"/>
            <w:shd w:val="clear" w:color="auto" w:fill="FFFFFF"/>
            <w:vAlign w:val="center"/>
          </w:tcPr>
          <w:p w14:paraId="1ED74894" w14:textId="49758A58" w:rsidR="0037340A" w:rsidRDefault="00000000">
            <w:pPr>
              <w:rPr>
                <w:rFonts w:ascii="微软雅黑" w:eastAsia="微软雅黑" w:hAnsi="微软雅黑" w:cs="微软雅黑" w:hint="eastAsia"/>
                <w:sz w:val="28"/>
              </w:rPr>
            </w:pPr>
            <w:r>
              <w:t>○</w:t>
            </w:r>
            <w:r w:rsidR="00D01E02">
              <w:rPr>
                <w:rFonts w:hint="eastAsia"/>
              </w:rPr>
              <w:t>E</w:t>
            </w:r>
            <w:r w:rsidR="00BC2F74">
              <w:rPr>
                <w:rFonts w:hint="eastAsia"/>
              </w:rPr>
              <w:t>ight hours</w:t>
            </w:r>
          </w:p>
        </w:tc>
        <w:tc>
          <w:tcPr>
            <w:tcW w:w="1023" w:type="dxa"/>
            <w:shd w:val="clear" w:color="auto" w:fill="FFFFFF"/>
            <w:vAlign w:val="center"/>
          </w:tcPr>
          <w:p w14:paraId="4408238B" w14:textId="3AA11BB1" w:rsidR="0037340A" w:rsidRDefault="00000000">
            <w:pPr>
              <w:rPr>
                <w:rFonts w:ascii="微软雅黑" w:eastAsia="微软雅黑" w:hAnsi="微软雅黑" w:cs="微软雅黑" w:hint="eastAsia"/>
                <w:sz w:val="28"/>
              </w:rPr>
            </w:pPr>
            <w:r>
              <w:t>○</w:t>
            </w:r>
            <w:r w:rsidR="00D01E02">
              <w:rPr>
                <w:rFonts w:hint="eastAsia"/>
              </w:rPr>
              <w:t>N</w:t>
            </w:r>
            <w:r w:rsidR="00BC2F74">
              <w:rPr>
                <w:rFonts w:hint="eastAsia"/>
              </w:rPr>
              <w:t>ine hours</w:t>
            </w:r>
          </w:p>
        </w:tc>
        <w:tc>
          <w:tcPr>
            <w:tcW w:w="1023" w:type="dxa"/>
            <w:shd w:val="clear" w:color="auto" w:fill="FFFFFF"/>
            <w:vAlign w:val="center"/>
          </w:tcPr>
          <w:p w14:paraId="074853CE" w14:textId="6E07B584" w:rsidR="0037340A" w:rsidRDefault="00000000">
            <w:pPr>
              <w:rPr>
                <w:rFonts w:ascii="微软雅黑" w:eastAsia="微软雅黑" w:hAnsi="微软雅黑" w:cs="微软雅黑" w:hint="eastAsia"/>
                <w:sz w:val="28"/>
              </w:rPr>
            </w:pPr>
            <w:r>
              <w:t>○</w:t>
            </w:r>
            <w:r w:rsidR="00D01E02">
              <w:rPr>
                <w:rFonts w:hint="eastAsia"/>
              </w:rPr>
              <w:t>T</w:t>
            </w:r>
            <w:r w:rsidR="00BC2F74">
              <w:rPr>
                <w:rFonts w:hint="eastAsia"/>
              </w:rPr>
              <w:t>en hours</w:t>
            </w:r>
          </w:p>
        </w:tc>
        <w:tc>
          <w:tcPr>
            <w:tcW w:w="1023" w:type="dxa"/>
            <w:shd w:val="clear" w:color="auto" w:fill="FFFFFF"/>
            <w:vAlign w:val="center"/>
          </w:tcPr>
          <w:p w14:paraId="7CC3C42C" w14:textId="245DAB03" w:rsidR="0037340A" w:rsidRDefault="00000000">
            <w:pPr>
              <w:rPr>
                <w:rFonts w:ascii="微软雅黑" w:eastAsia="微软雅黑" w:hAnsi="微软雅黑" w:cs="微软雅黑" w:hint="eastAsia"/>
                <w:sz w:val="28"/>
              </w:rPr>
            </w:pPr>
            <w:r>
              <w:t>○</w:t>
            </w:r>
            <w:r w:rsidR="00D01E02">
              <w:rPr>
                <w:rFonts w:hint="eastAsia"/>
              </w:rPr>
              <w:t>E</w:t>
            </w:r>
            <w:r w:rsidR="00BC2F74">
              <w:rPr>
                <w:rFonts w:hint="eastAsia"/>
              </w:rPr>
              <w:t>leven hours and</w:t>
            </w:r>
            <w:r w:rsidR="00AA1D2A">
              <w:rPr>
                <w:rFonts w:hint="eastAsia"/>
              </w:rPr>
              <w:t xml:space="preserve"> </w:t>
            </w:r>
            <w:r w:rsidR="00BC2F74">
              <w:rPr>
                <w:rFonts w:hint="eastAsia"/>
              </w:rPr>
              <w:t xml:space="preserve">  above</w:t>
            </w:r>
          </w:p>
        </w:tc>
      </w:tr>
    </w:tbl>
    <w:p w14:paraId="13E316E9" w14:textId="77777777" w:rsidR="0037340A" w:rsidRDefault="0037340A"/>
    <w:p w14:paraId="746D1E7B" w14:textId="77777777" w:rsidR="0037340A" w:rsidRDefault="0037340A"/>
    <w:p w14:paraId="4D807D16" w14:textId="6F3C49DE" w:rsidR="0037340A" w:rsidRDefault="000C1C9A">
      <w:pPr>
        <w:spacing w:line="360" w:lineRule="auto"/>
      </w:pPr>
      <w:r>
        <w:rPr>
          <w:rFonts w:hint="eastAsia"/>
        </w:rPr>
        <w:lastRenderedPageBreak/>
        <w:t>5</w:t>
      </w:r>
      <w:r>
        <w:t xml:space="preserve">. </w:t>
      </w:r>
      <w:r w:rsidR="00F62A7F" w:rsidRPr="00F62A7F">
        <w:t>During the past month, how long (in minutes) has it taken you to fall asleep each night</w:t>
      </w:r>
      <w:r w:rsidR="006158AE" w:rsidRPr="006158AE">
        <w:t>? [Fill in the blank]</w:t>
      </w:r>
      <w:r w:rsidR="00D01E02">
        <w:rPr>
          <w:rFonts w:hint="eastAsia"/>
        </w:rPr>
        <w:t xml:space="preserve"> </w:t>
      </w:r>
      <w:r>
        <w:t>_________________________________</w:t>
      </w:r>
    </w:p>
    <w:p w14:paraId="29261852" w14:textId="77777777" w:rsidR="00EB0E5F" w:rsidRDefault="00EB0E5F">
      <w:pPr>
        <w:spacing w:line="360" w:lineRule="auto"/>
        <w:rPr>
          <w:rFonts w:hint="eastAsia"/>
        </w:rPr>
      </w:pPr>
    </w:p>
    <w:p w14:paraId="4EE430DA" w14:textId="5A465CE3" w:rsidR="0037340A" w:rsidRDefault="00D01E02">
      <w:r w:rsidRPr="00D01E02">
        <w:rPr>
          <w:rFonts w:hint="eastAsia"/>
        </w:rPr>
        <w:t xml:space="preserve">Please fill in how much you have done each of the following activities every day in the past year. Instructions: </w:t>
      </w:r>
      <w:r w:rsidRPr="00D01E02">
        <w:rPr>
          <w:rFonts w:hint="eastAsia"/>
        </w:rPr>
        <w:t>①</w:t>
      </w:r>
      <w:r w:rsidRPr="00D01E02">
        <w:rPr>
          <w:rFonts w:hint="eastAsia"/>
        </w:rPr>
        <w:t xml:space="preserve"> Where you fill in the numbers, you can be precise to one decimal place, for example, 0.5 hours represents 30 minutes; </w:t>
      </w:r>
      <w:r w:rsidRPr="00D01E02">
        <w:rPr>
          <w:rFonts w:hint="eastAsia"/>
        </w:rPr>
        <w:t>②</w:t>
      </w:r>
      <w:r w:rsidRPr="00D01E02">
        <w:rPr>
          <w:rFonts w:hint="eastAsia"/>
        </w:rPr>
        <w:t xml:space="preserve"> Please note whether the unit of each question is hours or minutes; </w:t>
      </w:r>
      <w:r w:rsidRPr="00D01E02">
        <w:rPr>
          <w:rFonts w:hint="eastAsia"/>
        </w:rPr>
        <w:t>③</w:t>
      </w:r>
      <w:r w:rsidRPr="00D01E02">
        <w:rPr>
          <w:rFonts w:hint="eastAsia"/>
        </w:rPr>
        <w:t xml:space="preserve"> If not, please fill in 0.</w:t>
      </w:r>
    </w:p>
    <w:p w14:paraId="0DBD3C3A" w14:textId="77777777" w:rsidR="000C1C9A" w:rsidRDefault="000C1C9A"/>
    <w:p w14:paraId="2332FB41" w14:textId="301C8E29" w:rsidR="0037340A" w:rsidRDefault="000C1C9A">
      <w:pPr>
        <w:spacing w:line="360" w:lineRule="auto"/>
      </w:pPr>
      <w:r>
        <w:rPr>
          <w:rFonts w:hint="eastAsia"/>
        </w:rPr>
        <w:t>7</w:t>
      </w:r>
      <w:r>
        <w:t>.</w:t>
      </w:r>
      <w:r w:rsidR="00D01E02" w:rsidRPr="00D01E02">
        <w:t xml:space="preserve"> How many hours a day do you usually spend sitting?</w:t>
      </w:r>
      <w:r>
        <w:t xml:space="preserve"> [</w:t>
      </w:r>
      <w:r w:rsidR="00D01E02" w:rsidRPr="00D01E02">
        <w:t>Fill in the blank</w:t>
      </w:r>
      <w:r>
        <w:t>]</w:t>
      </w:r>
    </w:p>
    <w:p w14:paraId="161848E9" w14:textId="04E77203" w:rsidR="0037340A" w:rsidRDefault="00000000" w:rsidP="00D01E02">
      <w:bookmarkStart w:id="1" w:name="OLE_LINK107"/>
      <w:r>
        <w:t>_________________________________</w:t>
      </w:r>
    </w:p>
    <w:bookmarkEnd w:id="1"/>
    <w:p w14:paraId="26BDFB63" w14:textId="77777777" w:rsidR="00D01E02" w:rsidRDefault="00D01E02" w:rsidP="00D01E02"/>
    <w:p w14:paraId="3CB1C7FE" w14:textId="7A009846" w:rsidR="0037340A" w:rsidRDefault="000C1C9A">
      <w:pPr>
        <w:spacing w:line="360" w:lineRule="auto"/>
        <w:rPr>
          <w:rFonts w:ascii="微软雅黑" w:eastAsia="微软雅黑" w:hAnsi="微软雅黑" w:cs="微软雅黑" w:hint="eastAsia"/>
          <w:sz w:val="28"/>
        </w:rPr>
      </w:pPr>
      <w:r>
        <w:rPr>
          <w:rFonts w:hint="eastAsia"/>
        </w:rPr>
        <w:t>8</w:t>
      </w:r>
      <w:r>
        <w:t xml:space="preserve">. </w:t>
      </w:r>
      <w:r w:rsidR="00B8167C" w:rsidRPr="00B8167C">
        <w:t>How many hours a day do you usually spend in physical activity?</w:t>
      </w:r>
      <w:r>
        <w:t xml:space="preserve"> [</w:t>
      </w:r>
      <w:r w:rsidR="00B8167C" w:rsidRPr="00B8167C">
        <w:t>Fill in the blank</w:t>
      </w:r>
      <w:r>
        <w:t>]</w:t>
      </w:r>
    </w:p>
    <w:p w14:paraId="079C5F57" w14:textId="300BF14A" w:rsidR="0037340A" w:rsidRPr="00FB25BE" w:rsidRDefault="00FB25BE">
      <w:pPr>
        <w:rPr>
          <w:rFonts w:hint="eastAsia"/>
        </w:rPr>
      </w:pPr>
      <w:r w:rsidRPr="00FB25BE">
        <w:t>_________________________________</w:t>
      </w:r>
    </w:p>
    <w:p w14:paraId="6390A863" w14:textId="77777777" w:rsidR="0037340A" w:rsidRDefault="0037340A"/>
    <w:p w14:paraId="3F98B7A8" w14:textId="1B752550" w:rsidR="0037340A" w:rsidRDefault="000C1C9A">
      <w:pPr>
        <w:spacing w:line="360" w:lineRule="auto"/>
      </w:pPr>
      <w:r>
        <w:rPr>
          <w:rFonts w:hint="eastAsia"/>
        </w:rPr>
        <w:t>9</w:t>
      </w:r>
      <w:r>
        <w:t xml:space="preserve">. </w:t>
      </w:r>
      <w:r w:rsidR="00B8167C" w:rsidRPr="00B8167C">
        <w:t>Do you have a napping habit?</w:t>
      </w:r>
      <w:r>
        <w:t xml:space="preserve"> [</w:t>
      </w:r>
      <w:r w:rsidR="00B8167C" w:rsidRPr="00B8167C">
        <w:t>single-selected question</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4320"/>
        <w:gridCol w:w="4320"/>
      </w:tblGrid>
      <w:tr w:rsidR="0037340A" w14:paraId="03F32239" w14:textId="77777777">
        <w:trPr>
          <w:trHeight w:val="500"/>
        </w:trPr>
        <w:tc>
          <w:tcPr>
            <w:tcW w:w="3680" w:type="dxa"/>
            <w:shd w:val="clear" w:color="auto" w:fill="FFFFFF"/>
            <w:vAlign w:val="center"/>
          </w:tcPr>
          <w:p w14:paraId="60CA6BC4" w14:textId="0115A4C6" w:rsidR="0037340A" w:rsidRDefault="00000000">
            <w:r>
              <w:t>○</w:t>
            </w:r>
            <w:r w:rsidR="00B8167C">
              <w:rPr>
                <w:rFonts w:hint="eastAsia"/>
              </w:rPr>
              <w:t>Yes</w:t>
            </w:r>
          </w:p>
        </w:tc>
        <w:tc>
          <w:tcPr>
            <w:tcW w:w="3680" w:type="dxa"/>
            <w:shd w:val="clear" w:color="auto" w:fill="FFFFFF"/>
            <w:vAlign w:val="center"/>
          </w:tcPr>
          <w:p w14:paraId="50951FD6" w14:textId="365F01D4" w:rsidR="0037340A" w:rsidRDefault="00000000">
            <w:pPr>
              <w:rPr>
                <w:rFonts w:ascii="微软雅黑" w:eastAsia="微软雅黑" w:hAnsi="微软雅黑" w:cs="微软雅黑" w:hint="eastAsia"/>
                <w:sz w:val="28"/>
              </w:rPr>
            </w:pPr>
            <w:r>
              <w:t>○</w:t>
            </w:r>
            <w:r w:rsidR="00B8167C">
              <w:rPr>
                <w:rFonts w:hint="eastAsia"/>
              </w:rPr>
              <w:t>No</w:t>
            </w:r>
            <w:r>
              <w:t xml:space="preserve"> </w:t>
            </w:r>
          </w:p>
        </w:tc>
      </w:tr>
    </w:tbl>
    <w:p w14:paraId="3682B9FA" w14:textId="77777777" w:rsidR="0037340A" w:rsidRDefault="0037340A"/>
    <w:p w14:paraId="50258C67" w14:textId="78188E05" w:rsidR="0037340A" w:rsidRDefault="000C1C9A">
      <w:pPr>
        <w:spacing w:line="360" w:lineRule="auto"/>
      </w:pPr>
      <w:r>
        <w:rPr>
          <w:rFonts w:hint="eastAsia"/>
        </w:rPr>
        <w:t>10</w:t>
      </w:r>
      <w:r>
        <w:t xml:space="preserve">. </w:t>
      </w:r>
      <w:r w:rsidR="00B8167C">
        <w:rPr>
          <w:rFonts w:hint="eastAsia"/>
        </w:rPr>
        <w:t>Do you have a midnight snack habit? [</w:t>
      </w:r>
      <w:r w:rsidR="00B8167C" w:rsidRPr="00B8167C">
        <w:t>single-selected question</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4320"/>
        <w:gridCol w:w="4320"/>
      </w:tblGrid>
      <w:tr w:rsidR="0037340A" w14:paraId="76741226" w14:textId="77777777">
        <w:trPr>
          <w:trHeight w:val="500"/>
        </w:trPr>
        <w:tc>
          <w:tcPr>
            <w:tcW w:w="3680" w:type="dxa"/>
            <w:shd w:val="clear" w:color="auto" w:fill="FFFFFF"/>
            <w:vAlign w:val="center"/>
          </w:tcPr>
          <w:p w14:paraId="4B882A6D" w14:textId="67AA18B7" w:rsidR="0037340A" w:rsidRDefault="00000000">
            <w:r>
              <w:t>○</w:t>
            </w:r>
            <w:r w:rsidR="00B8167C">
              <w:rPr>
                <w:rFonts w:hint="eastAsia"/>
              </w:rPr>
              <w:t>Yes</w:t>
            </w:r>
            <w:r>
              <w:t xml:space="preserve"> </w:t>
            </w:r>
          </w:p>
        </w:tc>
        <w:tc>
          <w:tcPr>
            <w:tcW w:w="3680" w:type="dxa"/>
            <w:shd w:val="clear" w:color="auto" w:fill="FFFFFF"/>
            <w:vAlign w:val="center"/>
          </w:tcPr>
          <w:p w14:paraId="41D07DBA" w14:textId="03831434" w:rsidR="0037340A" w:rsidRDefault="00000000">
            <w:pPr>
              <w:rPr>
                <w:rFonts w:ascii="微软雅黑" w:eastAsia="微软雅黑" w:hAnsi="微软雅黑" w:cs="微软雅黑" w:hint="eastAsia"/>
                <w:sz w:val="28"/>
              </w:rPr>
            </w:pPr>
            <w:r>
              <w:t>○</w:t>
            </w:r>
            <w:r w:rsidR="00B8167C">
              <w:rPr>
                <w:rFonts w:hint="eastAsia"/>
              </w:rPr>
              <w:t>No</w:t>
            </w:r>
          </w:p>
        </w:tc>
      </w:tr>
    </w:tbl>
    <w:p w14:paraId="09C05AB3" w14:textId="77777777" w:rsidR="0037340A" w:rsidRDefault="0037340A"/>
    <w:p w14:paraId="33642A45" w14:textId="58045D9D" w:rsidR="0037340A" w:rsidRDefault="000C1C9A">
      <w:pPr>
        <w:spacing w:line="360" w:lineRule="auto"/>
      </w:pPr>
      <w:r>
        <w:rPr>
          <w:rFonts w:hint="eastAsia"/>
        </w:rPr>
        <w:t>11</w:t>
      </w:r>
      <w:r>
        <w:t xml:space="preserve">. </w:t>
      </w:r>
      <w:r w:rsidR="00B8167C" w:rsidRPr="00B8167C">
        <w:t>People can be categorized into morning</w:t>
      </w:r>
      <w:r w:rsidR="001A19BC">
        <w:rPr>
          <w:rFonts w:hint="eastAsia"/>
        </w:rPr>
        <w:t>-</w:t>
      </w:r>
      <w:r w:rsidR="00B8167C" w:rsidRPr="00B8167C">
        <w:t xml:space="preserve">type and </w:t>
      </w:r>
      <w:r w:rsidR="00817D9C">
        <w:rPr>
          <w:rFonts w:hint="eastAsia"/>
        </w:rPr>
        <w:t>evening</w:t>
      </w:r>
      <w:r w:rsidR="001A19BC">
        <w:rPr>
          <w:rFonts w:hint="eastAsia"/>
        </w:rPr>
        <w:t>-</w:t>
      </w:r>
      <w:r w:rsidR="00B8167C" w:rsidRPr="00B8167C">
        <w:t>type, which type do you think you belong to?</w:t>
      </w:r>
      <w:r>
        <w:t xml:space="preserve"> [</w:t>
      </w:r>
      <w:r w:rsidR="00B8167C" w:rsidRPr="00B8167C">
        <w:t>single-selected question</w:t>
      </w:r>
      <w: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37340A" w14:paraId="02388FF0" w14:textId="77777777">
        <w:trPr>
          <w:trHeight w:val="500"/>
        </w:trPr>
        <w:tc>
          <w:tcPr>
            <w:tcW w:w="7400" w:type="dxa"/>
            <w:shd w:val="clear" w:color="auto" w:fill="FFFFFF"/>
            <w:vAlign w:val="center"/>
          </w:tcPr>
          <w:p w14:paraId="24B6571C" w14:textId="19094A44" w:rsidR="0037340A" w:rsidRDefault="00000000">
            <w:r>
              <w:t>○</w:t>
            </w:r>
            <w:r w:rsidR="00817D9C">
              <w:rPr>
                <w:rFonts w:hint="eastAsia"/>
              </w:rPr>
              <w:t>M</w:t>
            </w:r>
            <w:r w:rsidR="00817D9C" w:rsidRPr="00817D9C">
              <w:t>orning</w:t>
            </w:r>
            <w:r w:rsidR="00817D9C">
              <w:rPr>
                <w:rFonts w:hint="eastAsia"/>
              </w:rPr>
              <w:t>-</w:t>
            </w:r>
            <w:r w:rsidR="00817D9C" w:rsidRPr="00817D9C">
              <w:t>type (early to bed, early to</w:t>
            </w:r>
            <w:r w:rsidR="001A19BC">
              <w:rPr>
                <w:rFonts w:hint="eastAsia"/>
              </w:rPr>
              <w:t xml:space="preserve"> wake</w:t>
            </w:r>
            <w:r w:rsidR="00817D9C" w:rsidRPr="00817D9C">
              <w:t>)</w:t>
            </w:r>
          </w:p>
        </w:tc>
      </w:tr>
      <w:tr w:rsidR="0037340A" w14:paraId="65227EE8" w14:textId="77777777">
        <w:trPr>
          <w:trHeight w:val="500"/>
        </w:trPr>
        <w:tc>
          <w:tcPr>
            <w:tcW w:w="7400" w:type="dxa"/>
            <w:shd w:val="clear" w:color="auto" w:fill="FFFFFF"/>
            <w:vAlign w:val="center"/>
          </w:tcPr>
          <w:p w14:paraId="4EF69798" w14:textId="3A3E6303" w:rsidR="0037340A" w:rsidRDefault="00000000">
            <w:pPr>
              <w:rPr>
                <w:rFonts w:ascii="微软雅黑" w:eastAsia="微软雅黑" w:hAnsi="微软雅黑" w:cs="微软雅黑" w:hint="eastAsia"/>
                <w:sz w:val="28"/>
              </w:rPr>
            </w:pPr>
            <w:r>
              <w:t>○</w:t>
            </w:r>
            <w:r w:rsidR="00817D9C">
              <w:rPr>
                <w:rFonts w:hint="eastAsia"/>
              </w:rPr>
              <w:t>M</w:t>
            </w:r>
            <w:r w:rsidR="00817D9C" w:rsidRPr="00817D9C">
              <w:t>orning</w:t>
            </w:r>
            <w:r w:rsidR="001A19BC">
              <w:rPr>
                <w:rFonts w:hint="eastAsia"/>
              </w:rPr>
              <w:t>-</w:t>
            </w:r>
            <w:r w:rsidR="00817D9C" w:rsidRPr="00817D9C">
              <w:t xml:space="preserve">type more than </w:t>
            </w:r>
            <w:r w:rsidR="00817D9C">
              <w:rPr>
                <w:rFonts w:hint="eastAsia"/>
              </w:rPr>
              <w:t>evening</w:t>
            </w:r>
            <w:r w:rsidR="001A19BC">
              <w:rPr>
                <w:rFonts w:hint="eastAsia"/>
              </w:rPr>
              <w:t>-</w:t>
            </w:r>
            <w:r w:rsidR="00817D9C" w:rsidRPr="00817D9C">
              <w:t>type</w:t>
            </w:r>
          </w:p>
        </w:tc>
      </w:tr>
      <w:tr w:rsidR="0037340A" w14:paraId="6F9637CA" w14:textId="77777777">
        <w:trPr>
          <w:trHeight w:val="500"/>
        </w:trPr>
        <w:tc>
          <w:tcPr>
            <w:tcW w:w="7400" w:type="dxa"/>
            <w:shd w:val="clear" w:color="auto" w:fill="FFFFFF"/>
            <w:vAlign w:val="center"/>
          </w:tcPr>
          <w:p w14:paraId="776B6F35" w14:textId="576316C8" w:rsidR="0037340A" w:rsidRDefault="00000000">
            <w:pPr>
              <w:rPr>
                <w:rFonts w:ascii="微软雅黑" w:eastAsia="微软雅黑" w:hAnsi="微软雅黑" w:cs="微软雅黑" w:hint="eastAsia"/>
                <w:sz w:val="28"/>
              </w:rPr>
            </w:pPr>
            <w:r>
              <w:t>○</w:t>
            </w:r>
            <w:r w:rsidR="00817D9C">
              <w:rPr>
                <w:rFonts w:hint="eastAsia"/>
              </w:rPr>
              <w:t>I</w:t>
            </w:r>
            <w:r w:rsidR="00817D9C" w:rsidRPr="00817D9C">
              <w:t>ntermediate-type</w:t>
            </w:r>
          </w:p>
        </w:tc>
      </w:tr>
      <w:tr w:rsidR="0037340A" w14:paraId="732F8607" w14:textId="77777777">
        <w:trPr>
          <w:trHeight w:val="500"/>
        </w:trPr>
        <w:tc>
          <w:tcPr>
            <w:tcW w:w="7400" w:type="dxa"/>
            <w:shd w:val="clear" w:color="auto" w:fill="FFFFFF"/>
            <w:vAlign w:val="center"/>
          </w:tcPr>
          <w:p w14:paraId="70E7442E" w14:textId="23AA8499" w:rsidR="0037340A" w:rsidRDefault="00000000">
            <w:pPr>
              <w:rPr>
                <w:rFonts w:ascii="微软雅黑" w:eastAsia="微软雅黑" w:hAnsi="微软雅黑" w:cs="微软雅黑" w:hint="eastAsia"/>
                <w:sz w:val="28"/>
              </w:rPr>
            </w:pPr>
            <w:r>
              <w:t>○</w:t>
            </w:r>
            <w:r w:rsidR="001A19BC">
              <w:rPr>
                <w:rFonts w:hint="eastAsia"/>
              </w:rPr>
              <w:t xml:space="preserve">Evening-type more than </w:t>
            </w:r>
            <w:r w:rsidR="001A19BC" w:rsidRPr="001A19BC">
              <w:t>Morning-type</w:t>
            </w:r>
            <w:r w:rsidR="001A19BC">
              <w:rPr>
                <w:rFonts w:hint="eastAsia"/>
              </w:rPr>
              <w:t xml:space="preserve"> </w:t>
            </w:r>
          </w:p>
        </w:tc>
      </w:tr>
      <w:tr w:rsidR="0037340A" w14:paraId="0561021A" w14:textId="77777777">
        <w:trPr>
          <w:trHeight w:val="500"/>
        </w:trPr>
        <w:tc>
          <w:tcPr>
            <w:tcW w:w="7400" w:type="dxa"/>
            <w:shd w:val="clear" w:color="auto" w:fill="FFFFFF"/>
            <w:vAlign w:val="center"/>
          </w:tcPr>
          <w:p w14:paraId="0135BB59" w14:textId="0FF7DF60" w:rsidR="0037340A" w:rsidRDefault="00000000">
            <w:pPr>
              <w:rPr>
                <w:rFonts w:ascii="微软雅黑" w:eastAsia="微软雅黑" w:hAnsi="微软雅黑" w:cs="微软雅黑" w:hint="eastAsia"/>
                <w:sz w:val="28"/>
              </w:rPr>
            </w:pPr>
            <w:r>
              <w:t>○</w:t>
            </w:r>
            <w:r w:rsidR="001A19BC">
              <w:rPr>
                <w:rFonts w:hint="eastAsia"/>
              </w:rPr>
              <w:t>Evening-type</w:t>
            </w:r>
            <w:r>
              <w:t>（</w:t>
            </w:r>
            <w:r w:rsidR="001A19BC" w:rsidRPr="001A19BC">
              <w:t>late</w:t>
            </w:r>
            <w:r w:rsidR="001A19BC">
              <w:rPr>
                <w:rFonts w:hint="eastAsia"/>
              </w:rPr>
              <w:t xml:space="preserve"> to </w:t>
            </w:r>
            <w:r w:rsidR="001A19BC" w:rsidRPr="001A19BC">
              <w:t>bed, late</w:t>
            </w:r>
            <w:r w:rsidR="001A19BC">
              <w:rPr>
                <w:rFonts w:hint="eastAsia"/>
              </w:rPr>
              <w:t xml:space="preserve"> to </w:t>
            </w:r>
            <w:r w:rsidR="001A19BC" w:rsidRPr="001A19BC">
              <w:t>wake</w:t>
            </w:r>
            <w:r>
              <w:t>）</w:t>
            </w:r>
          </w:p>
        </w:tc>
      </w:tr>
    </w:tbl>
    <w:p w14:paraId="759A5ED5" w14:textId="77777777" w:rsidR="0037340A" w:rsidRPr="001A19BC" w:rsidRDefault="0037340A"/>
    <w:p w14:paraId="3E351057" w14:textId="2A119868" w:rsidR="0037340A" w:rsidRDefault="000C1C9A">
      <w:pPr>
        <w:spacing w:line="360" w:lineRule="auto"/>
      </w:pPr>
      <w:r>
        <w:rPr>
          <w:rFonts w:hint="eastAsia"/>
        </w:rPr>
        <w:t>12</w:t>
      </w:r>
      <w:r>
        <w:t xml:space="preserve">. </w:t>
      </w:r>
      <w:r w:rsidR="001A19BC" w:rsidRPr="001A19BC">
        <w:t>Do you smoke (at least one cigarette a day for six months or more)</w:t>
      </w:r>
      <w:r w:rsidR="001A19BC">
        <w:rPr>
          <w:rFonts w:hint="eastAsia"/>
        </w:rPr>
        <w:t>?</w:t>
      </w:r>
      <w:r>
        <w:t xml:space="preserve"> [</w:t>
      </w:r>
      <w:r w:rsidR="001A19BC" w:rsidRPr="001A19BC">
        <w:t>single-selected question</w:t>
      </w:r>
      <w: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37340A" w14:paraId="403AE7E1" w14:textId="77777777">
        <w:trPr>
          <w:trHeight w:val="500"/>
        </w:trPr>
        <w:tc>
          <w:tcPr>
            <w:tcW w:w="7400" w:type="dxa"/>
            <w:shd w:val="clear" w:color="auto" w:fill="FFFFFF"/>
            <w:vAlign w:val="center"/>
          </w:tcPr>
          <w:p w14:paraId="14C0B70B" w14:textId="5B10E6F5" w:rsidR="0037340A" w:rsidRDefault="00000000">
            <w:r>
              <w:t>○</w:t>
            </w:r>
            <w:r w:rsidR="001A19BC">
              <w:rPr>
                <w:rFonts w:hint="eastAsia"/>
              </w:rPr>
              <w:t>No</w:t>
            </w:r>
          </w:p>
        </w:tc>
      </w:tr>
      <w:tr w:rsidR="0037340A" w14:paraId="2766D690" w14:textId="77777777">
        <w:trPr>
          <w:trHeight w:val="500"/>
        </w:trPr>
        <w:tc>
          <w:tcPr>
            <w:tcW w:w="7400" w:type="dxa"/>
            <w:shd w:val="clear" w:color="auto" w:fill="FFFFFF"/>
            <w:vAlign w:val="center"/>
          </w:tcPr>
          <w:p w14:paraId="2EDE7623" w14:textId="4FA8DDB1" w:rsidR="0037340A" w:rsidRPr="001A19BC" w:rsidRDefault="00000000">
            <w:pPr>
              <w:rPr>
                <w:rFonts w:ascii="微软雅黑" w:eastAsia="微软雅黑" w:hAnsi="微软雅黑" w:cs="微软雅黑" w:hint="eastAsia"/>
                <w:sz w:val="28"/>
              </w:rPr>
            </w:pPr>
            <w:r>
              <w:t>○</w:t>
            </w:r>
            <w:r w:rsidR="001A19BC">
              <w:rPr>
                <w:rFonts w:hint="eastAsia"/>
              </w:rPr>
              <w:t xml:space="preserve">Yes, </w:t>
            </w:r>
            <w:r w:rsidR="001A19BC">
              <w:t>but</w:t>
            </w:r>
            <w:r w:rsidR="001A19BC">
              <w:rPr>
                <w:rFonts w:hint="eastAsia"/>
              </w:rPr>
              <w:t xml:space="preserve"> I</w:t>
            </w:r>
            <w:r w:rsidR="001A19BC">
              <w:t>’</w:t>
            </w:r>
            <w:r w:rsidR="001A19BC">
              <w:rPr>
                <w:rFonts w:hint="eastAsia"/>
              </w:rPr>
              <w:t>ve quit.</w:t>
            </w:r>
          </w:p>
        </w:tc>
      </w:tr>
      <w:tr w:rsidR="0037340A" w14:paraId="1432590E" w14:textId="77777777">
        <w:trPr>
          <w:trHeight w:val="500"/>
        </w:trPr>
        <w:tc>
          <w:tcPr>
            <w:tcW w:w="7400" w:type="dxa"/>
            <w:shd w:val="clear" w:color="auto" w:fill="FFFFFF"/>
            <w:vAlign w:val="center"/>
          </w:tcPr>
          <w:p w14:paraId="2F420E7B" w14:textId="1B6A8E7C" w:rsidR="0037340A" w:rsidRDefault="00000000">
            <w:pPr>
              <w:rPr>
                <w:rFonts w:ascii="微软雅黑" w:eastAsia="微软雅黑" w:hAnsi="微软雅黑" w:cs="微软雅黑" w:hint="eastAsia"/>
                <w:sz w:val="28"/>
              </w:rPr>
            </w:pPr>
            <w:r>
              <w:lastRenderedPageBreak/>
              <w:t>○</w:t>
            </w:r>
            <w:r w:rsidR="001A19BC">
              <w:rPr>
                <w:rFonts w:hint="eastAsia"/>
              </w:rPr>
              <w:t>Yes, I still smoke.</w:t>
            </w:r>
            <w:r w:rsidR="001A19BC">
              <w:rPr>
                <w:rFonts w:ascii="微软雅黑" w:eastAsia="微软雅黑" w:hAnsi="微软雅黑" w:cs="微软雅黑"/>
                <w:sz w:val="28"/>
              </w:rPr>
              <w:t xml:space="preserve"> </w:t>
            </w:r>
          </w:p>
        </w:tc>
      </w:tr>
    </w:tbl>
    <w:p w14:paraId="6A8F35CA" w14:textId="77777777" w:rsidR="0037340A" w:rsidRDefault="0037340A"/>
    <w:p w14:paraId="130F8012" w14:textId="0ECF11D6" w:rsidR="0037340A" w:rsidRDefault="000C1C9A">
      <w:pPr>
        <w:spacing w:line="360" w:lineRule="auto"/>
      </w:pPr>
      <w:r>
        <w:rPr>
          <w:rFonts w:hint="eastAsia"/>
        </w:rPr>
        <w:t>13</w:t>
      </w:r>
      <w:r>
        <w:t xml:space="preserve">. </w:t>
      </w:r>
      <w:r w:rsidR="00551877" w:rsidRPr="00551877">
        <w:t>Do you drink alcohol (at least 3 times a week for 6 months or more)?</w:t>
      </w:r>
      <w:r>
        <w:t xml:space="preserve"> [</w:t>
      </w:r>
      <w:r w:rsidR="00551877" w:rsidRPr="00551877">
        <w:t>single-selected question</w:t>
      </w:r>
      <w: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37340A" w14:paraId="23DB9E8F" w14:textId="77777777">
        <w:trPr>
          <w:trHeight w:val="500"/>
        </w:trPr>
        <w:tc>
          <w:tcPr>
            <w:tcW w:w="890" w:type="dxa"/>
            <w:shd w:val="clear" w:color="auto" w:fill="FFFFFF"/>
            <w:vAlign w:val="center"/>
          </w:tcPr>
          <w:p w14:paraId="54B0E56A" w14:textId="0F9BB719" w:rsidR="0037340A" w:rsidRDefault="00000000">
            <w:r>
              <w:t>○</w:t>
            </w:r>
            <w:r w:rsidR="00551877">
              <w:rPr>
                <w:rFonts w:hint="eastAsia"/>
              </w:rPr>
              <w:t>No</w:t>
            </w:r>
          </w:p>
        </w:tc>
        <w:tc>
          <w:tcPr>
            <w:tcW w:w="890" w:type="dxa"/>
            <w:shd w:val="clear" w:color="auto" w:fill="FFFFFF"/>
            <w:vAlign w:val="center"/>
          </w:tcPr>
          <w:p w14:paraId="215DFA29" w14:textId="081A61A1" w:rsidR="0037340A" w:rsidRDefault="00000000">
            <w:pPr>
              <w:rPr>
                <w:rFonts w:ascii="微软雅黑" w:eastAsia="微软雅黑" w:hAnsi="微软雅黑" w:cs="微软雅黑" w:hint="eastAsia"/>
                <w:sz w:val="28"/>
              </w:rPr>
            </w:pPr>
            <w:r>
              <w:t>○</w:t>
            </w:r>
            <w:r w:rsidR="00551877">
              <w:rPr>
                <w:rFonts w:hint="eastAsia"/>
              </w:rPr>
              <w:t>Yes, but I</w:t>
            </w:r>
            <w:r w:rsidR="00551877">
              <w:t>’</w:t>
            </w:r>
            <w:r w:rsidR="00551877">
              <w:rPr>
                <w:rFonts w:hint="eastAsia"/>
              </w:rPr>
              <w:t>ve quit.</w:t>
            </w:r>
          </w:p>
        </w:tc>
        <w:tc>
          <w:tcPr>
            <w:tcW w:w="890" w:type="dxa"/>
            <w:shd w:val="clear" w:color="auto" w:fill="FFFFFF"/>
            <w:vAlign w:val="center"/>
          </w:tcPr>
          <w:p w14:paraId="2D52CAE4" w14:textId="09F6FB8A" w:rsidR="0037340A" w:rsidRDefault="00000000">
            <w:pPr>
              <w:rPr>
                <w:rFonts w:ascii="微软雅黑" w:eastAsia="微软雅黑" w:hAnsi="微软雅黑" w:cs="微软雅黑" w:hint="eastAsia"/>
                <w:sz w:val="28"/>
              </w:rPr>
            </w:pPr>
            <w:r>
              <w:t>○</w:t>
            </w:r>
            <w:r w:rsidR="00551877">
              <w:rPr>
                <w:rFonts w:hint="eastAsia"/>
              </w:rPr>
              <w:t xml:space="preserve">Yes, I still </w:t>
            </w:r>
            <w:r w:rsidR="00551877">
              <w:t>smoke</w:t>
            </w:r>
            <w:r w:rsidR="00551877">
              <w:rPr>
                <w:rFonts w:hint="eastAsia"/>
              </w:rPr>
              <w:t>.</w:t>
            </w:r>
          </w:p>
        </w:tc>
        <w:tc>
          <w:tcPr>
            <w:tcW w:w="890" w:type="dxa"/>
            <w:shd w:val="clear" w:color="auto" w:fill="FFFFFF"/>
            <w:vAlign w:val="center"/>
          </w:tcPr>
          <w:p w14:paraId="5C3E580E"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5EC4F903"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4591BF75"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036ABD68"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30F0E05A" w14:textId="77777777" w:rsidR="0037340A" w:rsidRDefault="0037340A">
            <w:pPr>
              <w:rPr>
                <w:rFonts w:ascii="微软雅黑" w:eastAsia="微软雅黑" w:hAnsi="微软雅黑" w:cs="微软雅黑" w:hint="eastAsia"/>
                <w:sz w:val="28"/>
              </w:rPr>
            </w:pPr>
          </w:p>
        </w:tc>
      </w:tr>
    </w:tbl>
    <w:p w14:paraId="11ED6435" w14:textId="77777777" w:rsidR="007B105A" w:rsidRDefault="007B105A"/>
    <w:p w14:paraId="0B27F2C5" w14:textId="0294DED2" w:rsidR="007B105A" w:rsidRDefault="007B105A" w:rsidP="007B105A">
      <w:pPr>
        <w:spacing w:line="360" w:lineRule="auto"/>
      </w:pPr>
      <w:r w:rsidRPr="007B105A">
        <w:rPr>
          <w:rFonts w:hint="eastAsia"/>
        </w:rPr>
        <w:t xml:space="preserve"> </w:t>
      </w:r>
      <w:r>
        <w:rPr>
          <w:rFonts w:hint="eastAsia"/>
        </w:rPr>
        <w:t>14</w:t>
      </w:r>
      <w:r>
        <w:t xml:space="preserve">. </w:t>
      </w:r>
      <w:r w:rsidR="00DC4508" w:rsidRPr="00DC4508">
        <w:t>Compared to your peers, in general terms, how healthy do you think you are</w:t>
      </w:r>
      <w:r w:rsidR="00DC4508">
        <w:rPr>
          <w:rFonts w:hint="eastAsia"/>
        </w:rPr>
        <w:t>？</w:t>
      </w:r>
      <w:r>
        <w:t xml:space="preserve"> [</w:t>
      </w:r>
      <w:r w:rsidR="00DC4508" w:rsidRPr="00DC4508">
        <w:t>single-selected question</w:t>
      </w:r>
      <w: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7B105A" w14:paraId="0DB99976" w14:textId="77777777" w:rsidTr="006D0F3D">
        <w:trPr>
          <w:trHeight w:val="500"/>
        </w:trPr>
        <w:tc>
          <w:tcPr>
            <w:tcW w:w="7400" w:type="dxa"/>
            <w:shd w:val="clear" w:color="auto" w:fill="FFFFFF"/>
            <w:vAlign w:val="center"/>
          </w:tcPr>
          <w:p w14:paraId="16992F55" w14:textId="17ED67DD" w:rsidR="007B105A" w:rsidRDefault="007B105A" w:rsidP="006D0F3D">
            <w:r>
              <w:t>○</w:t>
            </w:r>
            <w:r w:rsidR="00DC4508">
              <w:rPr>
                <w:rFonts w:hint="eastAsia"/>
              </w:rPr>
              <w:t>V</w:t>
            </w:r>
            <w:r w:rsidR="001672F2">
              <w:rPr>
                <w:rFonts w:hint="eastAsia"/>
              </w:rPr>
              <w:t>ery good</w:t>
            </w:r>
          </w:p>
        </w:tc>
      </w:tr>
      <w:tr w:rsidR="007B105A" w14:paraId="6D7FE411" w14:textId="77777777" w:rsidTr="006D0F3D">
        <w:trPr>
          <w:trHeight w:val="500"/>
        </w:trPr>
        <w:tc>
          <w:tcPr>
            <w:tcW w:w="7400" w:type="dxa"/>
            <w:shd w:val="clear" w:color="auto" w:fill="FFFFFF"/>
            <w:vAlign w:val="center"/>
          </w:tcPr>
          <w:p w14:paraId="24410595" w14:textId="2E73FFF4" w:rsidR="007B105A" w:rsidRDefault="007B105A" w:rsidP="006D0F3D">
            <w:pPr>
              <w:rPr>
                <w:rFonts w:ascii="微软雅黑" w:eastAsia="微软雅黑" w:hAnsi="微软雅黑" w:cs="微软雅黑" w:hint="eastAsia"/>
                <w:sz w:val="28"/>
              </w:rPr>
            </w:pPr>
            <w:r>
              <w:t>○</w:t>
            </w:r>
            <w:r w:rsidR="00DC4508">
              <w:rPr>
                <w:rFonts w:hint="eastAsia"/>
              </w:rPr>
              <w:t>G</w:t>
            </w:r>
            <w:r w:rsidR="001672F2">
              <w:rPr>
                <w:rFonts w:hint="eastAsia"/>
              </w:rPr>
              <w:t>ood</w:t>
            </w:r>
          </w:p>
        </w:tc>
      </w:tr>
      <w:tr w:rsidR="007B105A" w14:paraId="3CDA56EC" w14:textId="77777777" w:rsidTr="006D0F3D">
        <w:trPr>
          <w:trHeight w:val="500"/>
        </w:trPr>
        <w:tc>
          <w:tcPr>
            <w:tcW w:w="7400" w:type="dxa"/>
            <w:shd w:val="clear" w:color="auto" w:fill="FFFFFF"/>
            <w:vAlign w:val="center"/>
          </w:tcPr>
          <w:p w14:paraId="5E5D5031" w14:textId="2E2AE49C" w:rsidR="007B105A" w:rsidRDefault="007B105A" w:rsidP="006D0F3D">
            <w:pPr>
              <w:rPr>
                <w:rFonts w:ascii="微软雅黑" w:eastAsia="微软雅黑" w:hAnsi="微软雅黑" w:cs="微软雅黑" w:hint="eastAsia"/>
                <w:sz w:val="28"/>
              </w:rPr>
            </w:pPr>
            <w:r>
              <w:t>○</w:t>
            </w:r>
            <w:r w:rsidR="00DC4508">
              <w:rPr>
                <w:rFonts w:hint="eastAsia"/>
              </w:rPr>
              <w:t>F</w:t>
            </w:r>
            <w:r w:rsidR="001672F2">
              <w:rPr>
                <w:rFonts w:hint="eastAsia"/>
              </w:rPr>
              <w:t>air</w:t>
            </w:r>
          </w:p>
        </w:tc>
      </w:tr>
      <w:tr w:rsidR="007B105A" w14:paraId="4321A397" w14:textId="77777777" w:rsidTr="006D0F3D">
        <w:trPr>
          <w:trHeight w:val="500"/>
        </w:trPr>
        <w:tc>
          <w:tcPr>
            <w:tcW w:w="7400" w:type="dxa"/>
            <w:shd w:val="clear" w:color="auto" w:fill="FFFFFF"/>
            <w:vAlign w:val="center"/>
          </w:tcPr>
          <w:p w14:paraId="1F455D86" w14:textId="5A12555C" w:rsidR="007B105A" w:rsidRDefault="007B105A" w:rsidP="006D0F3D">
            <w:pPr>
              <w:rPr>
                <w:rFonts w:ascii="微软雅黑" w:eastAsia="微软雅黑" w:hAnsi="微软雅黑" w:cs="微软雅黑" w:hint="eastAsia"/>
                <w:sz w:val="28"/>
              </w:rPr>
            </w:pPr>
            <w:r>
              <w:t>○</w:t>
            </w:r>
            <w:r w:rsidR="00DC4508">
              <w:rPr>
                <w:rFonts w:hint="eastAsia"/>
              </w:rPr>
              <w:t>P</w:t>
            </w:r>
            <w:r w:rsidR="001672F2">
              <w:rPr>
                <w:rFonts w:hint="eastAsia"/>
              </w:rPr>
              <w:t>oor</w:t>
            </w:r>
          </w:p>
        </w:tc>
      </w:tr>
      <w:tr w:rsidR="007B105A" w14:paraId="5FDBCE62" w14:textId="77777777" w:rsidTr="006D0F3D">
        <w:trPr>
          <w:trHeight w:val="500"/>
        </w:trPr>
        <w:tc>
          <w:tcPr>
            <w:tcW w:w="7400" w:type="dxa"/>
            <w:shd w:val="clear" w:color="auto" w:fill="FFFFFF"/>
            <w:vAlign w:val="center"/>
          </w:tcPr>
          <w:p w14:paraId="7C8D9D63" w14:textId="17AB0705" w:rsidR="007B105A" w:rsidRDefault="007B105A" w:rsidP="006D0F3D">
            <w:pPr>
              <w:rPr>
                <w:rFonts w:ascii="微软雅黑" w:eastAsia="微软雅黑" w:hAnsi="微软雅黑" w:cs="微软雅黑" w:hint="eastAsia"/>
                <w:sz w:val="28"/>
              </w:rPr>
            </w:pPr>
            <w:r>
              <w:t>○</w:t>
            </w:r>
            <w:r w:rsidR="00DC4508">
              <w:rPr>
                <w:rFonts w:hint="eastAsia"/>
              </w:rPr>
              <w:t>V</w:t>
            </w:r>
            <w:r w:rsidR="001672F2">
              <w:rPr>
                <w:rFonts w:hint="eastAsia"/>
              </w:rPr>
              <w:t>ery poor</w:t>
            </w:r>
          </w:p>
        </w:tc>
      </w:tr>
    </w:tbl>
    <w:p w14:paraId="744C0EB3" w14:textId="0E896357" w:rsidR="007B105A" w:rsidRDefault="007B105A"/>
    <w:p w14:paraId="034C2A0C" w14:textId="46D1BBD8" w:rsidR="0037340A" w:rsidRDefault="00DC4508">
      <w:pPr>
        <w:spacing w:line="360" w:lineRule="auto"/>
      </w:pPr>
      <w:r>
        <w:rPr>
          <w:rFonts w:hint="eastAsia"/>
        </w:rPr>
        <w:t>15</w:t>
      </w:r>
      <w:r w:rsidR="000C1C9A">
        <w:t xml:space="preserve">. </w:t>
      </w:r>
      <w:r w:rsidR="00551877" w:rsidRPr="00551877">
        <w:t>What is your height in centimeters?</w:t>
      </w:r>
      <w:r w:rsidR="000C1C9A">
        <w:t xml:space="preserve"> [</w:t>
      </w:r>
      <w:r w:rsidR="00551877" w:rsidRPr="00551877">
        <w:t>Fill in the blank]</w:t>
      </w:r>
    </w:p>
    <w:p w14:paraId="1BF5B28D" w14:textId="77777777" w:rsidR="0037340A" w:rsidRDefault="00000000">
      <w:r>
        <w:t>_________________________________</w:t>
      </w:r>
    </w:p>
    <w:p w14:paraId="3BCF9ACD" w14:textId="77777777" w:rsidR="0037340A" w:rsidRDefault="0037340A"/>
    <w:p w14:paraId="26727135" w14:textId="6F096840" w:rsidR="0037340A" w:rsidRDefault="00DC4508">
      <w:pPr>
        <w:spacing w:line="360" w:lineRule="auto"/>
      </w:pPr>
      <w:r>
        <w:rPr>
          <w:rFonts w:hint="eastAsia"/>
        </w:rPr>
        <w:t>16</w:t>
      </w:r>
      <w:r w:rsidR="000C1C9A">
        <w:t xml:space="preserve">. </w:t>
      </w:r>
      <w:r w:rsidR="00551877" w:rsidRPr="00551877">
        <w:t>What is your current weight in kilograms?</w:t>
      </w:r>
      <w:r w:rsidR="000C1C9A">
        <w:t xml:space="preserve"> [</w:t>
      </w:r>
      <w:r w:rsidR="00551877" w:rsidRPr="00551877">
        <w:t>Fill in the blank</w:t>
      </w:r>
      <w:r w:rsidR="000C1C9A">
        <w:t>]</w:t>
      </w:r>
    </w:p>
    <w:p w14:paraId="0F6DC3B7" w14:textId="77777777" w:rsidR="0037340A" w:rsidRDefault="00000000">
      <w:r>
        <w:t>_________________________________</w:t>
      </w:r>
    </w:p>
    <w:p w14:paraId="604EF66F" w14:textId="77777777" w:rsidR="0037340A" w:rsidRPr="00FB25BE" w:rsidRDefault="0037340A"/>
    <w:p w14:paraId="5050D824" w14:textId="2F9DDB75" w:rsidR="0037340A" w:rsidRDefault="00DC4508">
      <w:pPr>
        <w:spacing w:line="360" w:lineRule="auto"/>
      </w:pPr>
      <w:r>
        <w:rPr>
          <w:rFonts w:hint="eastAsia"/>
        </w:rPr>
        <w:t>17</w:t>
      </w:r>
      <w:r w:rsidR="000C1C9A">
        <w:t xml:space="preserve">. </w:t>
      </w:r>
      <w:r w:rsidR="00551877" w:rsidRPr="00551877">
        <w:t xml:space="preserve">Are you a </w:t>
      </w:r>
      <w:r w:rsidR="00551877">
        <w:rPr>
          <w:rFonts w:hint="eastAsia"/>
        </w:rPr>
        <w:t>single</w:t>
      </w:r>
      <w:r w:rsidR="00551877" w:rsidRPr="00551877">
        <w:t xml:space="preserve"> child?</w:t>
      </w:r>
      <w:r w:rsidR="000C1C9A">
        <w:t xml:space="preserve"> [</w:t>
      </w:r>
      <w:bookmarkStart w:id="2" w:name="_Hlk174705771"/>
      <w:r w:rsidR="00551877" w:rsidRPr="00551877">
        <w:t>single-selected question</w:t>
      </w:r>
      <w:bookmarkEnd w:id="2"/>
      <w:r w:rsidR="000C1C9A">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37340A" w14:paraId="0C49AECE" w14:textId="77777777">
        <w:trPr>
          <w:trHeight w:val="500"/>
        </w:trPr>
        <w:tc>
          <w:tcPr>
            <w:tcW w:w="7400" w:type="dxa"/>
            <w:shd w:val="clear" w:color="auto" w:fill="FFFFFF"/>
            <w:vAlign w:val="center"/>
          </w:tcPr>
          <w:p w14:paraId="4880B26C" w14:textId="5C084BEF" w:rsidR="0037340A" w:rsidRDefault="00000000">
            <w:r>
              <w:t>○</w:t>
            </w:r>
            <w:r w:rsidR="00551877">
              <w:rPr>
                <w:rFonts w:hint="eastAsia"/>
              </w:rPr>
              <w:t>Yes</w:t>
            </w:r>
          </w:p>
        </w:tc>
      </w:tr>
      <w:tr w:rsidR="0037340A" w14:paraId="51669A06" w14:textId="77777777">
        <w:trPr>
          <w:trHeight w:val="500"/>
        </w:trPr>
        <w:tc>
          <w:tcPr>
            <w:tcW w:w="7400" w:type="dxa"/>
            <w:shd w:val="clear" w:color="auto" w:fill="FFFFFF"/>
            <w:vAlign w:val="center"/>
          </w:tcPr>
          <w:p w14:paraId="01C3D8F3" w14:textId="2C0A521C" w:rsidR="0037340A" w:rsidRDefault="00000000">
            <w:pPr>
              <w:rPr>
                <w:rFonts w:ascii="微软雅黑" w:eastAsia="微软雅黑" w:hAnsi="微软雅黑" w:cs="微软雅黑" w:hint="eastAsia"/>
                <w:sz w:val="28"/>
              </w:rPr>
            </w:pPr>
            <w:r>
              <w:t>○</w:t>
            </w:r>
            <w:r w:rsidR="00551877">
              <w:rPr>
                <w:rFonts w:hint="eastAsia"/>
              </w:rPr>
              <w:t>No</w:t>
            </w:r>
          </w:p>
        </w:tc>
      </w:tr>
    </w:tbl>
    <w:p w14:paraId="682FB76A" w14:textId="77777777" w:rsidR="0037340A" w:rsidRDefault="0037340A"/>
    <w:p w14:paraId="099C492F" w14:textId="33123CD8" w:rsidR="0037340A" w:rsidRDefault="00DC4508">
      <w:pPr>
        <w:spacing w:line="360" w:lineRule="auto"/>
      </w:pPr>
      <w:r>
        <w:rPr>
          <w:rFonts w:hint="eastAsia"/>
        </w:rPr>
        <w:t>18</w:t>
      </w:r>
      <w:r w:rsidR="000C1C9A">
        <w:rPr>
          <w:rFonts w:hint="eastAsia"/>
        </w:rPr>
        <w:t>.</w:t>
      </w:r>
      <w:r w:rsidR="000C1C9A">
        <w:t xml:space="preserve"> </w:t>
      </w:r>
      <w:r w:rsidR="00551877">
        <w:rPr>
          <w:rFonts w:hint="eastAsia"/>
        </w:rPr>
        <w:t>Your gender:</w:t>
      </w:r>
      <w:r w:rsidR="000C1C9A">
        <w:t xml:space="preserve"> [</w:t>
      </w:r>
      <w:r w:rsidR="00551877" w:rsidRPr="00551877">
        <w:t>single-selected question</w:t>
      </w:r>
      <w:r w:rsidR="000C1C9A">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1080"/>
        <w:gridCol w:w="1080"/>
        <w:gridCol w:w="1080"/>
        <w:gridCol w:w="1080"/>
        <w:gridCol w:w="1080"/>
        <w:gridCol w:w="1080"/>
        <w:gridCol w:w="1080"/>
        <w:gridCol w:w="1080"/>
      </w:tblGrid>
      <w:tr w:rsidR="0037340A" w14:paraId="388CEC4D" w14:textId="77777777">
        <w:trPr>
          <w:trHeight w:val="500"/>
        </w:trPr>
        <w:tc>
          <w:tcPr>
            <w:tcW w:w="890" w:type="dxa"/>
            <w:shd w:val="clear" w:color="auto" w:fill="FFFFFF"/>
            <w:vAlign w:val="center"/>
          </w:tcPr>
          <w:p w14:paraId="4BB04439" w14:textId="08C64DCF" w:rsidR="0037340A" w:rsidRDefault="00000000">
            <w:r>
              <w:t>○</w:t>
            </w:r>
            <w:r w:rsidR="00551877">
              <w:rPr>
                <w:rFonts w:hint="eastAsia"/>
              </w:rPr>
              <w:t>Male</w:t>
            </w:r>
            <w:r>
              <w:t xml:space="preserve"> </w:t>
            </w:r>
          </w:p>
        </w:tc>
        <w:tc>
          <w:tcPr>
            <w:tcW w:w="890" w:type="dxa"/>
            <w:shd w:val="clear" w:color="auto" w:fill="FFFFFF"/>
            <w:vAlign w:val="center"/>
          </w:tcPr>
          <w:p w14:paraId="443628BB" w14:textId="06E6C647" w:rsidR="0037340A" w:rsidRDefault="00000000">
            <w:pPr>
              <w:rPr>
                <w:rFonts w:ascii="微软雅黑" w:eastAsia="微软雅黑" w:hAnsi="微软雅黑" w:cs="微软雅黑" w:hint="eastAsia"/>
                <w:sz w:val="28"/>
              </w:rPr>
            </w:pPr>
            <w:r>
              <w:t>○</w:t>
            </w:r>
            <w:r w:rsidR="00551877">
              <w:rPr>
                <w:rFonts w:hint="eastAsia"/>
              </w:rPr>
              <w:t>Female</w:t>
            </w:r>
            <w:r>
              <w:t xml:space="preserve"> </w:t>
            </w:r>
          </w:p>
        </w:tc>
        <w:tc>
          <w:tcPr>
            <w:tcW w:w="890" w:type="dxa"/>
            <w:shd w:val="clear" w:color="auto" w:fill="FFFFFF"/>
            <w:vAlign w:val="center"/>
          </w:tcPr>
          <w:p w14:paraId="6CC56898"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6C4A872D"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0230C236"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239744A5"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7D313C2A" w14:textId="77777777" w:rsidR="0037340A" w:rsidRDefault="0037340A">
            <w:pPr>
              <w:rPr>
                <w:rFonts w:ascii="微软雅黑" w:eastAsia="微软雅黑" w:hAnsi="微软雅黑" w:cs="微软雅黑" w:hint="eastAsia"/>
                <w:sz w:val="28"/>
              </w:rPr>
            </w:pPr>
          </w:p>
        </w:tc>
        <w:tc>
          <w:tcPr>
            <w:tcW w:w="890" w:type="dxa"/>
            <w:shd w:val="clear" w:color="auto" w:fill="FFFFFF"/>
            <w:vAlign w:val="center"/>
          </w:tcPr>
          <w:p w14:paraId="64DE2060" w14:textId="77777777" w:rsidR="0037340A" w:rsidRDefault="0037340A">
            <w:pPr>
              <w:rPr>
                <w:rFonts w:ascii="微软雅黑" w:eastAsia="微软雅黑" w:hAnsi="微软雅黑" w:cs="微软雅黑" w:hint="eastAsia"/>
                <w:sz w:val="28"/>
              </w:rPr>
            </w:pPr>
          </w:p>
        </w:tc>
      </w:tr>
    </w:tbl>
    <w:p w14:paraId="5A5E012F" w14:textId="77777777" w:rsidR="0037340A" w:rsidRDefault="0037340A"/>
    <w:p w14:paraId="63604702" w14:textId="132EE4B4" w:rsidR="0037340A" w:rsidRDefault="00DC4508">
      <w:pPr>
        <w:spacing w:line="360" w:lineRule="auto"/>
      </w:pPr>
      <w:r>
        <w:rPr>
          <w:rFonts w:hint="eastAsia"/>
        </w:rPr>
        <w:t>19</w:t>
      </w:r>
      <w:r w:rsidR="000C1C9A">
        <w:t>.</w:t>
      </w:r>
      <w:r w:rsidR="00551877">
        <w:t xml:space="preserve"> </w:t>
      </w:r>
      <w:r w:rsidR="00551877">
        <w:rPr>
          <w:rFonts w:hint="eastAsia"/>
        </w:rPr>
        <w:t>Your age:</w:t>
      </w:r>
      <w:r w:rsidR="000C1C9A">
        <w:t xml:space="preserve"> [</w:t>
      </w:r>
      <w:r w:rsidR="00551877" w:rsidRPr="00551877">
        <w:t>Fill in the blank</w:t>
      </w:r>
      <w:r w:rsidR="000C1C9A">
        <w:t>]</w:t>
      </w:r>
    </w:p>
    <w:p w14:paraId="6E5FE209" w14:textId="229F1266" w:rsidR="0037340A" w:rsidRPr="00FB25BE" w:rsidRDefault="00000000">
      <w:r w:rsidRPr="00FB25BE">
        <w:t>_________________________________</w:t>
      </w:r>
    </w:p>
    <w:p w14:paraId="2A7DEE96" w14:textId="77777777" w:rsidR="00FB25BE" w:rsidRDefault="00FB25BE">
      <w:pPr>
        <w:rPr>
          <w:rFonts w:hint="eastAsia"/>
        </w:rPr>
      </w:pPr>
    </w:p>
    <w:p w14:paraId="6F6F5CB1" w14:textId="418774F2" w:rsidR="0037340A" w:rsidRDefault="00DC4508" w:rsidP="00DC4508">
      <w:pPr>
        <w:spacing w:line="480" w:lineRule="auto"/>
      </w:pPr>
      <w:r>
        <w:rPr>
          <w:rFonts w:hint="eastAsia"/>
        </w:rPr>
        <w:t>20</w:t>
      </w:r>
      <w:r w:rsidR="000C1C9A">
        <w:t xml:space="preserve">. </w:t>
      </w:r>
      <w:r w:rsidR="00551877" w:rsidRPr="00551877">
        <w:t>You</w:t>
      </w:r>
      <w:r w:rsidR="00551877">
        <w:rPr>
          <w:rFonts w:hint="eastAsia"/>
        </w:rPr>
        <w:t>r</w:t>
      </w:r>
      <w:r w:rsidR="00551877" w:rsidRPr="00551877">
        <w:t xml:space="preserve"> mobile phone number:</w:t>
      </w:r>
      <w:r w:rsidR="000C1C9A">
        <w:t xml:space="preserve"> [</w:t>
      </w:r>
      <w:r w:rsidR="00551877" w:rsidRPr="00551877">
        <w:t>Fill in the blank</w:t>
      </w:r>
      <w:r w:rsidR="00551877">
        <w:rPr>
          <w:rFonts w:hint="eastAsia"/>
        </w:rPr>
        <w:t>]</w:t>
      </w:r>
    </w:p>
    <w:p w14:paraId="1E43E205" w14:textId="77777777" w:rsidR="0037340A" w:rsidRDefault="00000000">
      <w:r>
        <w:lastRenderedPageBreak/>
        <w:t>_________________________________</w:t>
      </w:r>
    </w:p>
    <w:p w14:paraId="2D42AD10" w14:textId="77777777" w:rsidR="0037340A" w:rsidRDefault="0037340A"/>
    <w:p w14:paraId="71F61115" w14:textId="47DCE8CF" w:rsidR="0037340A" w:rsidRDefault="000C1C9A">
      <w:pPr>
        <w:spacing w:line="360" w:lineRule="auto"/>
      </w:pPr>
      <w:r>
        <w:rPr>
          <w:rFonts w:hint="eastAsia"/>
        </w:rPr>
        <w:t>2</w:t>
      </w:r>
      <w:r w:rsidR="00DC4508">
        <w:rPr>
          <w:rFonts w:hint="eastAsia"/>
        </w:rPr>
        <w:t>1</w:t>
      </w:r>
      <w:r>
        <w:t xml:space="preserve">. </w:t>
      </w:r>
      <w:r w:rsidR="00551877" w:rsidRPr="00551877">
        <w:t>Date of filling in the form</w:t>
      </w:r>
      <w:r w:rsidR="00551877">
        <w:rPr>
          <w:rFonts w:hint="eastAsia"/>
        </w:rPr>
        <w:t>:</w:t>
      </w:r>
      <w:r>
        <w:t xml:space="preserve"> [</w:t>
      </w:r>
      <w:r w:rsidR="00551877" w:rsidRPr="00551877">
        <w:t>Fill in the blank</w:t>
      </w:r>
      <w:r>
        <w:t>]</w:t>
      </w:r>
    </w:p>
    <w:p w14:paraId="07FA3D68" w14:textId="77777777" w:rsidR="0037340A" w:rsidRDefault="00000000">
      <w:r>
        <w:t>_________________________________</w:t>
      </w:r>
    </w:p>
    <w:p w14:paraId="26126C1D" w14:textId="77777777" w:rsidR="0037340A" w:rsidRDefault="0037340A"/>
    <w:p w14:paraId="2BCA6A41" w14:textId="77777777" w:rsidR="0037340A" w:rsidRDefault="0037340A"/>
    <w:sectPr w:rsidR="0037340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A707B" w14:textId="77777777" w:rsidR="00F10560" w:rsidRDefault="00F10560" w:rsidP="004E5314">
      <w:r>
        <w:separator/>
      </w:r>
    </w:p>
  </w:endnote>
  <w:endnote w:type="continuationSeparator" w:id="0">
    <w:p w14:paraId="507DE153" w14:textId="77777777" w:rsidR="00F10560" w:rsidRDefault="00F10560" w:rsidP="004E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CBF8" w14:textId="77777777" w:rsidR="00F10560" w:rsidRDefault="00F10560" w:rsidP="004E5314">
      <w:r>
        <w:separator/>
      </w:r>
    </w:p>
  </w:footnote>
  <w:footnote w:type="continuationSeparator" w:id="0">
    <w:p w14:paraId="3A0E693A" w14:textId="77777777" w:rsidR="00F10560" w:rsidRDefault="00F10560" w:rsidP="004E5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0A"/>
    <w:rsid w:val="000B6F89"/>
    <w:rsid w:val="000C1C9A"/>
    <w:rsid w:val="001672F2"/>
    <w:rsid w:val="001A19BC"/>
    <w:rsid w:val="0036181D"/>
    <w:rsid w:val="0037340A"/>
    <w:rsid w:val="004E5314"/>
    <w:rsid w:val="0053038A"/>
    <w:rsid w:val="00551877"/>
    <w:rsid w:val="00551F7C"/>
    <w:rsid w:val="00554478"/>
    <w:rsid w:val="005D163A"/>
    <w:rsid w:val="006158AE"/>
    <w:rsid w:val="00646511"/>
    <w:rsid w:val="006831B2"/>
    <w:rsid w:val="006D02F2"/>
    <w:rsid w:val="006D12EA"/>
    <w:rsid w:val="0072277A"/>
    <w:rsid w:val="0075469D"/>
    <w:rsid w:val="007B105A"/>
    <w:rsid w:val="00817D9C"/>
    <w:rsid w:val="008654B5"/>
    <w:rsid w:val="0087210C"/>
    <w:rsid w:val="00885736"/>
    <w:rsid w:val="0097217F"/>
    <w:rsid w:val="009905B5"/>
    <w:rsid w:val="00AA1D2A"/>
    <w:rsid w:val="00B029C9"/>
    <w:rsid w:val="00B8167C"/>
    <w:rsid w:val="00BC2F74"/>
    <w:rsid w:val="00D01E02"/>
    <w:rsid w:val="00D24036"/>
    <w:rsid w:val="00D470F9"/>
    <w:rsid w:val="00D7403B"/>
    <w:rsid w:val="00DC4508"/>
    <w:rsid w:val="00EB0E5F"/>
    <w:rsid w:val="00EB7A6F"/>
    <w:rsid w:val="00F10560"/>
    <w:rsid w:val="00F474C1"/>
    <w:rsid w:val="00F62A7F"/>
    <w:rsid w:val="00FB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C93DC"/>
  <w15:docId w15:val="{F3CDA4A1-82CC-4BD3-B9C1-418C5408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5314"/>
    <w:pPr>
      <w:tabs>
        <w:tab w:val="center" w:pos="4153"/>
        <w:tab w:val="right" w:pos="8306"/>
      </w:tabs>
      <w:snapToGrid w:val="0"/>
      <w:jc w:val="center"/>
    </w:pPr>
    <w:rPr>
      <w:sz w:val="18"/>
      <w:szCs w:val="18"/>
    </w:rPr>
  </w:style>
  <w:style w:type="character" w:customStyle="1" w:styleId="a4">
    <w:name w:val="页眉 字符"/>
    <w:basedOn w:val="a0"/>
    <w:link w:val="a3"/>
    <w:rsid w:val="004E5314"/>
    <w:rPr>
      <w:sz w:val="18"/>
      <w:szCs w:val="18"/>
      <w:bdr w:val="nil"/>
    </w:rPr>
  </w:style>
  <w:style w:type="paragraph" w:styleId="a5">
    <w:name w:val="footer"/>
    <w:basedOn w:val="a"/>
    <w:link w:val="a6"/>
    <w:rsid w:val="004E5314"/>
    <w:pPr>
      <w:tabs>
        <w:tab w:val="center" w:pos="4153"/>
        <w:tab w:val="right" w:pos="8306"/>
      </w:tabs>
      <w:snapToGrid w:val="0"/>
    </w:pPr>
    <w:rPr>
      <w:sz w:val="18"/>
      <w:szCs w:val="18"/>
    </w:rPr>
  </w:style>
  <w:style w:type="character" w:customStyle="1" w:styleId="a6">
    <w:name w:val="页脚 字符"/>
    <w:basedOn w:val="a0"/>
    <w:link w:val="a5"/>
    <w:rsid w:val="004E5314"/>
    <w:rPr>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4</Pages>
  <Words>1555</Words>
  <Characters>2117</Characters>
  <Application>Microsoft Office Word</Application>
  <DocSecurity>0</DocSecurity>
  <Lines>264</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2024-08-15T14:09:00Z</dcterms:created>
  <dcterms:modified xsi:type="dcterms:W3CDTF">2025-02-22T05:00:00Z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6a75917b6a04cdaec652ff0ef9c1e6b582971f8ac452bafb9f1f9bf392d7cb5e</vt:lpwstr>
  </property>
</Properties>
</file>