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2A2E" w14:textId="77777777" w:rsidR="00F55F8C" w:rsidRPr="0031631B" w:rsidRDefault="0000000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31B">
        <w:rPr>
          <w:rFonts w:ascii="Times New Roman" w:hAnsi="Times New Roman" w:cs="Times New Roman"/>
          <w:color w:val="000000" w:themeColor="text1"/>
          <w:sz w:val="24"/>
          <w:szCs w:val="24"/>
        </w:rPr>
        <w:t>README: Variable Descriptions for R_TH_GRC.csv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4918"/>
        <w:gridCol w:w="1629"/>
      </w:tblGrid>
      <w:tr w:rsidR="00F55F8C" w:rsidRPr="0031631B" w14:paraId="4EBD63F0" w14:textId="77777777" w:rsidTr="0031631B">
        <w:tc>
          <w:tcPr>
            <w:tcW w:w="2136" w:type="dxa"/>
          </w:tcPr>
          <w:p w14:paraId="0BCA0593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Name</w:t>
            </w:r>
          </w:p>
        </w:tc>
        <w:tc>
          <w:tcPr>
            <w:tcW w:w="4918" w:type="dxa"/>
          </w:tcPr>
          <w:p w14:paraId="60448A3A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629" w:type="dxa"/>
          </w:tcPr>
          <w:p w14:paraId="4077CB41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</w:tr>
      <w:tr w:rsidR="00F55F8C" w:rsidRPr="0031631B" w14:paraId="2847FDD2" w14:textId="77777777" w:rsidTr="0031631B">
        <w:tc>
          <w:tcPr>
            <w:tcW w:w="2136" w:type="dxa"/>
          </w:tcPr>
          <w:p w14:paraId="52AFDA88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4918" w:type="dxa"/>
          </w:tcPr>
          <w:p w14:paraId="3F5F8646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Participant ID number</w:t>
            </w:r>
          </w:p>
        </w:tc>
        <w:tc>
          <w:tcPr>
            <w:tcW w:w="1629" w:type="dxa"/>
          </w:tcPr>
          <w:p w14:paraId="4EAEF05D" w14:textId="77777777" w:rsidR="00F55F8C" w:rsidRPr="0031631B" w:rsidRDefault="00000000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F8C" w:rsidRPr="0031631B" w14:paraId="6FB876DB" w14:textId="77777777" w:rsidTr="0031631B">
        <w:tc>
          <w:tcPr>
            <w:tcW w:w="2136" w:type="dxa"/>
          </w:tcPr>
          <w:p w14:paraId="6CE1398D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VAS_pre</w:t>
            </w:r>
          </w:p>
        </w:tc>
        <w:tc>
          <w:tcPr>
            <w:tcW w:w="4918" w:type="dxa"/>
          </w:tcPr>
          <w:p w14:paraId="1769D561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Pain intensity before treatment (Visual Analog Scale)</w:t>
            </w:r>
          </w:p>
        </w:tc>
        <w:tc>
          <w:tcPr>
            <w:tcW w:w="1629" w:type="dxa"/>
          </w:tcPr>
          <w:p w14:paraId="522BA727" w14:textId="77777777" w:rsidR="00F55F8C" w:rsidRPr="0031631B" w:rsidRDefault="00000000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cm (0–10)</w:t>
            </w:r>
          </w:p>
        </w:tc>
      </w:tr>
      <w:tr w:rsidR="00F55F8C" w:rsidRPr="0031631B" w14:paraId="318CB387" w14:textId="77777777" w:rsidTr="0031631B">
        <w:tc>
          <w:tcPr>
            <w:tcW w:w="2136" w:type="dxa"/>
          </w:tcPr>
          <w:p w14:paraId="12B49AC9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Severity_VAS_pre</w:t>
            </w:r>
          </w:p>
        </w:tc>
        <w:tc>
          <w:tcPr>
            <w:tcW w:w="4918" w:type="dxa"/>
          </w:tcPr>
          <w:p w14:paraId="35A2C1CC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Categorical pain severity before treatment</w:t>
            </w:r>
          </w:p>
        </w:tc>
        <w:tc>
          <w:tcPr>
            <w:tcW w:w="1629" w:type="dxa"/>
          </w:tcPr>
          <w:p w14:paraId="3FF19277" w14:textId="660A3264" w:rsidR="00F55F8C" w:rsidRPr="0031631B" w:rsidRDefault="0031631B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Ordinal scale</w:t>
            </w:r>
          </w:p>
        </w:tc>
      </w:tr>
      <w:tr w:rsidR="00F55F8C" w:rsidRPr="0031631B" w14:paraId="237242F6" w14:textId="77777777" w:rsidTr="0031631B">
        <w:tc>
          <w:tcPr>
            <w:tcW w:w="2136" w:type="dxa"/>
          </w:tcPr>
          <w:p w14:paraId="7DD002C7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VAS_post</w:t>
            </w:r>
          </w:p>
        </w:tc>
        <w:tc>
          <w:tcPr>
            <w:tcW w:w="4918" w:type="dxa"/>
          </w:tcPr>
          <w:p w14:paraId="30078A19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Pain intensity after treatment (Visual Analog Scale)</w:t>
            </w:r>
          </w:p>
        </w:tc>
        <w:tc>
          <w:tcPr>
            <w:tcW w:w="1629" w:type="dxa"/>
          </w:tcPr>
          <w:p w14:paraId="2C49BA06" w14:textId="77777777" w:rsidR="00F55F8C" w:rsidRPr="0031631B" w:rsidRDefault="00000000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cm (0–10)</w:t>
            </w:r>
          </w:p>
        </w:tc>
      </w:tr>
      <w:tr w:rsidR="00F55F8C" w:rsidRPr="0031631B" w14:paraId="16802E9D" w14:textId="77777777" w:rsidTr="0031631B">
        <w:tc>
          <w:tcPr>
            <w:tcW w:w="2136" w:type="dxa"/>
          </w:tcPr>
          <w:p w14:paraId="717F957B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Severity_VAS_post</w:t>
            </w:r>
          </w:p>
        </w:tc>
        <w:tc>
          <w:tcPr>
            <w:tcW w:w="4918" w:type="dxa"/>
          </w:tcPr>
          <w:p w14:paraId="46967FC7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Categorical pain severity after treatment</w:t>
            </w:r>
          </w:p>
        </w:tc>
        <w:tc>
          <w:tcPr>
            <w:tcW w:w="1629" w:type="dxa"/>
          </w:tcPr>
          <w:p w14:paraId="16B0C4F2" w14:textId="0DB62B8F" w:rsidR="00F55F8C" w:rsidRPr="0031631B" w:rsidRDefault="0031631B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Ordinal scale</w:t>
            </w:r>
          </w:p>
        </w:tc>
      </w:tr>
      <w:tr w:rsidR="00F55F8C" w:rsidRPr="0031631B" w14:paraId="2BF12448" w14:textId="77777777" w:rsidTr="0031631B">
        <w:tc>
          <w:tcPr>
            <w:tcW w:w="2136" w:type="dxa"/>
          </w:tcPr>
          <w:p w14:paraId="4E890770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VAS_change</w:t>
            </w:r>
          </w:p>
        </w:tc>
        <w:tc>
          <w:tcPr>
            <w:tcW w:w="4918" w:type="dxa"/>
          </w:tcPr>
          <w:p w14:paraId="79EF3BAF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Change in VAS score (</w:t>
            </w:r>
            <w:proofErr w:type="gramStart"/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Post - Pre</w:t>
            </w:r>
            <w:proofErr w:type="gramEnd"/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14:paraId="69D1AD45" w14:textId="77777777" w:rsidR="00F55F8C" w:rsidRPr="0031631B" w:rsidRDefault="00000000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</w:tr>
      <w:tr w:rsidR="00F55F8C" w:rsidRPr="0031631B" w14:paraId="0941DEFF" w14:textId="77777777" w:rsidTr="0031631B">
        <w:tc>
          <w:tcPr>
            <w:tcW w:w="2136" w:type="dxa"/>
          </w:tcPr>
          <w:p w14:paraId="5D09AD6E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NDI_pre</w:t>
            </w:r>
          </w:p>
        </w:tc>
        <w:tc>
          <w:tcPr>
            <w:tcW w:w="4918" w:type="dxa"/>
          </w:tcPr>
          <w:p w14:paraId="574F358B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Neck Disability Index before treatment</w:t>
            </w:r>
          </w:p>
        </w:tc>
        <w:tc>
          <w:tcPr>
            <w:tcW w:w="1629" w:type="dxa"/>
          </w:tcPr>
          <w:p w14:paraId="14C5F482" w14:textId="77777777" w:rsidR="00F55F8C" w:rsidRPr="0031631B" w:rsidRDefault="00000000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Score (0–50)</w:t>
            </w:r>
          </w:p>
        </w:tc>
      </w:tr>
      <w:tr w:rsidR="00F55F8C" w:rsidRPr="0031631B" w14:paraId="7A61B82A" w14:textId="77777777" w:rsidTr="0031631B">
        <w:tc>
          <w:tcPr>
            <w:tcW w:w="2136" w:type="dxa"/>
          </w:tcPr>
          <w:p w14:paraId="3F147FDA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Severity_NDI_pre</w:t>
            </w:r>
          </w:p>
        </w:tc>
        <w:tc>
          <w:tcPr>
            <w:tcW w:w="4918" w:type="dxa"/>
          </w:tcPr>
          <w:p w14:paraId="1079B646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Categorical NDI severity before treatment</w:t>
            </w:r>
          </w:p>
        </w:tc>
        <w:tc>
          <w:tcPr>
            <w:tcW w:w="1629" w:type="dxa"/>
          </w:tcPr>
          <w:p w14:paraId="28525A5F" w14:textId="5C66DBD5" w:rsidR="00F55F8C" w:rsidRPr="0031631B" w:rsidRDefault="0031631B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Ordinal scale</w:t>
            </w:r>
          </w:p>
        </w:tc>
      </w:tr>
      <w:tr w:rsidR="00F55F8C" w:rsidRPr="0031631B" w14:paraId="724F5E78" w14:textId="77777777" w:rsidTr="0031631B">
        <w:tc>
          <w:tcPr>
            <w:tcW w:w="2136" w:type="dxa"/>
          </w:tcPr>
          <w:p w14:paraId="11E3124E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NDI_post</w:t>
            </w:r>
          </w:p>
        </w:tc>
        <w:tc>
          <w:tcPr>
            <w:tcW w:w="4918" w:type="dxa"/>
          </w:tcPr>
          <w:p w14:paraId="4F41F527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Neck Disability Index after treatment</w:t>
            </w:r>
          </w:p>
        </w:tc>
        <w:tc>
          <w:tcPr>
            <w:tcW w:w="1629" w:type="dxa"/>
          </w:tcPr>
          <w:p w14:paraId="3066C990" w14:textId="77777777" w:rsidR="00F55F8C" w:rsidRPr="0031631B" w:rsidRDefault="00000000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Score (0–50)</w:t>
            </w:r>
          </w:p>
        </w:tc>
      </w:tr>
      <w:tr w:rsidR="00F55F8C" w:rsidRPr="0031631B" w14:paraId="657DD0B1" w14:textId="77777777" w:rsidTr="0031631B">
        <w:tc>
          <w:tcPr>
            <w:tcW w:w="2136" w:type="dxa"/>
          </w:tcPr>
          <w:p w14:paraId="69E81488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Severity_NDI_post</w:t>
            </w:r>
          </w:p>
        </w:tc>
        <w:tc>
          <w:tcPr>
            <w:tcW w:w="4918" w:type="dxa"/>
          </w:tcPr>
          <w:p w14:paraId="076897AD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Categorical NDI severity after treatment</w:t>
            </w:r>
          </w:p>
        </w:tc>
        <w:tc>
          <w:tcPr>
            <w:tcW w:w="1629" w:type="dxa"/>
          </w:tcPr>
          <w:p w14:paraId="528F7B66" w14:textId="016C557E" w:rsidR="00F55F8C" w:rsidRPr="0031631B" w:rsidRDefault="0031631B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Ordinal scale</w:t>
            </w:r>
          </w:p>
        </w:tc>
      </w:tr>
      <w:tr w:rsidR="00F55F8C" w:rsidRPr="0031631B" w14:paraId="589257C0" w14:textId="77777777" w:rsidTr="0031631B">
        <w:tc>
          <w:tcPr>
            <w:tcW w:w="2136" w:type="dxa"/>
          </w:tcPr>
          <w:p w14:paraId="26BC11EF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NDI_change</w:t>
            </w:r>
          </w:p>
        </w:tc>
        <w:tc>
          <w:tcPr>
            <w:tcW w:w="4918" w:type="dxa"/>
          </w:tcPr>
          <w:p w14:paraId="1808CC6D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Change in NDI score (</w:t>
            </w:r>
            <w:proofErr w:type="gramStart"/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Post - Pre</w:t>
            </w:r>
            <w:proofErr w:type="gramEnd"/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14:paraId="249739D5" w14:textId="77777777" w:rsidR="00F55F8C" w:rsidRPr="0031631B" w:rsidRDefault="00000000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</w:tr>
      <w:tr w:rsidR="00F55F8C" w:rsidRPr="0031631B" w14:paraId="1913AC2F" w14:textId="77777777" w:rsidTr="0031631B">
        <w:tc>
          <w:tcPr>
            <w:tcW w:w="2136" w:type="dxa"/>
          </w:tcPr>
          <w:p w14:paraId="013D4382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TH_pre</w:t>
            </w:r>
            <w:proofErr w:type="spellEnd"/>
          </w:p>
        </w:tc>
        <w:tc>
          <w:tcPr>
            <w:tcW w:w="4918" w:type="dxa"/>
          </w:tcPr>
          <w:p w14:paraId="26539524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Tissue Hardness before treatment</w:t>
            </w:r>
          </w:p>
        </w:tc>
        <w:tc>
          <w:tcPr>
            <w:tcW w:w="1629" w:type="dxa"/>
          </w:tcPr>
          <w:p w14:paraId="6F8D416C" w14:textId="385DD5C1" w:rsidR="00F55F8C" w:rsidRPr="0031631B" w:rsidRDefault="00A71D47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1D47" w:rsidRPr="0031631B" w14:paraId="6F9EF1AE" w14:textId="77777777" w:rsidTr="0031631B">
        <w:tc>
          <w:tcPr>
            <w:tcW w:w="2136" w:type="dxa"/>
          </w:tcPr>
          <w:p w14:paraId="22C13E00" w14:textId="77777777" w:rsidR="00A71D47" w:rsidRPr="0031631B" w:rsidRDefault="00A71D47" w:rsidP="00A71D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TH_post</w:t>
            </w:r>
            <w:proofErr w:type="spellEnd"/>
          </w:p>
        </w:tc>
        <w:tc>
          <w:tcPr>
            <w:tcW w:w="4918" w:type="dxa"/>
          </w:tcPr>
          <w:p w14:paraId="6A743EF1" w14:textId="77777777" w:rsidR="00A71D47" w:rsidRPr="0031631B" w:rsidRDefault="00A71D47" w:rsidP="00A71D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Tissue Hardness after treatment</w:t>
            </w:r>
          </w:p>
        </w:tc>
        <w:tc>
          <w:tcPr>
            <w:tcW w:w="1629" w:type="dxa"/>
          </w:tcPr>
          <w:p w14:paraId="089FA58E" w14:textId="726AD422" w:rsidR="00A71D47" w:rsidRPr="0031631B" w:rsidRDefault="00A71D47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1D47" w:rsidRPr="0031631B" w14:paraId="1B72FA54" w14:textId="77777777" w:rsidTr="0031631B">
        <w:tc>
          <w:tcPr>
            <w:tcW w:w="2136" w:type="dxa"/>
          </w:tcPr>
          <w:p w14:paraId="3FAA89C9" w14:textId="77777777" w:rsidR="00A71D47" w:rsidRPr="0031631B" w:rsidRDefault="00A71D47" w:rsidP="00A71D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TH_change</w:t>
            </w:r>
          </w:p>
        </w:tc>
        <w:tc>
          <w:tcPr>
            <w:tcW w:w="4918" w:type="dxa"/>
          </w:tcPr>
          <w:p w14:paraId="0C74BB51" w14:textId="77777777" w:rsidR="00A71D47" w:rsidRPr="0031631B" w:rsidRDefault="00A71D47" w:rsidP="00A71D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Change in Tissue Hardness (Post - Pre)</w:t>
            </w:r>
          </w:p>
        </w:tc>
        <w:tc>
          <w:tcPr>
            <w:tcW w:w="1629" w:type="dxa"/>
          </w:tcPr>
          <w:p w14:paraId="7542B6FD" w14:textId="07591AC2" w:rsidR="00A71D47" w:rsidRPr="0031631B" w:rsidRDefault="00A71D47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1D47" w:rsidRPr="0031631B" w14:paraId="5B531DAE" w14:textId="77777777" w:rsidTr="0031631B">
        <w:tc>
          <w:tcPr>
            <w:tcW w:w="2136" w:type="dxa"/>
          </w:tcPr>
          <w:p w14:paraId="24FA2A14" w14:textId="77777777" w:rsidR="00A71D47" w:rsidRPr="0031631B" w:rsidRDefault="00A71D47" w:rsidP="00A71D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PPT_pre</w:t>
            </w:r>
          </w:p>
        </w:tc>
        <w:tc>
          <w:tcPr>
            <w:tcW w:w="4918" w:type="dxa"/>
          </w:tcPr>
          <w:p w14:paraId="2C2D18A2" w14:textId="77777777" w:rsidR="00A71D47" w:rsidRPr="0031631B" w:rsidRDefault="00A71D47" w:rsidP="00A71D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Pressure Pain Threshold before treatment</w:t>
            </w:r>
          </w:p>
        </w:tc>
        <w:tc>
          <w:tcPr>
            <w:tcW w:w="1629" w:type="dxa"/>
          </w:tcPr>
          <w:p w14:paraId="5916D0BF" w14:textId="098C2E8E" w:rsidR="00A71D47" w:rsidRPr="00A71D47" w:rsidRDefault="00A71D47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71D47" w:rsidRPr="0031631B" w14:paraId="5D9AD8DC" w14:textId="77777777" w:rsidTr="0031631B">
        <w:tc>
          <w:tcPr>
            <w:tcW w:w="2136" w:type="dxa"/>
          </w:tcPr>
          <w:p w14:paraId="1EA68470" w14:textId="77777777" w:rsidR="00A71D47" w:rsidRPr="0031631B" w:rsidRDefault="00A71D47" w:rsidP="00A71D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PPT_post</w:t>
            </w:r>
            <w:proofErr w:type="spellEnd"/>
          </w:p>
        </w:tc>
        <w:tc>
          <w:tcPr>
            <w:tcW w:w="4918" w:type="dxa"/>
          </w:tcPr>
          <w:p w14:paraId="75338990" w14:textId="77777777" w:rsidR="00A71D47" w:rsidRPr="0031631B" w:rsidRDefault="00A71D47" w:rsidP="00A71D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Pressure Pain Threshold after treatment</w:t>
            </w:r>
          </w:p>
        </w:tc>
        <w:tc>
          <w:tcPr>
            <w:tcW w:w="1629" w:type="dxa"/>
          </w:tcPr>
          <w:p w14:paraId="55314116" w14:textId="77B4A80C" w:rsidR="00A71D47" w:rsidRPr="0031631B" w:rsidRDefault="00A71D47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hAnsi="Times New Roman" w:cs="Times New Roman"/>
                <w:sz w:val="24"/>
                <w:szCs w:val="24"/>
              </w:rPr>
              <w:t>Kg/cm</w:t>
            </w:r>
            <w:r w:rsidRPr="00A473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71D47" w:rsidRPr="0031631B" w14:paraId="29E86814" w14:textId="77777777" w:rsidTr="0031631B">
        <w:tc>
          <w:tcPr>
            <w:tcW w:w="2136" w:type="dxa"/>
          </w:tcPr>
          <w:p w14:paraId="187E5108" w14:textId="77777777" w:rsidR="00A71D47" w:rsidRPr="0031631B" w:rsidRDefault="00A71D47" w:rsidP="00A71D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PPT_change</w:t>
            </w:r>
          </w:p>
        </w:tc>
        <w:tc>
          <w:tcPr>
            <w:tcW w:w="4918" w:type="dxa"/>
          </w:tcPr>
          <w:p w14:paraId="40F762F8" w14:textId="77777777" w:rsidR="00A71D47" w:rsidRPr="0031631B" w:rsidRDefault="00A71D47" w:rsidP="00A71D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Change in PPT (Post - Pre)</w:t>
            </w:r>
          </w:p>
        </w:tc>
        <w:tc>
          <w:tcPr>
            <w:tcW w:w="1629" w:type="dxa"/>
          </w:tcPr>
          <w:p w14:paraId="6D9C8D5F" w14:textId="689FC4C0" w:rsidR="00A71D47" w:rsidRPr="0031631B" w:rsidRDefault="00A71D47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hAnsi="Times New Roman" w:cs="Times New Roman"/>
                <w:sz w:val="24"/>
                <w:szCs w:val="24"/>
              </w:rPr>
              <w:t>Kg/cm</w:t>
            </w:r>
            <w:r w:rsidRPr="00A473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55F8C" w:rsidRPr="0031631B" w14:paraId="65CC3D25" w14:textId="77777777" w:rsidTr="0031631B">
        <w:tc>
          <w:tcPr>
            <w:tcW w:w="2136" w:type="dxa"/>
          </w:tcPr>
          <w:p w14:paraId="53ED96C3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GRC_PT</w:t>
            </w:r>
          </w:p>
        </w:tc>
        <w:tc>
          <w:tcPr>
            <w:tcW w:w="4918" w:type="dxa"/>
          </w:tcPr>
          <w:p w14:paraId="5CBDAC53" w14:textId="210E2D37" w:rsidR="00F55F8C" w:rsidRPr="0031631B" w:rsidRDefault="0031631B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hysiotherapist</w:t>
            </w: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-reported Global Rating of Change</w:t>
            </w:r>
          </w:p>
        </w:tc>
        <w:tc>
          <w:tcPr>
            <w:tcW w:w="1629" w:type="dxa"/>
          </w:tcPr>
          <w:p w14:paraId="7388E529" w14:textId="77777777" w:rsidR="00F55F8C" w:rsidRPr="0031631B" w:rsidRDefault="00000000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Ordinal scale (-7 to +7)</w:t>
            </w:r>
          </w:p>
        </w:tc>
      </w:tr>
      <w:tr w:rsidR="00F55F8C" w:rsidRPr="0031631B" w14:paraId="7B32823B" w14:textId="77777777" w:rsidTr="0031631B">
        <w:tc>
          <w:tcPr>
            <w:tcW w:w="2136" w:type="dxa"/>
          </w:tcPr>
          <w:p w14:paraId="675299D1" w14:textId="77777777" w:rsidR="00F55F8C" w:rsidRPr="0031631B" w:rsidRDefault="00000000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GRC_pt</w:t>
            </w:r>
          </w:p>
        </w:tc>
        <w:tc>
          <w:tcPr>
            <w:tcW w:w="4918" w:type="dxa"/>
          </w:tcPr>
          <w:p w14:paraId="66E3DDE9" w14:textId="2A8D7AD0" w:rsidR="00F55F8C" w:rsidRPr="0031631B" w:rsidRDefault="0031631B" w:rsidP="00316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Patient-reported Global Rating of Change</w:t>
            </w:r>
          </w:p>
        </w:tc>
        <w:tc>
          <w:tcPr>
            <w:tcW w:w="1629" w:type="dxa"/>
          </w:tcPr>
          <w:p w14:paraId="4EC51E91" w14:textId="77777777" w:rsidR="00F55F8C" w:rsidRPr="0031631B" w:rsidRDefault="00000000" w:rsidP="00A71D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1B">
              <w:rPr>
                <w:rFonts w:ascii="Times New Roman" w:hAnsi="Times New Roman" w:cs="Times New Roman"/>
                <w:sz w:val="24"/>
                <w:szCs w:val="24"/>
              </w:rPr>
              <w:t>Ordinal scale (-7 to +7)</w:t>
            </w:r>
          </w:p>
        </w:tc>
      </w:tr>
    </w:tbl>
    <w:p w14:paraId="5BBAFE4E" w14:textId="77777777" w:rsidR="006302AB" w:rsidRPr="0031631B" w:rsidRDefault="006302AB">
      <w:pPr>
        <w:rPr>
          <w:rFonts w:ascii="Times New Roman" w:hAnsi="Times New Roman" w:cs="Times New Roman"/>
          <w:sz w:val="24"/>
          <w:szCs w:val="24"/>
        </w:rPr>
      </w:pPr>
    </w:p>
    <w:sectPr w:rsidR="006302AB" w:rsidRPr="003163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9530641">
    <w:abstractNumId w:val="8"/>
  </w:num>
  <w:num w:numId="2" w16cid:durableId="1490173350">
    <w:abstractNumId w:val="6"/>
  </w:num>
  <w:num w:numId="3" w16cid:durableId="1502506981">
    <w:abstractNumId w:val="5"/>
  </w:num>
  <w:num w:numId="4" w16cid:durableId="2109349322">
    <w:abstractNumId w:val="4"/>
  </w:num>
  <w:num w:numId="5" w16cid:durableId="961694110">
    <w:abstractNumId w:val="7"/>
  </w:num>
  <w:num w:numId="6" w16cid:durableId="1688680317">
    <w:abstractNumId w:val="3"/>
  </w:num>
  <w:num w:numId="7" w16cid:durableId="307320486">
    <w:abstractNumId w:val="2"/>
  </w:num>
  <w:num w:numId="8" w16cid:durableId="203904098">
    <w:abstractNumId w:val="1"/>
  </w:num>
  <w:num w:numId="9" w16cid:durableId="172564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1631B"/>
    <w:rsid w:val="00326F90"/>
    <w:rsid w:val="006302AB"/>
    <w:rsid w:val="00A71D47"/>
    <w:rsid w:val="00A7707B"/>
    <w:rsid w:val="00AA1D8D"/>
    <w:rsid w:val="00B47730"/>
    <w:rsid w:val="00CB0664"/>
    <w:rsid w:val="00F55F8C"/>
    <w:rsid w:val="00FC693F"/>
    <w:rsid w:val="00F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98CC6"/>
  <w14:defaultImageDpi w14:val="300"/>
  <w15:docId w15:val="{A007CD88-81CE-DD47-A971-B9C88B2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Wiraphong Sucharit</cp:lastModifiedBy>
  <cp:revision>3</cp:revision>
  <dcterms:created xsi:type="dcterms:W3CDTF">2013-12-23T23:15:00Z</dcterms:created>
  <dcterms:modified xsi:type="dcterms:W3CDTF">2025-04-08T13:43:00Z</dcterms:modified>
  <cp:category/>
</cp:coreProperties>
</file>