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FA85F" w14:textId="656BDB2B" w:rsidR="008A09A3" w:rsidRDefault="008A09A3">
      <w:pPr>
        <w:pStyle w:val="Titolo1"/>
      </w:pPr>
    </w:p>
    <w:tbl>
      <w:tblPr>
        <w:tblStyle w:val="Grigliatabella"/>
        <w:tblW w:w="1351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781"/>
        <w:gridCol w:w="1145"/>
        <w:gridCol w:w="1290"/>
        <w:gridCol w:w="1377"/>
        <w:gridCol w:w="1258"/>
        <w:gridCol w:w="986"/>
        <w:gridCol w:w="999"/>
        <w:gridCol w:w="4675"/>
      </w:tblGrid>
      <w:tr w:rsidR="00370119" w:rsidRPr="00F33D6B" w14:paraId="7268ED55" w14:textId="27E78E30" w:rsidTr="00370119">
        <w:tc>
          <w:tcPr>
            <w:tcW w:w="1781" w:type="dxa"/>
          </w:tcPr>
          <w:p w14:paraId="513B51D3" w14:textId="77777777" w:rsidR="00370119" w:rsidRPr="00302F36" w:rsidRDefault="00370119" w:rsidP="00E4434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2F36">
              <w:rPr>
                <w:rFonts w:ascii="Times New Roman" w:hAnsi="Times New Roman" w:cs="Times New Roman"/>
                <w:b/>
                <w:bCs/>
              </w:rPr>
              <w:t>Species</w:t>
            </w:r>
          </w:p>
        </w:tc>
        <w:tc>
          <w:tcPr>
            <w:tcW w:w="1145" w:type="dxa"/>
          </w:tcPr>
          <w:p w14:paraId="6BBEFBAB" w14:textId="77777777" w:rsidR="00370119" w:rsidRPr="00302F36" w:rsidRDefault="00370119" w:rsidP="00E4434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2F36">
              <w:rPr>
                <w:rFonts w:ascii="Times New Roman" w:hAnsi="Times New Roman" w:cs="Times New Roman"/>
                <w:b/>
                <w:bCs/>
              </w:rPr>
              <w:t>Shape</w:t>
            </w:r>
          </w:p>
        </w:tc>
        <w:tc>
          <w:tcPr>
            <w:tcW w:w="1290" w:type="dxa"/>
          </w:tcPr>
          <w:p w14:paraId="5AD1AB46" w14:textId="4D6BFEFD" w:rsidR="00370119" w:rsidRPr="00302F36" w:rsidRDefault="00370119" w:rsidP="00E4434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2F36">
              <w:rPr>
                <w:rFonts w:ascii="Times New Roman" w:hAnsi="Times New Roman" w:cs="Times New Roman"/>
                <w:b/>
                <w:bCs/>
              </w:rPr>
              <w:t>Corbicula</w:t>
            </w:r>
          </w:p>
        </w:tc>
        <w:tc>
          <w:tcPr>
            <w:tcW w:w="1377" w:type="dxa"/>
          </w:tcPr>
          <w:p w14:paraId="0E913298" w14:textId="6FDEE4B9" w:rsidR="00370119" w:rsidRPr="00302F36" w:rsidRDefault="00370119" w:rsidP="00E4434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2F36">
              <w:rPr>
                <w:rFonts w:ascii="Times New Roman" w:hAnsi="Times New Roman" w:cs="Times New Roman"/>
                <w:b/>
                <w:bCs/>
              </w:rPr>
              <w:t>DM</w:t>
            </w:r>
          </w:p>
        </w:tc>
        <w:tc>
          <w:tcPr>
            <w:tcW w:w="1258" w:type="dxa"/>
          </w:tcPr>
          <w:p w14:paraId="0418EF72" w14:textId="54F2F508" w:rsidR="00370119" w:rsidRPr="00302F36" w:rsidRDefault="00370119" w:rsidP="00E4434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2F36">
              <w:rPr>
                <w:rFonts w:ascii="Times New Roman" w:hAnsi="Times New Roman" w:cs="Times New Roman"/>
                <w:b/>
                <w:bCs/>
              </w:rPr>
              <w:t>SZ</w:t>
            </w:r>
          </w:p>
        </w:tc>
        <w:tc>
          <w:tcPr>
            <w:tcW w:w="986" w:type="dxa"/>
          </w:tcPr>
          <w:p w14:paraId="4BA68DE1" w14:textId="0618754E" w:rsidR="00370119" w:rsidRPr="00302F36" w:rsidRDefault="00370119" w:rsidP="00E4434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2F36">
              <w:rPr>
                <w:rFonts w:ascii="Times New Roman" w:hAnsi="Times New Roman" w:cs="Times New Roman"/>
                <w:b/>
                <w:bCs/>
              </w:rPr>
              <w:t>AZ</w:t>
            </w:r>
          </w:p>
        </w:tc>
        <w:tc>
          <w:tcPr>
            <w:tcW w:w="999" w:type="dxa"/>
          </w:tcPr>
          <w:p w14:paraId="4F9DC3AF" w14:textId="77777777" w:rsidR="00370119" w:rsidRPr="00302F36" w:rsidRDefault="00370119" w:rsidP="00E4434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302F36">
              <w:rPr>
                <w:rFonts w:ascii="Times New Roman" w:hAnsi="Times New Roman" w:cs="Times New Roman"/>
                <w:b/>
                <w:bCs/>
              </w:rPr>
              <w:t>Clivulus</w:t>
            </w:r>
            <w:proofErr w:type="spellEnd"/>
          </w:p>
        </w:tc>
        <w:tc>
          <w:tcPr>
            <w:tcW w:w="4675" w:type="dxa"/>
          </w:tcPr>
          <w:p w14:paraId="731A15B1" w14:textId="1FAC0EF8" w:rsidR="00370119" w:rsidRPr="00302F36" w:rsidRDefault="00370119" w:rsidP="00E4434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Cuticular s</w:t>
            </w:r>
            <w:r w:rsidRPr="00302F36">
              <w:rPr>
                <w:rFonts w:ascii="Times New Roman" w:hAnsi="Times New Roman" w:cs="Times New Roman"/>
                <w:b/>
                <w:bCs/>
              </w:rPr>
              <w:t>culpture</w:t>
            </w:r>
          </w:p>
        </w:tc>
      </w:tr>
      <w:tr w:rsidR="00B75A5F" w:rsidRPr="00F33D6B" w14:paraId="44478522" w14:textId="77777777" w:rsidTr="000C52F2">
        <w:tc>
          <w:tcPr>
            <w:tcW w:w="1781" w:type="dxa"/>
            <w:vAlign w:val="center"/>
          </w:tcPr>
          <w:p w14:paraId="3B8169B6" w14:textId="661352DC" w:rsidR="00B75A5F" w:rsidRPr="00302F36" w:rsidRDefault="00B75A5F" w:rsidP="00B75A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221B9E">
              <w:rPr>
                <w:rFonts w:ascii="Times New Roman" w:hAnsi="Times New Roman" w:cs="Times New Roman"/>
                <w:i/>
                <w:iCs/>
              </w:rPr>
              <w:t>Lestrimelitta</w:t>
            </w:r>
            <w:proofErr w:type="spellEnd"/>
            <w:r w:rsidRPr="00F33D6B">
              <w:rPr>
                <w:rFonts w:ascii="Times New Roman" w:hAnsi="Times New Roman" w:cs="Times New Roman"/>
              </w:rPr>
              <w:t xml:space="preserve"> sp.</w:t>
            </w:r>
          </w:p>
        </w:tc>
        <w:tc>
          <w:tcPr>
            <w:tcW w:w="1145" w:type="dxa"/>
            <w:vAlign w:val="center"/>
          </w:tcPr>
          <w:p w14:paraId="6EC14BD9" w14:textId="0E5EB564" w:rsidR="00B75A5F" w:rsidRPr="00302F36" w:rsidRDefault="00B75A5F" w:rsidP="00905BA0">
            <w:pPr>
              <w:rPr>
                <w:rFonts w:ascii="Times New Roman" w:hAnsi="Times New Roman" w:cs="Times New Roman"/>
                <w:b/>
                <w:bCs/>
              </w:rPr>
            </w:pPr>
            <w:r w:rsidRPr="00F33D6B">
              <w:rPr>
                <w:rFonts w:ascii="Times New Roman" w:hAnsi="Times New Roman" w:cs="Times New Roman"/>
              </w:rPr>
              <w:t>Club-shaped</w:t>
            </w:r>
          </w:p>
        </w:tc>
        <w:tc>
          <w:tcPr>
            <w:tcW w:w="1290" w:type="dxa"/>
            <w:vAlign w:val="center"/>
          </w:tcPr>
          <w:p w14:paraId="0887B0C8" w14:textId="62616D48" w:rsidR="00B75A5F" w:rsidRPr="00302F36" w:rsidRDefault="00B75A5F" w:rsidP="00905BA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F</w:t>
            </w:r>
            <w:r w:rsidRPr="00F33D6B">
              <w:rPr>
                <w:rFonts w:ascii="Times New Roman" w:hAnsi="Times New Roman" w:cs="Times New Roman"/>
              </w:rPr>
              <w:t>lat</w:t>
            </w:r>
          </w:p>
        </w:tc>
        <w:tc>
          <w:tcPr>
            <w:tcW w:w="1377" w:type="dxa"/>
            <w:vAlign w:val="center"/>
          </w:tcPr>
          <w:p w14:paraId="5895A054" w14:textId="4EAA4696" w:rsidR="00B75A5F" w:rsidRPr="00302F36" w:rsidRDefault="00B75A5F" w:rsidP="00905BA0">
            <w:pPr>
              <w:rPr>
                <w:rFonts w:ascii="Times New Roman" w:hAnsi="Times New Roman" w:cs="Times New Roman"/>
                <w:b/>
                <w:bCs/>
              </w:rPr>
            </w:pPr>
            <w:r w:rsidRPr="00F33D6B">
              <w:rPr>
                <w:rFonts w:ascii="Times New Roman" w:hAnsi="Times New Roman" w:cs="Times New Roman"/>
              </w:rPr>
              <w:t>Straight</w:t>
            </w:r>
          </w:p>
        </w:tc>
        <w:tc>
          <w:tcPr>
            <w:tcW w:w="1258" w:type="dxa"/>
            <w:vAlign w:val="center"/>
          </w:tcPr>
          <w:p w14:paraId="7F348EC7" w14:textId="7562C3C0" w:rsidR="00B75A5F" w:rsidRPr="00302F36" w:rsidRDefault="00B75A5F" w:rsidP="00905BA0">
            <w:pPr>
              <w:rPr>
                <w:rFonts w:ascii="Times New Roman" w:hAnsi="Times New Roman" w:cs="Times New Roman"/>
                <w:b/>
                <w:bCs/>
              </w:rPr>
            </w:pPr>
            <w:r w:rsidRPr="00F33D6B">
              <w:rPr>
                <w:rFonts w:ascii="Times New Roman" w:hAnsi="Times New Roman" w:cs="Times New Roman"/>
              </w:rPr>
              <w:t>Reduced</w:t>
            </w:r>
          </w:p>
        </w:tc>
        <w:tc>
          <w:tcPr>
            <w:tcW w:w="986" w:type="dxa"/>
            <w:vAlign w:val="center"/>
          </w:tcPr>
          <w:p w14:paraId="1E566773" w14:textId="68FCA617" w:rsidR="00B75A5F" w:rsidRPr="00302F36" w:rsidRDefault="00B75A5F" w:rsidP="00905BA0">
            <w:pPr>
              <w:rPr>
                <w:rFonts w:ascii="Times New Roman" w:hAnsi="Times New Roman" w:cs="Times New Roman"/>
                <w:b/>
                <w:bCs/>
              </w:rPr>
            </w:pPr>
            <w:r w:rsidRPr="00F33D6B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999" w:type="dxa"/>
            <w:vAlign w:val="center"/>
          </w:tcPr>
          <w:p w14:paraId="73CB63B1" w14:textId="3F7CBE9C" w:rsidR="00B75A5F" w:rsidRPr="00302F36" w:rsidRDefault="00B75A5F" w:rsidP="00905BA0">
            <w:pPr>
              <w:rPr>
                <w:rFonts w:ascii="Times New Roman" w:hAnsi="Times New Roman" w:cs="Times New Roman"/>
                <w:b/>
                <w:bCs/>
              </w:rPr>
            </w:pPr>
            <w:r w:rsidRPr="00F33D6B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4675" w:type="dxa"/>
            <w:vAlign w:val="center"/>
          </w:tcPr>
          <w:p w14:paraId="5CBC70FD" w14:textId="2FA942FC" w:rsidR="00B75A5F" w:rsidRDefault="00B75A5F" w:rsidP="00B75A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3D6B">
              <w:rPr>
                <w:rFonts w:ascii="Times New Roman" w:hAnsi="Times New Roman" w:cs="Times New Roman"/>
              </w:rPr>
              <w:t>Smooth</w:t>
            </w:r>
          </w:p>
        </w:tc>
      </w:tr>
      <w:tr w:rsidR="00B75A5F" w:rsidRPr="00F33D6B" w14:paraId="664D8380" w14:textId="23CE87AD" w:rsidTr="00370119">
        <w:tc>
          <w:tcPr>
            <w:tcW w:w="1781" w:type="dxa"/>
            <w:vAlign w:val="center"/>
          </w:tcPr>
          <w:p w14:paraId="3E65D123" w14:textId="77777777" w:rsidR="00B75A5F" w:rsidRPr="00221B9E" w:rsidRDefault="00B75A5F" w:rsidP="00B75A5F">
            <w:pPr>
              <w:rPr>
                <w:rFonts w:ascii="Times New Roman" w:hAnsi="Times New Roman" w:cs="Times New Roman"/>
                <w:i/>
                <w:iCs/>
              </w:rPr>
            </w:pPr>
            <w:r w:rsidRPr="00221B9E">
              <w:rPr>
                <w:rFonts w:ascii="Times New Roman" w:hAnsi="Times New Roman" w:cs="Times New Roman"/>
                <w:i/>
                <w:iCs/>
              </w:rPr>
              <w:t xml:space="preserve">M. </w:t>
            </w:r>
            <w:r w:rsidRPr="00221B9E">
              <w:rPr>
                <w:rFonts w:ascii="Times New Roman" w:hAnsi="Times New Roman" w:cs="Times New Roman"/>
              </w:rPr>
              <w:t>cf.</w:t>
            </w:r>
            <w:r w:rsidRPr="00221B9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221B9E">
              <w:rPr>
                <w:rFonts w:ascii="Times New Roman" w:hAnsi="Times New Roman" w:cs="Times New Roman"/>
                <w:i/>
                <w:iCs/>
              </w:rPr>
              <w:t>eburnea</w:t>
            </w:r>
            <w:proofErr w:type="spellEnd"/>
          </w:p>
        </w:tc>
        <w:tc>
          <w:tcPr>
            <w:tcW w:w="1145" w:type="dxa"/>
            <w:vAlign w:val="center"/>
          </w:tcPr>
          <w:p w14:paraId="6314FDE9" w14:textId="77777777" w:rsidR="00B75A5F" w:rsidRPr="00F33D6B" w:rsidRDefault="00B75A5F" w:rsidP="00905BA0">
            <w:pPr>
              <w:rPr>
                <w:rFonts w:ascii="Times New Roman" w:hAnsi="Times New Roman" w:cs="Times New Roman"/>
              </w:rPr>
            </w:pPr>
            <w:r w:rsidRPr="00F33D6B">
              <w:rPr>
                <w:rFonts w:ascii="Times New Roman" w:hAnsi="Times New Roman" w:cs="Times New Roman"/>
              </w:rPr>
              <w:t>Triangular</w:t>
            </w:r>
          </w:p>
        </w:tc>
        <w:tc>
          <w:tcPr>
            <w:tcW w:w="1290" w:type="dxa"/>
            <w:vAlign w:val="center"/>
          </w:tcPr>
          <w:p w14:paraId="17AAAEA1" w14:textId="0AEE4729" w:rsidR="00B75A5F" w:rsidRPr="00F33D6B" w:rsidRDefault="00B75A5F" w:rsidP="00905B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Pr="00F33D6B">
              <w:rPr>
                <w:rFonts w:ascii="Times New Roman" w:hAnsi="Times New Roman" w:cs="Times New Roman"/>
              </w:rPr>
              <w:t>oncave</w:t>
            </w:r>
          </w:p>
        </w:tc>
        <w:tc>
          <w:tcPr>
            <w:tcW w:w="1377" w:type="dxa"/>
            <w:vAlign w:val="center"/>
          </w:tcPr>
          <w:p w14:paraId="21538E85" w14:textId="4515E74D" w:rsidR="00B75A5F" w:rsidRPr="00F33D6B" w:rsidRDefault="00B75A5F" w:rsidP="00905B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696816">
              <w:rPr>
                <w:rFonts w:ascii="Times New Roman" w:hAnsi="Times New Roman" w:cs="Times New Roman"/>
              </w:rPr>
              <w:t>traight, then arched</w:t>
            </w:r>
            <w:r>
              <w:rPr>
                <w:rFonts w:ascii="Times New Roman" w:hAnsi="Times New Roman" w:cs="Times New Roman"/>
              </w:rPr>
              <w:t>.</w:t>
            </w:r>
            <w:r w:rsidRPr="0069681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Distal acute </w:t>
            </w:r>
            <w:r w:rsidRPr="00F33D6B">
              <w:rPr>
                <w:rFonts w:ascii="Times New Roman" w:hAnsi="Times New Roman" w:cs="Times New Roman"/>
              </w:rPr>
              <w:t>angle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58" w:type="dxa"/>
            <w:vAlign w:val="center"/>
          </w:tcPr>
          <w:p w14:paraId="03ABB903" w14:textId="77777777" w:rsidR="00B75A5F" w:rsidRPr="00F33D6B" w:rsidRDefault="00B75A5F" w:rsidP="00905BA0">
            <w:pPr>
              <w:rPr>
                <w:rFonts w:ascii="Times New Roman" w:hAnsi="Times New Roman" w:cs="Times New Roman"/>
              </w:rPr>
            </w:pPr>
            <w:r w:rsidRPr="00F33D6B">
              <w:rPr>
                <w:rFonts w:ascii="Times New Roman" w:hAnsi="Times New Roman" w:cs="Times New Roman"/>
              </w:rPr>
              <w:t>Narrow strip</w:t>
            </w:r>
          </w:p>
        </w:tc>
        <w:tc>
          <w:tcPr>
            <w:tcW w:w="986" w:type="dxa"/>
            <w:vAlign w:val="center"/>
          </w:tcPr>
          <w:p w14:paraId="6DE5635B" w14:textId="4F1F8D5E" w:rsidR="00B75A5F" w:rsidRPr="00F33D6B" w:rsidRDefault="00B75A5F" w:rsidP="00905BA0">
            <w:pPr>
              <w:rPr>
                <w:rFonts w:ascii="Times New Roman" w:hAnsi="Times New Roman" w:cs="Times New Roman"/>
              </w:rPr>
            </w:pPr>
            <w:r w:rsidRPr="00F33D6B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999" w:type="dxa"/>
            <w:vAlign w:val="center"/>
          </w:tcPr>
          <w:p w14:paraId="14218DE7" w14:textId="77777777" w:rsidR="00B75A5F" w:rsidRPr="00F33D6B" w:rsidRDefault="00B75A5F" w:rsidP="00905BA0">
            <w:pPr>
              <w:rPr>
                <w:rFonts w:ascii="Times New Roman" w:hAnsi="Times New Roman" w:cs="Times New Roman"/>
              </w:rPr>
            </w:pPr>
            <w:r w:rsidRPr="00F33D6B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4675" w:type="dxa"/>
            <w:vAlign w:val="center"/>
          </w:tcPr>
          <w:p w14:paraId="224CF255" w14:textId="356B6906" w:rsidR="00B75A5F" w:rsidRPr="00F33D6B" w:rsidRDefault="00B75A5F" w:rsidP="00B75A5F">
            <w:pPr>
              <w:rPr>
                <w:rFonts w:ascii="Times New Roman" w:hAnsi="Times New Roman" w:cs="Times New Roman"/>
              </w:rPr>
            </w:pPr>
            <w:r w:rsidRPr="00696816">
              <w:rPr>
                <w:rFonts w:ascii="Times New Roman" w:hAnsi="Times New Roman" w:cs="Times New Roman"/>
              </w:rPr>
              <w:t>Fundus with long, broad imbrications forming parallel stripes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B75A5F" w:rsidRPr="00F33D6B" w14:paraId="21F47A86" w14:textId="0735387A" w:rsidTr="00370119">
        <w:tc>
          <w:tcPr>
            <w:tcW w:w="1781" w:type="dxa"/>
            <w:vAlign w:val="center"/>
          </w:tcPr>
          <w:p w14:paraId="46BAA243" w14:textId="77777777" w:rsidR="00B75A5F" w:rsidRPr="00221B9E" w:rsidRDefault="00B75A5F" w:rsidP="00B75A5F">
            <w:pPr>
              <w:rPr>
                <w:rFonts w:ascii="Times New Roman" w:hAnsi="Times New Roman" w:cs="Times New Roman"/>
                <w:i/>
                <w:iCs/>
              </w:rPr>
            </w:pPr>
            <w:r w:rsidRPr="00221B9E">
              <w:rPr>
                <w:rFonts w:ascii="Times New Roman" w:hAnsi="Times New Roman" w:cs="Times New Roman"/>
                <w:i/>
                <w:iCs/>
              </w:rPr>
              <w:t xml:space="preserve">P. </w:t>
            </w:r>
            <w:proofErr w:type="spellStart"/>
            <w:r w:rsidRPr="00221B9E">
              <w:rPr>
                <w:rFonts w:ascii="Times New Roman" w:hAnsi="Times New Roman" w:cs="Times New Roman"/>
                <w:i/>
                <w:iCs/>
              </w:rPr>
              <w:t>testacea</w:t>
            </w:r>
            <w:proofErr w:type="spellEnd"/>
          </w:p>
        </w:tc>
        <w:tc>
          <w:tcPr>
            <w:tcW w:w="1145" w:type="dxa"/>
            <w:vAlign w:val="center"/>
          </w:tcPr>
          <w:p w14:paraId="00EFB93D" w14:textId="77777777" w:rsidR="00B75A5F" w:rsidRPr="00F33D6B" w:rsidRDefault="00B75A5F" w:rsidP="00905BA0">
            <w:pPr>
              <w:rPr>
                <w:rFonts w:ascii="Times New Roman" w:hAnsi="Times New Roman" w:cs="Times New Roman"/>
              </w:rPr>
            </w:pPr>
            <w:r w:rsidRPr="00F33D6B">
              <w:rPr>
                <w:rFonts w:ascii="Times New Roman" w:hAnsi="Times New Roman" w:cs="Times New Roman"/>
              </w:rPr>
              <w:t>Spoon-like</w:t>
            </w:r>
          </w:p>
        </w:tc>
        <w:tc>
          <w:tcPr>
            <w:tcW w:w="1290" w:type="dxa"/>
            <w:vAlign w:val="center"/>
          </w:tcPr>
          <w:p w14:paraId="5B795694" w14:textId="34F76B86" w:rsidR="00B75A5F" w:rsidRPr="00F33D6B" w:rsidRDefault="00B75A5F" w:rsidP="00905BA0">
            <w:pPr>
              <w:rPr>
                <w:rFonts w:ascii="Times New Roman" w:hAnsi="Times New Roman" w:cs="Times New Roman"/>
              </w:rPr>
            </w:pPr>
            <w:r w:rsidRPr="00F33D6B">
              <w:rPr>
                <w:rFonts w:ascii="Times New Roman" w:hAnsi="Times New Roman" w:cs="Times New Roman"/>
              </w:rPr>
              <w:t>Concave</w:t>
            </w:r>
          </w:p>
        </w:tc>
        <w:tc>
          <w:tcPr>
            <w:tcW w:w="1377" w:type="dxa"/>
            <w:vAlign w:val="center"/>
          </w:tcPr>
          <w:p w14:paraId="6DA38835" w14:textId="5BE85D57" w:rsidR="00B75A5F" w:rsidRPr="00F33D6B" w:rsidRDefault="00B75A5F" w:rsidP="00905BA0">
            <w:pPr>
              <w:rPr>
                <w:rFonts w:ascii="Times New Roman" w:hAnsi="Times New Roman" w:cs="Times New Roman"/>
              </w:rPr>
            </w:pPr>
            <w:r w:rsidRPr="00F33D6B">
              <w:rPr>
                <w:rFonts w:ascii="Times New Roman" w:hAnsi="Times New Roman" w:cs="Times New Roman"/>
              </w:rPr>
              <w:t>Arched</w:t>
            </w:r>
          </w:p>
        </w:tc>
        <w:tc>
          <w:tcPr>
            <w:tcW w:w="1258" w:type="dxa"/>
            <w:vAlign w:val="center"/>
          </w:tcPr>
          <w:p w14:paraId="31197BEB" w14:textId="72597BA0" w:rsidR="00B75A5F" w:rsidRPr="00F33D6B" w:rsidRDefault="00B75A5F" w:rsidP="00905BA0">
            <w:pPr>
              <w:rPr>
                <w:rFonts w:ascii="Times New Roman" w:hAnsi="Times New Roman" w:cs="Times New Roman"/>
              </w:rPr>
            </w:pPr>
            <w:r w:rsidRPr="00F33D6B">
              <w:rPr>
                <w:rFonts w:ascii="Times New Roman" w:hAnsi="Times New Roman" w:cs="Times New Roman"/>
              </w:rPr>
              <w:t>Narrow</w:t>
            </w:r>
            <w:r>
              <w:rPr>
                <w:rFonts w:ascii="Times New Roman" w:hAnsi="Times New Roman" w:cs="Times New Roman"/>
              </w:rPr>
              <w:t xml:space="preserve"> strip</w:t>
            </w:r>
          </w:p>
        </w:tc>
        <w:tc>
          <w:tcPr>
            <w:tcW w:w="986" w:type="dxa"/>
            <w:vAlign w:val="center"/>
          </w:tcPr>
          <w:p w14:paraId="39B3BC9D" w14:textId="77777777" w:rsidR="00B75A5F" w:rsidRPr="00F33D6B" w:rsidRDefault="00B75A5F" w:rsidP="00905BA0">
            <w:pPr>
              <w:rPr>
                <w:rFonts w:ascii="Times New Roman" w:hAnsi="Times New Roman" w:cs="Times New Roman"/>
              </w:rPr>
            </w:pPr>
            <w:r w:rsidRPr="00F33D6B">
              <w:rPr>
                <w:rFonts w:ascii="Times New Roman" w:hAnsi="Times New Roman" w:cs="Times New Roman"/>
              </w:rPr>
              <w:t>Wide</w:t>
            </w:r>
          </w:p>
        </w:tc>
        <w:tc>
          <w:tcPr>
            <w:tcW w:w="999" w:type="dxa"/>
            <w:vAlign w:val="center"/>
          </w:tcPr>
          <w:p w14:paraId="3F57AF7F" w14:textId="77777777" w:rsidR="00B75A5F" w:rsidRPr="00F33D6B" w:rsidRDefault="00B75A5F" w:rsidP="00905BA0">
            <w:pPr>
              <w:rPr>
                <w:rFonts w:ascii="Times New Roman" w:hAnsi="Times New Roman" w:cs="Times New Roman"/>
              </w:rPr>
            </w:pPr>
            <w:r w:rsidRPr="00F33D6B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4675" w:type="dxa"/>
            <w:vAlign w:val="center"/>
          </w:tcPr>
          <w:p w14:paraId="0A280BE4" w14:textId="74A8D25C" w:rsidR="00B75A5F" w:rsidRPr="00F33D6B" w:rsidRDefault="00B75A5F" w:rsidP="00B75A5F">
            <w:pPr>
              <w:rPr>
                <w:rFonts w:ascii="Times New Roman" w:hAnsi="Times New Roman" w:cs="Times New Roman"/>
              </w:rPr>
            </w:pPr>
            <w:r w:rsidRPr="00F33D6B">
              <w:rPr>
                <w:rFonts w:ascii="Times New Roman" w:hAnsi="Times New Roman" w:cs="Times New Roman"/>
              </w:rPr>
              <w:t xml:space="preserve">Short, irregular, interrupted </w:t>
            </w:r>
            <w:proofErr w:type="spellStart"/>
            <w:r w:rsidRPr="00F33D6B">
              <w:rPr>
                <w:rFonts w:ascii="Times New Roman" w:hAnsi="Times New Roman" w:cs="Times New Roman"/>
              </w:rPr>
              <w:t>imbricatures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B75A5F" w:rsidRPr="00F33D6B" w14:paraId="1897562F" w14:textId="77777777" w:rsidTr="00370119">
        <w:tc>
          <w:tcPr>
            <w:tcW w:w="1781" w:type="dxa"/>
            <w:vAlign w:val="center"/>
          </w:tcPr>
          <w:p w14:paraId="6446F854" w14:textId="775C99CD" w:rsidR="00B75A5F" w:rsidRPr="00221B9E" w:rsidRDefault="00B75A5F" w:rsidP="00B75A5F">
            <w:pPr>
              <w:rPr>
                <w:rFonts w:ascii="Times New Roman" w:hAnsi="Times New Roman" w:cs="Times New Roman"/>
                <w:i/>
                <w:iCs/>
              </w:rPr>
            </w:pPr>
            <w:r w:rsidRPr="00221B9E">
              <w:rPr>
                <w:rFonts w:ascii="Times New Roman" w:hAnsi="Times New Roman" w:cs="Times New Roman"/>
                <w:i/>
                <w:iCs/>
              </w:rPr>
              <w:t xml:space="preserve">S. </w:t>
            </w:r>
            <w:r w:rsidRPr="00221B9E">
              <w:rPr>
                <w:rFonts w:ascii="Times New Roman" w:hAnsi="Times New Roman" w:cs="Times New Roman"/>
              </w:rPr>
              <w:t>cf.</w:t>
            </w:r>
            <w:r w:rsidRPr="00221B9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221B9E">
              <w:rPr>
                <w:rFonts w:ascii="Times New Roman" w:hAnsi="Times New Roman" w:cs="Times New Roman"/>
                <w:i/>
                <w:iCs/>
              </w:rPr>
              <w:t>latitarsis</w:t>
            </w:r>
            <w:proofErr w:type="spellEnd"/>
          </w:p>
        </w:tc>
        <w:tc>
          <w:tcPr>
            <w:tcW w:w="1145" w:type="dxa"/>
            <w:vAlign w:val="center"/>
          </w:tcPr>
          <w:p w14:paraId="11B192C6" w14:textId="36854A4E" w:rsidR="00B75A5F" w:rsidRPr="00F33D6B" w:rsidRDefault="00B75A5F" w:rsidP="00905B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Triangular</w:t>
            </w:r>
          </w:p>
        </w:tc>
        <w:tc>
          <w:tcPr>
            <w:tcW w:w="1290" w:type="dxa"/>
            <w:vAlign w:val="center"/>
          </w:tcPr>
          <w:p w14:paraId="64586AC1" w14:textId="32805D7D" w:rsidR="00B75A5F" w:rsidRPr="00F33D6B" w:rsidRDefault="00B75A5F" w:rsidP="00905BA0">
            <w:pPr>
              <w:rPr>
                <w:rFonts w:ascii="Times New Roman" w:hAnsi="Times New Roman" w:cs="Times New Roman"/>
              </w:rPr>
            </w:pPr>
            <w:r w:rsidRPr="00F33D6B">
              <w:rPr>
                <w:rFonts w:ascii="Times New Roman" w:hAnsi="Times New Roman" w:cs="Times New Roman"/>
              </w:rPr>
              <w:t>Concave</w:t>
            </w:r>
          </w:p>
        </w:tc>
        <w:tc>
          <w:tcPr>
            <w:tcW w:w="1377" w:type="dxa"/>
            <w:vAlign w:val="center"/>
          </w:tcPr>
          <w:p w14:paraId="2F044A20" w14:textId="018F655F" w:rsidR="00B75A5F" w:rsidRPr="00F33D6B" w:rsidRDefault="00B75A5F" w:rsidP="00905BA0">
            <w:pPr>
              <w:rPr>
                <w:rFonts w:ascii="Times New Roman" w:hAnsi="Times New Roman" w:cs="Times New Roman"/>
              </w:rPr>
            </w:pPr>
            <w:r w:rsidRPr="00F33D6B">
              <w:rPr>
                <w:rFonts w:ascii="Times New Roman" w:hAnsi="Times New Roman" w:cs="Times New Roman"/>
              </w:rPr>
              <w:t>Protuberance in the middle</w:t>
            </w:r>
            <w:r>
              <w:rPr>
                <w:rFonts w:ascii="Times New Roman" w:hAnsi="Times New Roman" w:cs="Times New Roman"/>
              </w:rPr>
              <w:t xml:space="preserve">. Distal acute </w:t>
            </w:r>
            <w:r w:rsidRPr="00F33D6B">
              <w:rPr>
                <w:rFonts w:ascii="Times New Roman" w:hAnsi="Times New Roman" w:cs="Times New Roman"/>
              </w:rPr>
              <w:t>angle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58" w:type="dxa"/>
            <w:vAlign w:val="center"/>
          </w:tcPr>
          <w:p w14:paraId="529C8990" w14:textId="7530A2A2" w:rsidR="00B75A5F" w:rsidRPr="00F33D6B" w:rsidRDefault="00B75A5F" w:rsidP="00905BA0">
            <w:pPr>
              <w:rPr>
                <w:rFonts w:ascii="Times New Roman" w:hAnsi="Times New Roman" w:cs="Times New Roman"/>
              </w:rPr>
            </w:pPr>
            <w:r w:rsidRPr="00F33D6B">
              <w:rPr>
                <w:rFonts w:ascii="Times New Roman" w:hAnsi="Times New Roman" w:cs="Times New Roman"/>
              </w:rPr>
              <w:t>Absent</w:t>
            </w:r>
          </w:p>
        </w:tc>
        <w:tc>
          <w:tcPr>
            <w:tcW w:w="986" w:type="dxa"/>
            <w:vAlign w:val="center"/>
          </w:tcPr>
          <w:p w14:paraId="5A562E48" w14:textId="65DC18BC" w:rsidR="00B75A5F" w:rsidRPr="00F33D6B" w:rsidRDefault="00B75A5F" w:rsidP="00905BA0">
            <w:pPr>
              <w:rPr>
                <w:rFonts w:ascii="Times New Roman" w:hAnsi="Times New Roman" w:cs="Times New Roman"/>
              </w:rPr>
            </w:pPr>
            <w:r w:rsidRPr="00F33D6B">
              <w:rPr>
                <w:rFonts w:ascii="Times New Roman" w:hAnsi="Times New Roman" w:cs="Times New Roman"/>
              </w:rPr>
              <w:t>Wide</w:t>
            </w:r>
          </w:p>
        </w:tc>
        <w:tc>
          <w:tcPr>
            <w:tcW w:w="999" w:type="dxa"/>
            <w:vAlign w:val="center"/>
          </w:tcPr>
          <w:p w14:paraId="373A593F" w14:textId="47ADE1A7" w:rsidR="00B75A5F" w:rsidRPr="00F33D6B" w:rsidRDefault="00B75A5F" w:rsidP="00905BA0">
            <w:pPr>
              <w:rPr>
                <w:rFonts w:ascii="Times New Roman" w:hAnsi="Times New Roman" w:cs="Times New Roman"/>
              </w:rPr>
            </w:pPr>
            <w:r w:rsidRPr="00F33D6B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4675" w:type="dxa"/>
            <w:vAlign w:val="center"/>
          </w:tcPr>
          <w:p w14:paraId="547E9E9A" w14:textId="74B69915" w:rsidR="00B75A5F" w:rsidRPr="00F33D6B" w:rsidRDefault="00B75A5F" w:rsidP="00B75A5F">
            <w:pPr>
              <w:rPr>
                <w:rFonts w:ascii="Times New Roman" w:hAnsi="Times New Roman" w:cs="Times New Roman"/>
              </w:rPr>
            </w:pPr>
            <w:r w:rsidRPr="00F33D6B">
              <w:rPr>
                <w:rFonts w:ascii="Times New Roman" w:hAnsi="Times New Roman" w:cs="Times New Roman"/>
              </w:rPr>
              <w:t xml:space="preserve">Long, wide </w:t>
            </w:r>
            <w:proofErr w:type="spellStart"/>
            <w:r w:rsidRPr="00F33D6B">
              <w:rPr>
                <w:rFonts w:ascii="Times New Roman" w:hAnsi="Times New Roman" w:cs="Times New Roman"/>
              </w:rPr>
              <w:t>imbricatures</w:t>
            </w:r>
            <w:proofErr w:type="spellEnd"/>
            <w:r w:rsidRPr="00F33D6B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forming </w:t>
            </w:r>
            <w:r w:rsidRPr="00F33D6B">
              <w:rPr>
                <w:rFonts w:ascii="Times New Roman" w:hAnsi="Times New Roman" w:cs="Times New Roman"/>
              </w:rPr>
              <w:t>parallel lines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B75A5F" w:rsidRPr="00F33D6B" w14:paraId="318898B7" w14:textId="250057F7" w:rsidTr="00370119">
        <w:tc>
          <w:tcPr>
            <w:tcW w:w="1781" w:type="dxa"/>
            <w:vAlign w:val="center"/>
          </w:tcPr>
          <w:p w14:paraId="4B547CC6" w14:textId="77777777" w:rsidR="00B75A5F" w:rsidRPr="00221B9E" w:rsidRDefault="00B75A5F" w:rsidP="00B75A5F">
            <w:pPr>
              <w:rPr>
                <w:rFonts w:ascii="Times New Roman" w:hAnsi="Times New Roman" w:cs="Times New Roman"/>
                <w:i/>
                <w:iCs/>
              </w:rPr>
            </w:pPr>
            <w:r w:rsidRPr="00221B9E">
              <w:rPr>
                <w:rFonts w:ascii="Times New Roman" w:hAnsi="Times New Roman" w:cs="Times New Roman"/>
                <w:i/>
                <w:iCs/>
              </w:rPr>
              <w:t xml:space="preserve">T. </w:t>
            </w:r>
            <w:proofErr w:type="spellStart"/>
            <w:r w:rsidRPr="00221B9E">
              <w:rPr>
                <w:rFonts w:ascii="Times New Roman" w:hAnsi="Times New Roman" w:cs="Times New Roman"/>
                <w:i/>
                <w:iCs/>
              </w:rPr>
              <w:t>dallatorreana</w:t>
            </w:r>
            <w:proofErr w:type="spellEnd"/>
          </w:p>
        </w:tc>
        <w:tc>
          <w:tcPr>
            <w:tcW w:w="1145" w:type="dxa"/>
            <w:vAlign w:val="center"/>
          </w:tcPr>
          <w:p w14:paraId="0343A28F" w14:textId="77777777" w:rsidR="00B75A5F" w:rsidRPr="00F33D6B" w:rsidRDefault="00B75A5F" w:rsidP="00905BA0">
            <w:pPr>
              <w:rPr>
                <w:rFonts w:ascii="Times New Roman" w:hAnsi="Times New Roman" w:cs="Times New Roman"/>
              </w:rPr>
            </w:pPr>
            <w:r w:rsidRPr="00F33D6B">
              <w:rPr>
                <w:rFonts w:ascii="Times New Roman" w:hAnsi="Times New Roman" w:cs="Times New Roman"/>
              </w:rPr>
              <w:t>Hockey stick</w:t>
            </w:r>
          </w:p>
        </w:tc>
        <w:tc>
          <w:tcPr>
            <w:tcW w:w="1290" w:type="dxa"/>
            <w:vAlign w:val="center"/>
          </w:tcPr>
          <w:p w14:paraId="16FF333E" w14:textId="4EEFCE9D" w:rsidR="00B75A5F" w:rsidRPr="00F33D6B" w:rsidRDefault="00B75A5F" w:rsidP="00905BA0">
            <w:pPr>
              <w:rPr>
                <w:rFonts w:ascii="Times New Roman" w:hAnsi="Times New Roman" w:cs="Times New Roman"/>
              </w:rPr>
            </w:pPr>
            <w:r w:rsidRPr="00F33D6B">
              <w:rPr>
                <w:rFonts w:ascii="Times New Roman" w:hAnsi="Times New Roman" w:cs="Times New Roman"/>
              </w:rPr>
              <w:t>Slightly concave</w:t>
            </w:r>
          </w:p>
        </w:tc>
        <w:tc>
          <w:tcPr>
            <w:tcW w:w="1377" w:type="dxa"/>
            <w:vAlign w:val="center"/>
          </w:tcPr>
          <w:p w14:paraId="6118190F" w14:textId="7DD364D5" w:rsidR="00B75A5F" w:rsidRPr="00F33D6B" w:rsidRDefault="00B75A5F" w:rsidP="00905BA0">
            <w:pPr>
              <w:rPr>
                <w:rFonts w:ascii="Times New Roman" w:hAnsi="Times New Roman" w:cs="Times New Roman"/>
              </w:rPr>
            </w:pPr>
            <w:r w:rsidRPr="00F33D6B">
              <w:rPr>
                <w:rFonts w:ascii="Times New Roman" w:hAnsi="Times New Roman" w:cs="Times New Roman"/>
              </w:rPr>
              <w:t>Straight</w:t>
            </w:r>
          </w:p>
        </w:tc>
        <w:tc>
          <w:tcPr>
            <w:tcW w:w="1258" w:type="dxa"/>
            <w:vAlign w:val="center"/>
          </w:tcPr>
          <w:p w14:paraId="32C81C03" w14:textId="77777777" w:rsidR="00B75A5F" w:rsidRPr="00F33D6B" w:rsidRDefault="00B75A5F" w:rsidP="00905BA0">
            <w:pPr>
              <w:rPr>
                <w:rFonts w:ascii="Times New Roman" w:hAnsi="Times New Roman" w:cs="Times New Roman"/>
              </w:rPr>
            </w:pPr>
            <w:r w:rsidRPr="00F33D6B">
              <w:rPr>
                <w:rFonts w:ascii="Times New Roman" w:hAnsi="Times New Roman" w:cs="Times New Roman"/>
              </w:rPr>
              <w:t>Wide</w:t>
            </w:r>
          </w:p>
        </w:tc>
        <w:tc>
          <w:tcPr>
            <w:tcW w:w="986" w:type="dxa"/>
            <w:vAlign w:val="center"/>
          </w:tcPr>
          <w:p w14:paraId="41E76513" w14:textId="77777777" w:rsidR="00B75A5F" w:rsidRPr="00F33D6B" w:rsidRDefault="00B75A5F" w:rsidP="00905BA0">
            <w:pPr>
              <w:rPr>
                <w:rFonts w:ascii="Times New Roman" w:hAnsi="Times New Roman" w:cs="Times New Roman"/>
              </w:rPr>
            </w:pPr>
            <w:r w:rsidRPr="00F33D6B">
              <w:rPr>
                <w:rFonts w:ascii="Times New Roman" w:hAnsi="Times New Roman" w:cs="Times New Roman"/>
              </w:rPr>
              <w:t>Wide</w:t>
            </w:r>
          </w:p>
        </w:tc>
        <w:tc>
          <w:tcPr>
            <w:tcW w:w="999" w:type="dxa"/>
            <w:vAlign w:val="center"/>
          </w:tcPr>
          <w:p w14:paraId="651D5667" w14:textId="77777777" w:rsidR="00B75A5F" w:rsidRPr="00F33D6B" w:rsidRDefault="00B75A5F" w:rsidP="00905BA0">
            <w:pPr>
              <w:rPr>
                <w:rFonts w:ascii="Times New Roman" w:hAnsi="Times New Roman" w:cs="Times New Roman"/>
              </w:rPr>
            </w:pPr>
            <w:r w:rsidRPr="00F33D6B">
              <w:rPr>
                <w:rFonts w:ascii="Times New Roman" w:hAnsi="Times New Roman" w:cs="Times New Roman"/>
              </w:rPr>
              <w:t>Abrupt</w:t>
            </w:r>
          </w:p>
        </w:tc>
        <w:tc>
          <w:tcPr>
            <w:tcW w:w="4675" w:type="dxa"/>
            <w:vAlign w:val="center"/>
          </w:tcPr>
          <w:p w14:paraId="7F0946C9" w14:textId="4FF820EF" w:rsidR="00B75A5F" w:rsidRPr="00F33D6B" w:rsidRDefault="00B75A5F" w:rsidP="00B75A5F">
            <w:pPr>
              <w:rPr>
                <w:rFonts w:ascii="Times New Roman" w:hAnsi="Times New Roman" w:cs="Times New Roman"/>
              </w:rPr>
            </w:pPr>
            <w:r w:rsidRPr="00F33D6B">
              <w:rPr>
                <w:rFonts w:ascii="Times New Roman" w:hAnsi="Times New Roman" w:cs="Times New Roman"/>
              </w:rPr>
              <w:t xml:space="preserve">Smooth; </w:t>
            </w:r>
            <w:r>
              <w:rPr>
                <w:rFonts w:ascii="Times New Roman" w:hAnsi="Times New Roman" w:cs="Times New Roman"/>
              </w:rPr>
              <w:t>w</w:t>
            </w:r>
            <w:r w:rsidRPr="00225E34">
              <w:rPr>
                <w:rFonts w:ascii="Times New Roman" w:hAnsi="Times New Roman" w:cs="Times New Roman"/>
              </w:rPr>
              <w:t>eak lozenge-shaped imbrications near distal margin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B75A5F" w:rsidRPr="00F33D6B" w14:paraId="5413A862" w14:textId="18143026" w:rsidTr="00370119">
        <w:tc>
          <w:tcPr>
            <w:tcW w:w="1781" w:type="dxa"/>
            <w:vAlign w:val="center"/>
          </w:tcPr>
          <w:p w14:paraId="1F5C48B0" w14:textId="77777777" w:rsidR="00B75A5F" w:rsidRPr="00221B9E" w:rsidRDefault="00B75A5F" w:rsidP="00B75A5F">
            <w:pPr>
              <w:rPr>
                <w:rFonts w:ascii="Times New Roman" w:hAnsi="Times New Roman" w:cs="Times New Roman"/>
                <w:i/>
                <w:iCs/>
              </w:rPr>
            </w:pPr>
            <w:r w:rsidRPr="00221B9E">
              <w:rPr>
                <w:rFonts w:ascii="Times New Roman" w:hAnsi="Times New Roman" w:cs="Times New Roman"/>
                <w:i/>
                <w:iCs/>
              </w:rPr>
              <w:t xml:space="preserve">T. </w:t>
            </w:r>
            <w:r w:rsidRPr="00221B9E">
              <w:rPr>
                <w:rFonts w:ascii="Times New Roman" w:hAnsi="Times New Roman" w:cs="Times New Roman"/>
              </w:rPr>
              <w:t>cf.</w:t>
            </w:r>
            <w:r w:rsidRPr="00221B9E">
              <w:rPr>
                <w:rFonts w:ascii="Times New Roman" w:hAnsi="Times New Roman" w:cs="Times New Roman"/>
                <w:i/>
                <w:iCs/>
              </w:rPr>
              <w:t xml:space="preserve"> hypogea</w:t>
            </w:r>
          </w:p>
        </w:tc>
        <w:tc>
          <w:tcPr>
            <w:tcW w:w="1145" w:type="dxa"/>
            <w:vAlign w:val="center"/>
          </w:tcPr>
          <w:p w14:paraId="325D3F03" w14:textId="77777777" w:rsidR="00B75A5F" w:rsidRPr="00F33D6B" w:rsidRDefault="00B75A5F" w:rsidP="00905BA0">
            <w:pPr>
              <w:rPr>
                <w:rFonts w:ascii="Times New Roman" w:hAnsi="Times New Roman" w:cs="Times New Roman"/>
              </w:rPr>
            </w:pPr>
            <w:r w:rsidRPr="00F33D6B">
              <w:rPr>
                <w:rFonts w:ascii="Times New Roman" w:hAnsi="Times New Roman" w:cs="Times New Roman"/>
              </w:rPr>
              <w:t>Club-shaped</w:t>
            </w:r>
          </w:p>
        </w:tc>
        <w:tc>
          <w:tcPr>
            <w:tcW w:w="1290" w:type="dxa"/>
            <w:vAlign w:val="center"/>
          </w:tcPr>
          <w:p w14:paraId="01374940" w14:textId="66260ED2" w:rsidR="00B75A5F" w:rsidRPr="00F33D6B" w:rsidRDefault="00B75A5F" w:rsidP="00905B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Flat</w:t>
            </w:r>
          </w:p>
        </w:tc>
        <w:tc>
          <w:tcPr>
            <w:tcW w:w="1377" w:type="dxa"/>
            <w:vAlign w:val="center"/>
          </w:tcPr>
          <w:p w14:paraId="492F4FDA" w14:textId="026D1E0F" w:rsidR="00B75A5F" w:rsidRPr="00F33D6B" w:rsidRDefault="00B75A5F" w:rsidP="00905BA0">
            <w:pPr>
              <w:rPr>
                <w:rFonts w:ascii="Times New Roman" w:hAnsi="Times New Roman" w:cs="Times New Roman"/>
              </w:rPr>
            </w:pPr>
            <w:r w:rsidRPr="00F33D6B">
              <w:rPr>
                <w:rFonts w:ascii="Times New Roman" w:hAnsi="Times New Roman" w:cs="Times New Roman"/>
              </w:rPr>
              <w:t>Straight</w:t>
            </w:r>
          </w:p>
        </w:tc>
        <w:tc>
          <w:tcPr>
            <w:tcW w:w="1258" w:type="dxa"/>
            <w:vAlign w:val="center"/>
          </w:tcPr>
          <w:p w14:paraId="548659A5" w14:textId="77777777" w:rsidR="00B75A5F" w:rsidRPr="00F33D6B" w:rsidRDefault="00B75A5F" w:rsidP="00905BA0">
            <w:pPr>
              <w:rPr>
                <w:rFonts w:ascii="Times New Roman" w:hAnsi="Times New Roman" w:cs="Times New Roman"/>
              </w:rPr>
            </w:pPr>
            <w:r w:rsidRPr="00F33D6B">
              <w:rPr>
                <w:rFonts w:ascii="Times New Roman" w:hAnsi="Times New Roman" w:cs="Times New Roman"/>
              </w:rPr>
              <w:t>Wide</w:t>
            </w:r>
          </w:p>
        </w:tc>
        <w:tc>
          <w:tcPr>
            <w:tcW w:w="986" w:type="dxa"/>
            <w:vAlign w:val="center"/>
          </w:tcPr>
          <w:p w14:paraId="4129FD03" w14:textId="77777777" w:rsidR="00B75A5F" w:rsidRPr="00F33D6B" w:rsidRDefault="00B75A5F" w:rsidP="00905BA0">
            <w:pPr>
              <w:rPr>
                <w:rFonts w:ascii="Times New Roman" w:hAnsi="Times New Roman" w:cs="Times New Roman"/>
              </w:rPr>
            </w:pPr>
            <w:r w:rsidRPr="00F33D6B">
              <w:rPr>
                <w:rFonts w:ascii="Times New Roman" w:hAnsi="Times New Roman" w:cs="Times New Roman"/>
              </w:rPr>
              <w:t>Wide</w:t>
            </w:r>
          </w:p>
        </w:tc>
        <w:tc>
          <w:tcPr>
            <w:tcW w:w="999" w:type="dxa"/>
            <w:vAlign w:val="center"/>
          </w:tcPr>
          <w:p w14:paraId="02DC2F6A" w14:textId="77777777" w:rsidR="00B75A5F" w:rsidRPr="00F33D6B" w:rsidRDefault="00B75A5F" w:rsidP="00905BA0">
            <w:pPr>
              <w:rPr>
                <w:rFonts w:ascii="Times New Roman" w:hAnsi="Times New Roman" w:cs="Times New Roman"/>
              </w:rPr>
            </w:pPr>
            <w:r w:rsidRPr="00F33D6B">
              <w:rPr>
                <w:rFonts w:ascii="Times New Roman" w:hAnsi="Times New Roman" w:cs="Times New Roman"/>
              </w:rPr>
              <w:t>Abrupt</w:t>
            </w:r>
          </w:p>
        </w:tc>
        <w:tc>
          <w:tcPr>
            <w:tcW w:w="4675" w:type="dxa"/>
            <w:vAlign w:val="center"/>
          </w:tcPr>
          <w:p w14:paraId="30C9713A" w14:textId="0E43CFCB" w:rsidR="00B75A5F" w:rsidRPr="00F33D6B" w:rsidRDefault="00B75A5F" w:rsidP="00B75A5F">
            <w:pPr>
              <w:rPr>
                <w:rFonts w:ascii="Times New Roman" w:hAnsi="Times New Roman" w:cs="Times New Roman"/>
              </w:rPr>
            </w:pPr>
            <w:r w:rsidRPr="00F33D6B">
              <w:rPr>
                <w:rFonts w:ascii="Times New Roman" w:hAnsi="Times New Roman" w:cs="Times New Roman"/>
              </w:rPr>
              <w:t>Smooth</w:t>
            </w:r>
          </w:p>
        </w:tc>
      </w:tr>
      <w:tr w:rsidR="00B75A5F" w:rsidRPr="00F33D6B" w14:paraId="2FE81EB2" w14:textId="77777777" w:rsidTr="00370119">
        <w:tc>
          <w:tcPr>
            <w:tcW w:w="1781" w:type="dxa"/>
            <w:vAlign w:val="center"/>
          </w:tcPr>
          <w:p w14:paraId="1305A76A" w14:textId="33F4094F" w:rsidR="00B75A5F" w:rsidRPr="00221B9E" w:rsidRDefault="00B75A5F" w:rsidP="00B75A5F">
            <w:pPr>
              <w:rPr>
                <w:rFonts w:ascii="Times New Roman" w:hAnsi="Times New Roman" w:cs="Times New Roman"/>
                <w:i/>
                <w:iCs/>
              </w:rPr>
            </w:pPr>
            <w:r w:rsidRPr="00221B9E">
              <w:rPr>
                <w:rFonts w:ascii="Times New Roman" w:hAnsi="Times New Roman" w:cs="Times New Roman"/>
                <w:i/>
                <w:iCs/>
              </w:rPr>
              <w:t xml:space="preserve">T. </w:t>
            </w:r>
            <w:r w:rsidRPr="00221B9E">
              <w:rPr>
                <w:rFonts w:ascii="Times New Roman" w:hAnsi="Times New Roman" w:cs="Times New Roman"/>
              </w:rPr>
              <w:t>cf.</w:t>
            </w:r>
            <w:r w:rsidRPr="00221B9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221B9E">
              <w:rPr>
                <w:rFonts w:ascii="Times New Roman" w:hAnsi="Times New Roman" w:cs="Times New Roman"/>
                <w:i/>
                <w:iCs/>
              </w:rPr>
              <w:t>atomaria</w:t>
            </w:r>
            <w:proofErr w:type="spellEnd"/>
          </w:p>
        </w:tc>
        <w:tc>
          <w:tcPr>
            <w:tcW w:w="1145" w:type="dxa"/>
            <w:vAlign w:val="center"/>
          </w:tcPr>
          <w:p w14:paraId="5AF4482D" w14:textId="3415E2BB" w:rsidR="00B75A5F" w:rsidRPr="00F33D6B" w:rsidRDefault="00B75A5F" w:rsidP="00905BA0">
            <w:pPr>
              <w:rPr>
                <w:rFonts w:ascii="Times New Roman" w:hAnsi="Times New Roman" w:cs="Times New Roman"/>
              </w:rPr>
            </w:pPr>
            <w:r w:rsidRPr="00F33D6B">
              <w:rPr>
                <w:rFonts w:ascii="Times New Roman" w:hAnsi="Times New Roman" w:cs="Times New Roman"/>
              </w:rPr>
              <w:t>Drop-shaped</w:t>
            </w:r>
          </w:p>
        </w:tc>
        <w:tc>
          <w:tcPr>
            <w:tcW w:w="1290" w:type="dxa"/>
            <w:vAlign w:val="center"/>
          </w:tcPr>
          <w:p w14:paraId="6881C8CD" w14:textId="46A80144" w:rsidR="00B75A5F" w:rsidRDefault="00B75A5F" w:rsidP="00905BA0">
            <w:pPr>
              <w:rPr>
                <w:rFonts w:ascii="Times New Roman" w:hAnsi="Times New Roman" w:cs="Times New Roman"/>
              </w:rPr>
            </w:pPr>
            <w:r w:rsidRPr="00F33D6B">
              <w:rPr>
                <w:rFonts w:ascii="Times New Roman" w:hAnsi="Times New Roman" w:cs="Times New Roman"/>
              </w:rPr>
              <w:t>Slightly concave</w:t>
            </w:r>
          </w:p>
        </w:tc>
        <w:tc>
          <w:tcPr>
            <w:tcW w:w="1377" w:type="dxa"/>
            <w:vAlign w:val="center"/>
          </w:tcPr>
          <w:p w14:paraId="5601543C" w14:textId="364565AB" w:rsidR="00B75A5F" w:rsidRPr="00F33D6B" w:rsidRDefault="00B75A5F" w:rsidP="00905BA0">
            <w:pPr>
              <w:rPr>
                <w:rFonts w:ascii="Times New Roman" w:hAnsi="Times New Roman" w:cs="Times New Roman"/>
              </w:rPr>
            </w:pPr>
            <w:r w:rsidRPr="00F33D6B">
              <w:rPr>
                <w:rFonts w:ascii="Times New Roman" w:hAnsi="Times New Roman" w:cs="Times New Roman"/>
              </w:rPr>
              <w:t xml:space="preserve">Sinuous, ending in </w:t>
            </w:r>
            <w:r>
              <w:rPr>
                <w:rFonts w:ascii="Times New Roman" w:hAnsi="Times New Roman" w:cs="Times New Roman"/>
              </w:rPr>
              <w:t xml:space="preserve">a distal acute </w:t>
            </w:r>
            <w:r w:rsidRPr="00F33D6B">
              <w:rPr>
                <w:rFonts w:ascii="Times New Roman" w:hAnsi="Times New Roman" w:cs="Times New Roman"/>
              </w:rPr>
              <w:t>angle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58" w:type="dxa"/>
            <w:vAlign w:val="center"/>
          </w:tcPr>
          <w:p w14:paraId="0C0973FE" w14:textId="1F5A3467" w:rsidR="00B75A5F" w:rsidRPr="00F33D6B" w:rsidRDefault="00B75A5F" w:rsidP="00905BA0">
            <w:pPr>
              <w:rPr>
                <w:rFonts w:ascii="Times New Roman" w:hAnsi="Times New Roman" w:cs="Times New Roman"/>
              </w:rPr>
            </w:pPr>
            <w:r w:rsidRPr="00F33D6B">
              <w:rPr>
                <w:rFonts w:ascii="Times New Roman" w:hAnsi="Times New Roman" w:cs="Times New Roman"/>
              </w:rPr>
              <w:t>Reduced</w:t>
            </w:r>
          </w:p>
        </w:tc>
        <w:tc>
          <w:tcPr>
            <w:tcW w:w="986" w:type="dxa"/>
            <w:vAlign w:val="center"/>
          </w:tcPr>
          <w:p w14:paraId="61B383DB" w14:textId="629920BE" w:rsidR="00B75A5F" w:rsidRPr="00F33D6B" w:rsidRDefault="00B75A5F" w:rsidP="00905BA0">
            <w:pPr>
              <w:rPr>
                <w:rFonts w:ascii="Times New Roman" w:hAnsi="Times New Roman" w:cs="Times New Roman"/>
              </w:rPr>
            </w:pPr>
            <w:r w:rsidRPr="00F33D6B">
              <w:rPr>
                <w:rFonts w:ascii="Times New Roman" w:hAnsi="Times New Roman" w:cs="Times New Roman"/>
              </w:rPr>
              <w:t>Reduced</w:t>
            </w:r>
          </w:p>
        </w:tc>
        <w:tc>
          <w:tcPr>
            <w:tcW w:w="999" w:type="dxa"/>
            <w:vAlign w:val="center"/>
          </w:tcPr>
          <w:p w14:paraId="3ED64552" w14:textId="278A043F" w:rsidR="00B75A5F" w:rsidRPr="00F33D6B" w:rsidRDefault="00B75A5F" w:rsidP="00905BA0">
            <w:pPr>
              <w:rPr>
                <w:rFonts w:ascii="Times New Roman" w:hAnsi="Times New Roman" w:cs="Times New Roman"/>
              </w:rPr>
            </w:pPr>
            <w:r w:rsidRPr="00F33D6B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4675" w:type="dxa"/>
            <w:vAlign w:val="center"/>
          </w:tcPr>
          <w:p w14:paraId="3D2E2FAF" w14:textId="74D1BBF3" w:rsidR="00B75A5F" w:rsidRPr="00F33D6B" w:rsidRDefault="00B75A5F" w:rsidP="00B75A5F">
            <w:pPr>
              <w:rPr>
                <w:rFonts w:ascii="Times New Roman" w:hAnsi="Times New Roman" w:cs="Times New Roman"/>
              </w:rPr>
            </w:pPr>
            <w:r w:rsidRPr="00560449">
              <w:rPr>
                <w:rFonts w:ascii="Times New Roman" w:hAnsi="Times New Roman" w:cs="Times New Roman"/>
              </w:rPr>
              <w:t xml:space="preserve">Strongly imbricated, with </w:t>
            </w:r>
            <w:proofErr w:type="spellStart"/>
            <w:r w:rsidRPr="00560449">
              <w:rPr>
                <w:rFonts w:ascii="Times New Roman" w:hAnsi="Times New Roman" w:cs="Times New Roman"/>
              </w:rPr>
              <w:t>imbricatures</w:t>
            </w:r>
            <w:proofErr w:type="spellEnd"/>
            <w:r w:rsidRPr="00560449">
              <w:rPr>
                <w:rFonts w:ascii="Times New Roman" w:hAnsi="Times New Roman" w:cs="Times New Roman"/>
              </w:rPr>
              <w:t xml:space="preserve"> shaped as polygonal lozenges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14:paraId="184D5B68" w14:textId="77777777" w:rsidR="00D76240" w:rsidRDefault="00D76240"/>
    <w:sectPr w:rsidR="00D76240" w:rsidSect="00CB6DD5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eroelenco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eroelenco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Puntoelenco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Puntoelenco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7663603">
    <w:abstractNumId w:val="8"/>
  </w:num>
  <w:num w:numId="2" w16cid:durableId="1228566687">
    <w:abstractNumId w:val="6"/>
  </w:num>
  <w:num w:numId="3" w16cid:durableId="2033532581">
    <w:abstractNumId w:val="5"/>
  </w:num>
  <w:num w:numId="4" w16cid:durableId="1153452158">
    <w:abstractNumId w:val="4"/>
  </w:num>
  <w:num w:numId="5" w16cid:durableId="1535536744">
    <w:abstractNumId w:val="7"/>
  </w:num>
  <w:num w:numId="6" w16cid:durableId="488255060">
    <w:abstractNumId w:val="3"/>
  </w:num>
  <w:num w:numId="7" w16cid:durableId="315230516">
    <w:abstractNumId w:val="2"/>
  </w:num>
  <w:num w:numId="8" w16cid:durableId="712584735">
    <w:abstractNumId w:val="1"/>
  </w:num>
  <w:num w:numId="9" w16cid:durableId="2000697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67740"/>
    <w:rsid w:val="000B7C86"/>
    <w:rsid w:val="0015074B"/>
    <w:rsid w:val="001A5BE6"/>
    <w:rsid w:val="00221B9E"/>
    <w:rsid w:val="00225E34"/>
    <w:rsid w:val="0029639D"/>
    <w:rsid w:val="00302F36"/>
    <w:rsid w:val="00324158"/>
    <w:rsid w:val="00326F90"/>
    <w:rsid w:val="00347E00"/>
    <w:rsid w:val="00370119"/>
    <w:rsid w:val="003D7BF1"/>
    <w:rsid w:val="00416D3A"/>
    <w:rsid w:val="004E1FA9"/>
    <w:rsid w:val="00560449"/>
    <w:rsid w:val="00600368"/>
    <w:rsid w:val="00616E31"/>
    <w:rsid w:val="00696816"/>
    <w:rsid w:val="006C1C33"/>
    <w:rsid w:val="0073715E"/>
    <w:rsid w:val="008A09A3"/>
    <w:rsid w:val="008C756B"/>
    <w:rsid w:val="0090156D"/>
    <w:rsid w:val="00905BA0"/>
    <w:rsid w:val="009D7750"/>
    <w:rsid w:val="00AA1D8D"/>
    <w:rsid w:val="00B47730"/>
    <w:rsid w:val="00B75A5F"/>
    <w:rsid w:val="00C3274D"/>
    <w:rsid w:val="00CB0664"/>
    <w:rsid w:val="00CB6DD5"/>
    <w:rsid w:val="00CF2604"/>
    <w:rsid w:val="00D64366"/>
    <w:rsid w:val="00D76240"/>
    <w:rsid w:val="00E44342"/>
    <w:rsid w:val="00F33D6B"/>
    <w:rsid w:val="00F52DDB"/>
    <w:rsid w:val="00FB6CB9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456D2C"/>
  <w14:defaultImageDpi w14:val="300"/>
  <w15:docId w15:val="{A64737DE-BD76-46FC-BF9F-13CDED699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C693F"/>
  </w:style>
  <w:style w:type="paragraph" w:styleId="Titolo1">
    <w:name w:val="heading 1"/>
    <w:basedOn w:val="Normale"/>
    <w:next w:val="Normale"/>
    <w:link w:val="Titolo1Carattere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18BF"/>
  </w:style>
  <w:style w:type="paragraph" w:styleId="Pidipagina">
    <w:name w:val="footer"/>
    <w:basedOn w:val="Normale"/>
    <w:link w:val="PidipaginaCarattere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18BF"/>
  </w:style>
  <w:style w:type="paragraph" w:styleId="Nessunaspaziatura">
    <w:name w:val="No Spacing"/>
    <w:uiPriority w:val="1"/>
    <w:qFormat/>
    <w:rsid w:val="00FC693F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">
    <w:name w:val="Title"/>
    <w:basedOn w:val="Normale"/>
    <w:next w:val="Normale"/>
    <w:link w:val="TitoloCarattere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C693F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unhideWhenUsed/>
    <w:rsid w:val="00AA1D8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AA1D8D"/>
  </w:style>
  <w:style w:type="paragraph" w:styleId="Corpodeltesto2">
    <w:name w:val="Body Text 2"/>
    <w:basedOn w:val="Normale"/>
    <w:link w:val="Corpodeltesto2Carattere"/>
    <w:uiPriority w:val="99"/>
    <w:unhideWhenUsed/>
    <w:rsid w:val="00AA1D8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AA1D8D"/>
  </w:style>
  <w:style w:type="paragraph" w:styleId="Corpodeltesto3">
    <w:name w:val="Body Text 3"/>
    <w:basedOn w:val="Normale"/>
    <w:link w:val="Corpodeltesto3Carattere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AA1D8D"/>
    <w:rPr>
      <w:sz w:val="16"/>
      <w:szCs w:val="16"/>
    </w:rPr>
  </w:style>
  <w:style w:type="paragraph" w:styleId="Elenco">
    <w:name w:val="List"/>
    <w:basedOn w:val="Normale"/>
    <w:uiPriority w:val="99"/>
    <w:unhideWhenUsed/>
    <w:rsid w:val="00AA1D8D"/>
    <w:pPr>
      <w:ind w:left="360" w:hanging="360"/>
      <w:contextualSpacing/>
    </w:pPr>
  </w:style>
  <w:style w:type="paragraph" w:styleId="Elenco2">
    <w:name w:val="List 2"/>
    <w:basedOn w:val="Normale"/>
    <w:uiPriority w:val="99"/>
    <w:unhideWhenUsed/>
    <w:rsid w:val="00326F90"/>
    <w:pPr>
      <w:ind w:left="720" w:hanging="360"/>
      <w:contextualSpacing/>
    </w:pPr>
  </w:style>
  <w:style w:type="paragraph" w:styleId="Elenco3">
    <w:name w:val="List 3"/>
    <w:basedOn w:val="Normale"/>
    <w:uiPriority w:val="99"/>
    <w:unhideWhenUsed/>
    <w:rsid w:val="00326F90"/>
    <w:pPr>
      <w:ind w:left="1080" w:hanging="360"/>
      <w:contextualSpacing/>
    </w:pPr>
  </w:style>
  <w:style w:type="paragraph" w:styleId="Puntoelenco">
    <w:name w:val="List Bullet"/>
    <w:basedOn w:val="Normale"/>
    <w:uiPriority w:val="99"/>
    <w:unhideWhenUsed/>
    <w:rsid w:val="00326F90"/>
    <w:pPr>
      <w:numPr>
        <w:numId w:val="1"/>
      </w:numPr>
      <w:contextualSpacing/>
    </w:pPr>
  </w:style>
  <w:style w:type="paragraph" w:styleId="Puntoelenco2">
    <w:name w:val="List Bullet 2"/>
    <w:basedOn w:val="Normale"/>
    <w:uiPriority w:val="99"/>
    <w:unhideWhenUsed/>
    <w:rsid w:val="00326F90"/>
    <w:pPr>
      <w:numPr>
        <w:numId w:val="2"/>
      </w:numPr>
      <w:contextualSpacing/>
    </w:pPr>
  </w:style>
  <w:style w:type="paragraph" w:styleId="Puntoelenco3">
    <w:name w:val="List Bullet 3"/>
    <w:basedOn w:val="Normale"/>
    <w:uiPriority w:val="99"/>
    <w:unhideWhenUsed/>
    <w:rsid w:val="00326F90"/>
    <w:pPr>
      <w:numPr>
        <w:numId w:val="3"/>
      </w:numPr>
      <w:contextualSpacing/>
    </w:pPr>
  </w:style>
  <w:style w:type="paragraph" w:styleId="Numeroelenco">
    <w:name w:val="List Number"/>
    <w:basedOn w:val="Normale"/>
    <w:uiPriority w:val="99"/>
    <w:unhideWhenUsed/>
    <w:rsid w:val="00326F90"/>
    <w:pPr>
      <w:numPr>
        <w:numId w:val="5"/>
      </w:numPr>
      <w:contextualSpacing/>
    </w:pPr>
  </w:style>
  <w:style w:type="paragraph" w:styleId="Numeroelenco2">
    <w:name w:val="List Number 2"/>
    <w:basedOn w:val="Normale"/>
    <w:uiPriority w:val="99"/>
    <w:unhideWhenUsed/>
    <w:rsid w:val="0029639D"/>
    <w:pPr>
      <w:numPr>
        <w:numId w:val="6"/>
      </w:numPr>
      <w:contextualSpacing/>
    </w:pPr>
  </w:style>
  <w:style w:type="paragraph" w:styleId="Numeroelenco3">
    <w:name w:val="List Number 3"/>
    <w:basedOn w:val="Normale"/>
    <w:uiPriority w:val="99"/>
    <w:unhideWhenUsed/>
    <w:rsid w:val="0029639D"/>
    <w:pPr>
      <w:numPr>
        <w:numId w:val="7"/>
      </w:numPr>
      <w:contextualSpacing/>
    </w:pPr>
  </w:style>
  <w:style w:type="paragraph" w:styleId="Elencocontinua">
    <w:name w:val="List Continue"/>
    <w:basedOn w:val="Normale"/>
    <w:uiPriority w:val="99"/>
    <w:unhideWhenUsed/>
    <w:rsid w:val="0029639D"/>
    <w:pPr>
      <w:spacing w:after="120"/>
      <w:ind w:left="360"/>
      <w:contextualSpacing/>
    </w:pPr>
  </w:style>
  <w:style w:type="paragraph" w:styleId="Elencocontinua2">
    <w:name w:val="List Continue 2"/>
    <w:basedOn w:val="Normale"/>
    <w:uiPriority w:val="99"/>
    <w:unhideWhenUsed/>
    <w:rsid w:val="0029639D"/>
    <w:pPr>
      <w:spacing w:after="120"/>
      <w:ind w:left="720"/>
      <w:contextualSpacing/>
    </w:pPr>
  </w:style>
  <w:style w:type="paragraph" w:styleId="Elencocontinua3">
    <w:name w:val="List Continue 3"/>
    <w:basedOn w:val="Normale"/>
    <w:uiPriority w:val="99"/>
    <w:unhideWhenUsed/>
    <w:rsid w:val="0029639D"/>
    <w:pPr>
      <w:spacing w:after="120"/>
      <w:ind w:left="1080"/>
      <w:contextualSpacing/>
    </w:pPr>
  </w:style>
  <w:style w:type="paragraph" w:styleId="Testomacro">
    <w:name w:val="macro"/>
    <w:link w:val="TestomacroCarattere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rsid w:val="0029639D"/>
    <w:rPr>
      <w:rFonts w:ascii="Courier" w:hAnsi="Courier"/>
      <w:sz w:val="20"/>
      <w:szCs w:val="20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C693F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C693F"/>
    <w:rPr>
      <w:i/>
      <w:iCs/>
      <w:color w:val="000000" w:themeColor="tex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FC693F"/>
    <w:rPr>
      <w:b/>
      <w:bCs/>
    </w:rPr>
  </w:style>
  <w:style w:type="character" w:styleId="Enfasicorsivo">
    <w:name w:val="Emphasis"/>
    <w:basedOn w:val="Carpredefinitoparagrafo"/>
    <w:uiPriority w:val="20"/>
    <w:qFormat/>
    <w:rsid w:val="00FC693F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C693F"/>
    <w:rPr>
      <w:b/>
      <w:bCs/>
      <w:i/>
      <w:iCs/>
      <w:color w:val="4F81BD" w:themeColor="accent1"/>
    </w:rPr>
  </w:style>
  <w:style w:type="character" w:styleId="Enfasidelicata">
    <w:name w:val="Subtle Emphasis"/>
    <w:basedOn w:val="Carpredefinitoparagrafo"/>
    <w:uiPriority w:val="19"/>
    <w:qFormat/>
    <w:rsid w:val="00FC693F"/>
    <w:rPr>
      <w:i/>
      <w:iCs/>
      <w:color w:val="808080" w:themeColor="text1" w:themeTint="7F"/>
    </w:rPr>
  </w:style>
  <w:style w:type="character" w:styleId="Enfasiintensa">
    <w:name w:val="Intense Emphasis"/>
    <w:basedOn w:val="Carpredefinitoparagrafo"/>
    <w:uiPriority w:val="21"/>
    <w:qFormat/>
    <w:rsid w:val="00FC693F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FC693F"/>
    <w:rPr>
      <w:smallCaps/>
      <w:color w:val="C0504D" w:themeColor="accent2"/>
      <w:u w:val="single"/>
    </w:rPr>
  </w:style>
  <w:style w:type="character" w:styleId="Riferimentointenso">
    <w:name w:val="Intense Reference"/>
    <w:basedOn w:val="Carpredefinitoparagraf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FC693F"/>
    <w:rPr>
      <w:b/>
      <w:bCs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FC693F"/>
    <w:pPr>
      <w:outlineLvl w:val="9"/>
    </w:pPr>
  </w:style>
  <w:style w:type="table" w:styleId="Grigliatabella">
    <w:name w:val="Table Grid"/>
    <w:basedOn w:val="Tabellanormale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chiaro">
    <w:name w:val="Light Shading"/>
    <w:basedOn w:val="Tabellanormale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1">
    <w:name w:val="Light Shading Accent 1"/>
    <w:basedOn w:val="Tabellanormale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fondochiaro-Colore2">
    <w:name w:val="Light Shading Accent 2"/>
    <w:basedOn w:val="Tabellanormale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fondochiaro-Colore3">
    <w:name w:val="Light Shading Accent 3"/>
    <w:basedOn w:val="Tabellanormale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fondochiaro-Colore4">
    <w:name w:val="Light Shading Accent 4"/>
    <w:basedOn w:val="Tabellanormale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fondochiaro-Colore5">
    <w:name w:val="Light Shading Accent 5"/>
    <w:basedOn w:val="Tabellanormale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fondochiaro-Colore6">
    <w:name w:val="Light Shading Accent 6"/>
    <w:basedOn w:val="Tabellanormale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Elencochiaro">
    <w:name w:val="Light List"/>
    <w:basedOn w:val="Tabellanorma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Elencochiaro-Colore1">
    <w:name w:val="Light List Accent 1"/>
    <w:basedOn w:val="Tabellanorma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Elencochiaro-Colore2">
    <w:name w:val="Light List Accent 2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Elencochiaro-Colore3">
    <w:name w:val="Light List Accent 3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Elencochiaro-Colore4">
    <w:name w:val="Light List Accent 4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Elencochiaro-Colore5">
    <w:name w:val="Light List Accent 5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Elencochiaro-Colore6">
    <w:name w:val="Light List Accent 6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gliachiara">
    <w:name w:val="Light Grid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gliachiara-Colore1">
    <w:name w:val="Light Grid Accent 1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gliachiara-Colore2">
    <w:name w:val="Light Grid Accent 2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gliachiara-Colore3">
    <w:name w:val="Light Grid Accent 3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gliachiara-Colore4">
    <w:name w:val="Light Grid Accent 4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gliachiara-Colore5">
    <w:name w:val="Light Grid Accent 5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gliachiara-Colore6">
    <w:name w:val="Light Grid Accent 6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fondomedio1">
    <w:name w:val="Medium Shading 1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1">
    <w:name w:val="Medium Shading 1 Accent 1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2">
    <w:name w:val="Medium Shading 1 Accent 2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3">
    <w:name w:val="Medium Shading 1 Accent 3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4">
    <w:name w:val="Medium Shading 1 Accent 4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5">
    <w:name w:val="Medium Shading 1 Accent 5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6">
    <w:name w:val="Medium Shading 1 Accent 6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2">
    <w:name w:val="Medium Shading 2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1">
    <w:name w:val="Medium Shading 2 Accent 1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2">
    <w:name w:val="Medium Shading 2 Accent 2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3">
    <w:name w:val="Medium Shading 2 Accent 3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4">
    <w:name w:val="Medium Shading 2 Accent 4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5">
    <w:name w:val="Medium Shading 2 Accent 5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6">
    <w:name w:val="Medium Shading 2 Accent 6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lencomedio1">
    <w:name w:val="Medium List 1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Elencomedio1-Colore1">
    <w:name w:val="Medium List 1 Accent 1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Elencomedio1-Colore2">
    <w:name w:val="Medium List 1 Accent 2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Elencomedio1-Colore3">
    <w:name w:val="Medium List 1 Accent 3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Elencomedio1-Colore4">
    <w:name w:val="Medium List 1 Accent 4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Elencomedio1-Colore5">
    <w:name w:val="Medium List 1 Accent 5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Elencomedio1-Colore6">
    <w:name w:val="Medium List 1 Accent 6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Elencomedio2">
    <w:name w:val="Medium List 2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1">
    <w:name w:val="Medium List 2 Accent 1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2">
    <w:name w:val="Medium List 2 Accent 2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3">
    <w:name w:val="Medium List 2 Accent 3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4">
    <w:name w:val="Medium List 2 Accent 4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5">
    <w:name w:val="Medium List 2 Accent 5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6">
    <w:name w:val="Medium List 2 Accent 6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gliamedia1">
    <w:name w:val="Medium Grid 1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media1-Colore1">
    <w:name w:val="Medium Grid 1 Accent 1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gliamedia1-Colore2">
    <w:name w:val="Medium Grid 1 Accent 2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gliamedia1-Colore3">
    <w:name w:val="Medium Grid 1 Accent 3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gliamedia1-Colore4">
    <w:name w:val="Medium Grid 1 Accent 4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gliamedia1-Colore5">
    <w:name w:val="Medium Grid 1 Accent 5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gliamedia1-Colore6">
    <w:name w:val="Medium Grid 1 Accent 6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gliamedia2">
    <w:name w:val="Medium Grid 2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1">
    <w:name w:val="Medium Grid 2 Accent 1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2">
    <w:name w:val="Medium Grid 2 Accent 2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3">
    <w:name w:val="Medium Grid 2 Accent 3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4">
    <w:name w:val="Medium Grid 2 Accent 4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5">
    <w:name w:val="Medium Grid 2 Accent 5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6">
    <w:name w:val="Medium Grid 2 Accent 6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3">
    <w:name w:val="Medium Grid 3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gliamedia3-Colore1">
    <w:name w:val="Medium Grid 3 Accent 1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gliamedia3-Colore2">
    <w:name w:val="Medium Grid 3 Accent 2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gliamedia3-Colore3">
    <w:name w:val="Medium Grid 3 Accent 3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gliamedia3-Colore4">
    <w:name w:val="Medium Grid 3 Accent 4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gliamedia3-Colore5">
    <w:name w:val="Medium Grid 3 Accent 5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gliamedia3-Colore6">
    <w:name w:val="Medium Grid 3 Accent 6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Elencoscuro">
    <w:name w:val="Dark List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Elencoscuro-Colore1">
    <w:name w:val="Dark List Accent 1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Elencoscuro-Colore2">
    <w:name w:val="Dark List Accent 2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Elencoscuro-Colore3">
    <w:name w:val="Dark List Accent 3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Elencoscuro-Colore4">
    <w:name w:val="Dark List Accent 4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Elencoscuro-Colore5">
    <w:name w:val="Dark List Accent 5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Elencoscuro-Colore6">
    <w:name w:val="Dark List Accent 6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fondoacolori">
    <w:name w:val="Colorful Shading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1">
    <w:name w:val="Colorful Shading Accent 1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2">
    <w:name w:val="Colorful Shading Accent 2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3">
    <w:name w:val="Colorful Shading Accent 3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fondoacolori-Colore4">
    <w:name w:val="Colorful Shading Accent 4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5">
    <w:name w:val="Colorful Shading Accent 5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6">
    <w:name w:val="Colorful Shading Accent 6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Elencoacolori">
    <w:name w:val="Colorful List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Elencoacolori-Colore1">
    <w:name w:val="Colorful List Accent 1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Elencoacolori-Colore2">
    <w:name w:val="Colorful List Accent 2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Elencoacolori-Colore3">
    <w:name w:val="Colorful List Accent 3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Elencoacolori-Colore4">
    <w:name w:val="Colorful List Accent 4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Elencoacolori-Colore5">
    <w:name w:val="Colorful List Accent 5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Elencoacolori-Colore6">
    <w:name w:val="Colorful List Accent 6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gliaacolori">
    <w:name w:val="Colorful Grid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acolori-Colore1">
    <w:name w:val="Colorful Grid Accent 1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gliaacolori-Colore2">
    <w:name w:val="Colorful Grid Accent 2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gliaacolori-Colore3">
    <w:name w:val="Colorful Grid Accent 3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gliaacolori-Colore4">
    <w:name w:val="Colorful Grid Accent 4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gliaacolori-Colore5">
    <w:name w:val="Colorful Grid Accent 5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gliaacolori-Colore6">
    <w:name w:val="Colorful Grid Accent 6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913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Marilena  Marconi</cp:lastModifiedBy>
  <cp:revision>25</cp:revision>
  <dcterms:created xsi:type="dcterms:W3CDTF">2013-12-23T23:15:00Z</dcterms:created>
  <dcterms:modified xsi:type="dcterms:W3CDTF">2025-05-10T08:48:00Z</dcterms:modified>
  <cp:category/>
</cp:coreProperties>
</file>