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576FF">
      <w:pPr>
        <w:pStyle w:val="156"/>
        <w:rPr>
          <w:rFonts w:hint="default" w:ascii="Times New Roman" w:hAnsi="Times New Roman" w:cs="Times New Roman"/>
          <w:sz w:val="20"/>
          <w:szCs w:val="20"/>
        </w:rPr>
      </w:pPr>
      <w:r>
        <w:rPr>
          <w:rFonts w:hint="default" w:ascii="Times New Roman" w:hAnsi="Times New Roman" w:cs="Times New Roman"/>
          <w:sz w:val="20"/>
          <w:szCs w:val="20"/>
        </w:rPr>
        <w:t>STROBE Statement—checklist of items that should be included in reports of observational studies</w:t>
      </w:r>
    </w:p>
    <w:p w14:paraId="282C4B58">
      <w:pPr>
        <w:pStyle w:val="156"/>
        <w:rPr>
          <w:rFonts w:hint="default" w:ascii="Times New Roman" w:hAnsi="Times New Roman" w:cs="Times New Roman"/>
          <w:sz w:val="20"/>
          <w:szCs w:val="20"/>
        </w:rPr>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14:paraId="3431418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6BDDEDDB">
            <w:pPr>
              <w:tabs>
                <w:tab w:val="left" w:pos="5400"/>
              </w:tabs>
              <w:rPr>
                <w:rFonts w:hint="default" w:ascii="Times New Roman" w:hAnsi="Times New Roman" w:cs="Times New Roman"/>
                <w:sz w:val="20"/>
                <w:szCs w:val="20"/>
              </w:rPr>
            </w:pPr>
            <w:bookmarkStart w:id="0" w:name="bold3" w:colFirst="3" w:colLast="3"/>
            <w:bookmarkStart w:id="1" w:name="italic1" w:colFirst="0" w:colLast="0"/>
            <w:bookmarkStart w:id="2" w:name="italic2" w:colFirst="1" w:colLast="1"/>
            <w:bookmarkStart w:id="3" w:name="bold2" w:colFirst="2" w:colLast="2"/>
            <w:bookmarkStart w:id="4" w:name="bold1" w:colFirst="1" w:colLast="1"/>
            <w:bookmarkStart w:id="5" w:name="bold4" w:colFirst="4" w:colLast="4"/>
            <w:bookmarkStart w:id="6" w:name="italic5" w:colFirst="4" w:colLast="4"/>
            <w:bookmarkStart w:id="7" w:name="italic3" w:colFirst="2" w:colLast="2"/>
            <w:bookmarkStart w:id="8" w:name="italic4" w:colFirst="3" w:colLast="3"/>
          </w:p>
        </w:tc>
        <w:tc>
          <w:tcPr>
            <w:tcW w:w="616" w:type="dxa"/>
          </w:tcPr>
          <w:p w14:paraId="11C59C45">
            <w:pPr>
              <w:pStyle w:val="166"/>
              <w:tabs>
                <w:tab w:val="left" w:pos="5400"/>
              </w:tabs>
              <w:jc w:val="center"/>
              <w:rPr>
                <w:rFonts w:hint="default" w:ascii="Times New Roman" w:hAnsi="Times New Roman" w:cs="Times New Roman"/>
                <w:bCs/>
                <w:sz w:val="20"/>
                <w:szCs w:val="20"/>
              </w:rPr>
            </w:pPr>
            <w:r>
              <w:rPr>
                <w:rFonts w:hint="default" w:ascii="Times New Roman" w:hAnsi="Times New Roman" w:cs="Times New Roman"/>
                <w:bCs/>
                <w:sz w:val="20"/>
                <w:szCs w:val="20"/>
              </w:rPr>
              <w:t>Item No.</w:t>
            </w:r>
          </w:p>
        </w:tc>
        <w:tc>
          <w:tcPr>
            <w:tcW w:w="8031" w:type="dxa"/>
            <w:vAlign w:val="bottom"/>
          </w:tcPr>
          <w:p w14:paraId="6C57C739">
            <w:pPr>
              <w:pStyle w:val="166"/>
              <w:tabs>
                <w:tab w:val="left" w:pos="5400"/>
              </w:tabs>
              <w:jc w:val="center"/>
              <w:rPr>
                <w:rFonts w:hint="default" w:ascii="Times New Roman" w:hAnsi="Times New Roman" w:cs="Times New Roman"/>
                <w:bCs/>
                <w:sz w:val="20"/>
                <w:szCs w:val="20"/>
              </w:rPr>
            </w:pPr>
            <w:r>
              <w:rPr>
                <w:rFonts w:hint="default" w:ascii="Times New Roman" w:hAnsi="Times New Roman" w:cs="Times New Roman"/>
                <w:bCs/>
                <w:sz w:val="20"/>
                <w:szCs w:val="20"/>
              </w:rPr>
              <w:t>Recommendation</w:t>
            </w:r>
          </w:p>
        </w:tc>
        <w:tc>
          <w:tcPr>
            <w:tcW w:w="1559" w:type="dxa"/>
          </w:tcPr>
          <w:p w14:paraId="0B8AC963">
            <w:pPr>
              <w:pStyle w:val="166"/>
              <w:tabs>
                <w:tab w:val="left" w:pos="5400"/>
              </w:tabs>
              <w:jc w:val="center"/>
              <w:rPr>
                <w:rFonts w:hint="default" w:ascii="Times New Roman" w:hAnsi="Times New Roman" w:cs="Times New Roman"/>
                <w:bCs/>
                <w:sz w:val="20"/>
                <w:szCs w:val="20"/>
              </w:rPr>
            </w:pPr>
            <w:r>
              <w:rPr>
                <w:rFonts w:hint="default" w:ascii="Times New Roman" w:hAnsi="Times New Roman" w:cs="Times New Roman"/>
                <w:bCs/>
                <w:sz w:val="20"/>
                <w:szCs w:val="20"/>
              </w:rPr>
              <w:t xml:space="preserve">Page </w:t>
            </w:r>
            <w:r>
              <w:rPr>
                <w:rFonts w:hint="default" w:ascii="Times New Roman" w:hAnsi="Times New Roman" w:cs="Times New Roman"/>
                <w:bCs/>
                <w:sz w:val="20"/>
                <w:szCs w:val="20"/>
              </w:rPr>
              <w:br w:type="textWrapping"/>
            </w:r>
            <w:r>
              <w:rPr>
                <w:rFonts w:hint="default" w:ascii="Times New Roman" w:hAnsi="Times New Roman" w:cs="Times New Roman"/>
                <w:bCs/>
                <w:sz w:val="20"/>
                <w:szCs w:val="20"/>
              </w:rPr>
              <w:t>No.</w:t>
            </w:r>
          </w:p>
        </w:tc>
        <w:tc>
          <w:tcPr>
            <w:tcW w:w="2835" w:type="dxa"/>
          </w:tcPr>
          <w:p w14:paraId="2664DF05">
            <w:pPr>
              <w:pStyle w:val="166"/>
              <w:tabs>
                <w:tab w:val="left" w:pos="5400"/>
              </w:tabs>
              <w:jc w:val="center"/>
              <w:rPr>
                <w:rFonts w:hint="default" w:ascii="Times New Roman" w:hAnsi="Times New Roman" w:cs="Times New Roman"/>
                <w:bCs/>
                <w:sz w:val="20"/>
                <w:szCs w:val="20"/>
              </w:rPr>
            </w:pPr>
            <w:r>
              <w:rPr>
                <w:rFonts w:hint="default" w:ascii="Times New Roman" w:hAnsi="Times New Roman" w:cs="Times New Roman"/>
                <w:bCs/>
                <w:sz w:val="20"/>
                <w:szCs w:val="20"/>
              </w:rPr>
              <w:t>Relevant text from manuscript</w:t>
            </w:r>
          </w:p>
        </w:tc>
      </w:tr>
      <w:bookmarkEnd w:id="0"/>
      <w:bookmarkEnd w:id="1"/>
      <w:bookmarkEnd w:id="2"/>
      <w:bookmarkEnd w:id="3"/>
      <w:bookmarkEnd w:id="4"/>
      <w:bookmarkEnd w:id="5"/>
      <w:bookmarkEnd w:id="6"/>
      <w:bookmarkEnd w:id="7"/>
      <w:bookmarkEnd w:id="8"/>
      <w:tr w14:paraId="51C127B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50A31660">
            <w:pPr>
              <w:tabs>
                <w:tab w:val="left" w:pos="5400"/>
              </w:tabs>
              <w:rPr>
                <w:rFonts w:hint="default" w:ascii="Times New Roman" w:hAnsi="Times New Roman" w:cs="Times New Roman"/>
                <w:b/>
                <w:bCs/>
                <w:sz w:val="20"/>
                <w:szCs w:val="20"/>
              </w:rPr>
            </w:pPr>
            <w:bookmarkStart w:id="9" w:name="bold5"/>
            <w:bookmarkStart w:id="10" w:name="italic6"/>
            <w:r>
              <w:rPr>
                <w:rFonts w:hint="default" w:ascii="Times New Roman" w:hAnsi="Times New Roman" w:cs="Times New Roman"/>
                <w:b/>
                <w:sz w:val="20"/>
                <w:szCs w:val="20"/>
              </w:rPr>
              <w:t>Title and abstract</w:t>
            </w:r>
            <w:bookmarkEnd w:id="9"/>
            <w:bookmarkEnd w:id="10"/>
          </w:p>
        </w:tc>
        <w:tc>
          <w:tcPr>
            <w:tcW w:w="616" w:type="dxa"/>
            <w:vMerge w:val="restart"/>
          </w:tcPr>
          <w:p w14:paraId="3A4E0649">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8031" w:type="dxa"/>
          </w:tcPr>
          <w:p w14:paraId="2CC09D1A">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a</w:t>
            </w:r>
            <w:r>
              <w:rPr>
                <w:rFonts w:hint="default" w:ascii="Times New Roman" w:hAnsi="Times New Roman" w:cs="Times New Roman"/>
                <w:sz w:val="20"/>
                <w:szCs w:val="20"/>
              </w:rPr>
              <w:t>) Indicate the study’s design with a commonly used term in the title or the abstract</w:t>
            </w:r>
          </w:p>
        </w:tc>
        <w:tc>
          <w:tcPr>
            <w:tcW w:w="1559" w:type="dxa"/>
          </w:tcPr>
          <w:p w14:paraId="6D88D218">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P.2</w:t>
            </w:r>
          </w:p>
        </w:tc>
        <w:tc>
          <w:tcPr>
            <w:tcW w:w="2835" w:type="dxa"/>
          </w:tcPr>
          <w:p w14:paraId="0CE051D3">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Abstract: lines 1</w:t>
            </w:r>
            <w:r>
              <w:rPr>
                <w:rFonts w:hint="default" w:ascii="Times New Roman" w:hAnsi="Times New Roman" w:eastAsia="宋体" w:cs="Times New Roman"/>
                <w:i w:val="0"/>
                <w:iCs w:val="0"/>
                <w:caps w:val="0"/>
                <w:spacing w:val="0"/>
                <w:sz w:val="20"/>
                <w:szCs w:val="20"/>
                <w:lang w:val="en-US" w:eastAsia="zh-CN"/>
              </w:rPr>
              <w:t>9</w:t>
            </w:r>
            <w:r>
              <w:rPr>
                <w:rFonts w:hint="default" w:ascii="Times New Roman" w:hAnsi="Times New Roman" w:eastAsia="Segoe UI" w:cs="Times New Roman"/>
                <w:i w:val="0"/>
                <w:iCs w:val="0"/>
                <w:caps w:val="0"/>
                <w:spacing w:val="0"/>
                <w:sz w:val="20"/>
                <w:szCs w:val="20"/>
              </w:rPr>
              <w:t>–</w:t>
            </w:r>
            <w:r>
              <w:rPr>
                <w:rFonts w:hint="default" w:ascii="Times New Roman" w:hAnsi="Times New Roman" w:eastAsia="宋体" w:cs="Times New Roman"/>
                <w:i w:val="0"/>
                <w:iCs w:val="0"/>
                <w:caps w:val="0"/>
                <w:spacing w:val="0"/>
                <w:sz w:val="20"/>
                <w:szCs w:val="20"/>
                <w:lang w:val="en-US" w:eastAsia="zh-CN"/>
              </w:rPr>
              <w:t>2</w:t>
            </w:r>
            <w:r>
              <w:rPr>
                <w:rFonts w:hint="default" w:ascii="Times New Roman" w:hAnsi="Times New Roman" w:eastAsia="Segoe UI" w:cs="Times New Roman"/>
                <w:i w:val="0"/>
                <w:iCs w:val="0"/>
                <w:caps w:val="0"/>
                <w:spacing w:val="0"/>
                <w:sz w:val="20"/>
                <w:szCs w:val="20"/>
              </w:rPr>
              <w:t>2</w:t>
            </w:r>
          </w:p>
        </w:tc>
      </w:tr>
      <w:tr w14:paraId="78CDAEF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780A59C1">
            <w:pPr>
              <w:tabs>
                <w:tab w:val="left" w:pos="5400"/>
              </w:tabs>
              <w:rPr>
                <w:rFonts w:hint="default" w:ascii="Times New Roman" w:hAnsi="Times New Roman" w:cs="Times New Roman"/>
                <w:bCs/>
                <w:sz w:val="20"/>
                <w:szCs w:val="20"/>
              </w:rPr>
            </w:pPr>
            <w:bookmarkStart w:id="11" w:name="italic7" w:colFirst="0" w:colLast="0"/>
            <w:bookmarkStart w:id="12" w:name="bold6" w:colFirst="0" w:colLast="0"/>
          </w:p>
        </w:tc>
        <w:tc>
          <w:tcPr>
            <w:tcW w:w="616" w:type="dxa"/>
            <w:vMerge w:val="continue"/>
          </w:tcPr>
          <w:p w14:paraId="017152FA">
            <w:pPr>
              <w:tabs>
                <w:tab w:val="left" w:pos="5400"/>
              </w:tabs>
              <w:jc w:val="center"/>
              <w:rPr>
                <w:rFonts w:hint="default" w:ascii="Times New Roman" w:hAnsi="Times New Roman" w:cs="Times New Roman"/>
                <w:sz w:val="20"/>
                <w:szCs w:val="20"/>
              </w:rPr>
            </w:pPr>
          </w:p>
        </w:tc>
        <w:tc>
          <w:tcPr>
            <w:tcW w:w="8031" w:type="dxa"/>
          </w:tcPr>
          <w:p w14:paraId="5E671682">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b</w:t>
            </w:r>
            <w:r>
              <w:rPr>
                <w:rFonts w:hint="default" w:ascii="Times New Roman" w:hAnsi="Times New Roman" w:cs="Times New Roman"/>
                <w:sz w:val="20"/>
                <w:szCs w:val="20"/>
              </w:rPr>
              <w:t>) Provide in the abstract an informative and balanced summary of what was done and what was found</w:t>
            </w:r>
          </w:p>
        </w:tc>
        <w:tc>
          <w:tcPr>
            <w:tcW w:w="1559" w:type="dxa"/>
          </w:tcPr>
          <w:p w14:paraId="62822310">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P.2</w:t>
            </w:r>
          </w:p>
        </w:tc>
        <w:tc>
          <w:tcPr>
            <w:tcW w:w="2835" w:type="dxa"/>
          </w:tcPr>
          <w:p w14:paraId="14359A04">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Abstract: lines 17–32</w:t>
            </w:r>
          </w:p>
        </w:tc>
      </w:tr>
      <w:bookmarkEnd w:id="11"/>
      <w:bookmarkEnd w:id="12"/>
      <w:tr w14:paraId="12545EC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0E4E8B60">
            <w:pPr>
              <w:pStyle w:val="168"/>
              <w:tabs>
                <w:tab w:val="left" w:pos="5400"/>
              </w:tabs>
              <w:rPr>
                <w:rFonts w:hint="default" w:ascii="Times New Roman" w:hAnsi="Times New Roman" w:cs="Times New Roman"/>
                <w:sz w:val="20"/>
                <w:szCs w:val="20"/>
              </w:rPr>
            </w:pPr>
            <w:bookmarkStart w:id="13" w:name="bold7"/>
            <w:bookmarkStart w:id="14" w:name="italic8"/>
            <w:r>
              <w:rPr>
                <w:rFonts w:hint="default" w:ascii="Times New Roman" w:hAnsi="Times New Roman" w:cs="Times New Roman"/>
                <w:sz w:val="20"/>
                <w:szCs w:val="20"/>
              </w:rPr>
              <w:t>Introduction</w:t>
            </w:r>
          </w:p>
          <w:bookmarkEnd w:id="13"/>
          <w:bookmarkEnd w:id="14"/>
        </w:tc>
        <w:tc>
          <w:tcPr>
            <w:tcW w:w="2835" w:type="dxa"/>
          </w:tcPr>
          <w:p w14:paraId="0F34FEC1">
            <w:pPr>
              <w:pStyle w:val="168"/>
              <w:tabs>
                <w:tab w:val="left" w:pos="5400"/>
              </w:tabs>
              <w:rPr>
                <w:rFonts w:hint="default" w:ascii="Times New Roman" w:hAnsi="Times New Roman" w:cs="Times New Roman"/>
                <w:sz w:val="20"/>
                <w:szCs w:val="20"/>
              </w:rPr>
            </w:pPr>
          </w:p>
        </w:tc>
      </w:tr>
      <w:tr w14:paraId="16995D5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11A81470">
            <w:pPr>
              <w:tabs>
                <w:tab w:val="left" w:pos="5400"/>
              </w:tabs>
              <w:rPr>
                <w:rFonts w:hint="default" w:ascii="Times New Roman" w:hAnsi="Times New Roman" w:cs="Times New Roman"/>
                <w:bCs/>
                <w:sz w:val="20"/>
                <w:szCs w:val="20"/>
              </w:rPr>
            </w:pPr>
            <w:bookmarkStart w:id="15" w:name="bold8"/>
            <w:bookmarkStart w:id="16" w:name="italic9"/>
            <w:r>
              <w:rPr>
                <w:rFonts w:hint="default" w:ascii="Times New Roman" w:hAnsi="Times New Roman" w:cs="Times New Roman"/>
                <w:bCs/>
                <w:sz w:val="20"/>
                <w:szCs w:val="20"/>
              </w:rPr>
              <w:t>Background/</w:t>
            </w:r>
            <w:bookmarkEnd w:id="15"/>
            <w:bookmarkEnd w:id="16"/>
            <w:bookmarkStart w:id="17" w:name="bold9"/>
            <w:bookmarkStart w:id="18" w:name="italic10"/>
            <w:r>
              <w:rPr>
                <w:rFonts w:hint="default" w:ascii="Times New Roman" w:hAnsi="Times New Roman" w:cs="Times New Roman"/>
                <w:bCs/>
                <w:sz w:val="20"/>
                <w:szCs w:val="20"/>
              </w:rPr>
              <w:t>rationale</w:t>
            </w:r>
            <w:bookmarkEnd w:id="17"/>
            <w:bookmarkEnd w:id="18"/>
          </w:p>
        </w:tc>
        <w:tc>
          <w:tcPr>
            <w:tcW w:w="616" w:type="dxa"/>
          </w:tcPr>
          <w:p w14:paraId="3784E3E1">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8031" w:type="dxa"/>
          </w:tcPr>
          <w:p w14:paraId="29DEF18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Explain the scientific background and rationale for the investigation being reported</w:t>
            </w:r>
          </w:p>
        </w:tc>
        <w:tc>
          <w:tcPr>
            <w:tcW w:w="1559" w:type="dxa"/>
          </w:tcPr>
          <w:p w14:paraId="405AAC97">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P.3</w:t>
            </w:r>
          </w:p>
        </w:tc>
        <w:tc>
          <w:tcPr>
            <w:tcW w:w="2835" w:type="dxa"/>
          </w:tcPr>
          <w:p w14:paraId="3823F723">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Introduction/Background: lines 33–48 (“33 Introduction… 48 instances…”)</w:t>
            </w:r>
          </w:p>
        </w:tc>
      </w:tr>
      <w:tr w14:paraId="1521E5D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8B8A2E6">
            <w:pPr>
              <w:tabs>
                <w:tab w:val="left" w:pos="5400"/>
              </w:tabs>
              <w:rPr>
                <w:rFonts w:hint="default" w:ascii="Times New Roman" w:hAnsi="Times New Roman" w:cs="Times New Roman"/>
                <w:bCs/>
                <w:sz w:val="20"/>
                <w:szCs w:val="20"/>
              </w:rPr>
            </w:pPr>
            <w:bookmarkStart w:id="19" w:name="bold10" w:colFirst="0" w:colLast="0"/>
            <w:bookmarkStart w:id="20" w:name="italic11" w:colFirst="0" w:colLast="0"/>
            <w:r>
              <w:rPr>
                <w:rFonts w:hint="default" w:ascii="Times New Roman" w:hAnsi="Times New Roman" w:cs="Times New Roman"/>
                <w:bCs/>
                <w:sz w:val="20"/>
                <w:szCs w:val="20"/>
              </w:rPr>
              <w:t>Objectives</w:t>
            </w:r>
          </w:p>
        </w:tc>
        <w:tc>
          <w:tcPr>
            <w:tcW w:w="616" w:type="dxa"/>
          </w:tcPr>
          <w:p w14:paraId="442A0A49">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8031" w:type="dxa"/>
          </w:tcPr>
          <w:p w14:paraId="31073A8C">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State specific objectives, including any prespecified hypotheses</w:t>
            </w:r>
          </w:p>
        </w:tc>
        <w:tc>
          <w:tcPr>
            <w:tcW w:w="1559" w:type="dxa"/>
          </w:tcPr>
          <w:p w14:paraId="3ECC0221">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P.2</w:t>
            </w:r>
          </w:p>
        </w:tc>
        <w:tc>
          <w:tcPr>
            <w:tcW w:w="2835" w:type="dxa"/>
          </w:tcPr>
          <w:p w14:paraId="55F15D4A">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Objectives in the abstract: lines 19–20 (“…we investigate the epidemiological…”)</w:t>
            </w:r>
          </w:p>
        </w:tc>
      </w:tr>
      <w:bookmarkEnd w:id="19"/>
      <w:bookmarkEnd w:id="20"/>
      <w:tr w14:paraId="5D1929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25F115CB">
            <w:pPr>
              <w:pStyle w:val="168"/>
              <w:tabs>
                <w:tab w:val="left" w:pos="5400"/>
              </w:tabs>
              <w:rPr>
                <w:rFonts w:hint="default" w:ascii="Times New Roman" w:hAnsi="Times New Roman" w:cs="Times New Roman"/>
                <w:sz w:val="20"/>
                <w:szCs w:val="20"/>
              </w:rPr>
            </w:pPr>
            <w:bookmarkStart w:id="21" w:name="italic12"/>
            <w:bookmarkStart w:id="22" w:name="bold11"/>
            <w:r>
              <w:rPr>
                <w:rFonts w:hint="default" w:ascii="Times New Roman" w:hAnsi="Times New Roman" w:cs="Times New Roman"/>
                <w:sz w:val="20"/>
                <w:szCs w:val="20"/>
              </w:rPr>
              <w:t>Methods</w:t>
            </w:r>
          </w:p>
          <w:bookmarkEnd w:id="21"/>
          <w:bookmarkEnd w:id="22"/>
        </w:tc>
        <w:tc>
          <w:tcPr>
            <w:tcW w:w="2835" w:type="dxa"/>
          </w:tcPr>
          <w:p w14:paraId="3B81D6E7">
            <w:pPr>
              <w:pStyle w:val="168"/>
              <w:tabs>
                <w:tab w:val="left" w:pos="5400"/>
              </w:tabs>
              <w:rPr>
                <w:rFonts w:hint="default" w:ascii="Times New Roman" w:hAnsi="Times New Roman" w:cs="Times New Roman"/>
                <w:sz w:val="20"/>
                <w:szCs w:val="20"/>
              </w:rPr>
            </w:pPr>
          </w:p>
        </w:tc>
      </w:tr>
      <w:tr w14:paraId="42056E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76F49823">
            <w:pPr>
              <w:tabs>
                <w:tab w:val="left" w:pos="5400"/>
              </w:tabs>
              <w:rPr>
                <w:rFonts w:hint="default" w:ascii="Times New Roman" w:hAnsi="Times New Roman" w:cs="Times New Roman"/>
                <w:bCs/>
                <w:sz w:val="20"/>
                <w:szCs w:val="20"/>
              </w:rPr>
            </w:pPr>
            <w:bookmarkStart w:id="23" w:name="bold12" w:colFirst="0" w:colLast="0"/>
            <w:bookmarkStart w:id="24" w:name="italic13" w:colFirst="0" w:colLast="0"/>
            <w:r>
              <w:rPr>
                <w:rFonts w:hint="default" w:ascii="Times New Roman" w:hAnsi="Times New Roman" w:cs="Times New Roman"/>
                <w:bCs/>
                <w:sz w:val="20"/>
                <w:szCs w:val="20"/>
              </w:rPr>
              <w:t>Study design</w:t>
            </w:r>
          </w:p>
        </w:tc>
        <w:tc>
          <w:tcPr>
            <w:tcW w:w="616" w:type="dxa"/>
          </w:tcPr>
          <w:p w14:paraId="27B2F2C5">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8031" w:type="dxa"/>
          </w:tcPr>
          <w:p w14:paraId="62D8722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Present key elements of study design early in the paper</w:t>
            </w:r>
          </w:p>
        </w:tc>
        <w:tc>
          <w:tcPr>
            <w:tcW w:w="1559" w:type="dxa"/>
          </w:tcPr>
          <w:p w14:paraId="661EA072">
            <w:pPr>
              <w:tabs>
                <w:tab w:val="left" w:pos="5400"/>
              </w:tabs>
              <w:rPr>
                <w:rFonts w:hint="default" w:ascii="Times New Roman" w:hAnsi="Times New Roman" w:cs="Times New Roman"/>
                <w:sz w:val="20"/>
                <w:szCs w:val="20"/>
              </w:rPr>
            </w:pPr>
            <w:r>
              <w:rPr>
                <w:rFonts w:hint="default" w:ascii="Times New Roman" w:hAnsi="Times New Roman" w:eastAsia="宋体" w:cs="Times New Roman"/>
                <w:sz w:val="20"/>
                <w:szCs w:val="20"/>
                <w:lang w:val="en-US" w:eastAsia="zh-CN"/>
              </w:rPr>
              <w:t>P.2</w:t>
            </w:r>
          </w:p>
        </w:tc>
        <w:tc>
          <w:tcPr>
            <w:tcW w:w="2835" w:type="dxa"/>
          </w:tcPr>
          <w:p w14:paraId="629CBB34">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Methods in the abstract: lines 21–24 (“…We prospectively collected fecal samples…”)</w:t>
            </w:r>
          </w:p>
        </w:tc>
      </w:tr>
      <w:bookmarkEnd w:id="23"/>
      <w:bookmarkEnd w:id="24"/>
      <w:tr w14:paraId="458675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4F5E7B98">
            <w:pPr>
              <w:tabs>
                <w:tab w:val="left" w:pos="5400"/>
              </w:tabs>
              <w:rPr>
                <w:rFonts w:hint="default" w:ascii="Times New Roman" w:hAnsi="Times New Roman" w:cs="Times New Roman"/>
                <w:bCs/>
                <w:sz w:val="20"/>
                <w:szCs w:val="20"/>
              </w:rPr>
            </w:pPr>
            <w:bookmarkStart w:id="25" w:name="italic14" w:colFirst="0" w:colLast="0"/>
            <w:bookmarkStart w:id="26" w:name="bold13" w:colFirst="0" w:colLast="0"/>
            <w:r>
              <w:rPr>
                <w:rFonts w:hint="default" w:ascii="Times New Roman" w:hAnsi="Times New Roman" w:cs="Times New Roman"/>
                <w:bCs/>
                <w:sz w:val="20"/>
                <w:szCs w:val="20"/>
              </w:rPr>
              <w:t>Setting</w:t>
            </w:r>
          </w:p>
        </w:tc>
        <w:tc>
          <w:tcPr>
            <w:tcW w:w="616" w:type="dxa"/>
          </w:tcPr>
          <w:p w14:paraId="29A008D7">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8031" w:type="dxa"/>
          </w:tcPr>
          <w:p w14:paraId="275E19C5">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Describe the setting, locations, and relevant dates, including periods of recruitment, exposure, follow-up, and data collection</w:t>
            </w:r>
          </w:p>
        </w:tc>
        <w:tc>
          <w:tcPr>
            <w:tcW w:w="1559" w:type="dxa"/>
          </w:tcPr>
          <w:p w14:paraId="12E14224">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P.4</w:t>
            </w:r>
          </w:p>
        </w:tc>
        <w:tc>
          <w:tcPr>
            <w:tcW w:w="2835" w:type="dxa"/>
          </w:tcPr>
          <w:p w14:paraId="040A5DF2">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Methods: lines 78–85 (“…Stool specimens were obtained… January 2023…”)</w:t>
            </w:r>
          </w:p>
        </w:tc>
      </w:tr>
      <w:bookmarkEnd w:id="25"/>
      <w:bookmarkEnd w:id="26"/>
      <w:tr w14:paraId="1ECBB73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600464F9">
            <w:pPr>
              <w:tabs>
                <w:tab w:val="left" w:pos="5400"/>
              </w:tabs>
              <w:rPr>
                <w:rFonts w:hint="default" w:ascii="Times New Roman" w:hAnsi="Times New Roman" w:cs="Times New Roman"/>
                <w:bCs/>
                <w:sz w:val="20"/>
                <w:szCs w:val="20"/>
              </w:rPr>
            </w:pPr>
            <w:r>
              <w:rPr>
                <w:rFonts w:hint="default" w:ascii="Times New Roman" w:hAnsi="Times New Roman" w:cs="Times New Roman"/>
                <w:bCs/>
                <w:sz w:val="20"/>
                <w:szCs w:val="20"/>
              </w:rPr>
              <w:t>Participants</w:t>
            </w:r>
          </w:p>
        </w:tc>
        <w:tc>
          <w:tcPr>
            <w:tcW w:w="616" w:type="dxa"/>
            <w:vMerge w:val="restart"/>
          </w:tcPr>
          <w:p w14:paraId="4FDB4CB9">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8031" w:type="dxa"/>
          </w:tcPr>
          <w:p w14:paraId="6621F2B5">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a</w:t>
            </w:r>
            <w:r>
              <w:rPr>
                <w:rFonts w:hint="default" w:ascii="Times New Roman" w:hAnsi="Times New Roman" w:cs="Times New Roman"/>
                <w:sz w:val="20"/>
                <w:szCs w:val="20"/>
              </w:rPr>
              <w:t xml:space="preserve">) </w:t>
            </w:r>
            <w:r>
              <w:rPr>
                <w:rFonts w:hint="default" w:ascii="Times New Roman" w:hAnsi="Times New Roman" w:cs="Times New Roman"/>
                <w:i/>
                <w:sz w:val="20"/>
                <w:szCs w:val="20"/>
              </w:rPr>
              <w:t>Cohort study</w:t>
            </w:r>
            <w:r>
              <w:rPr>
                <w:rFonts w:hint="default" w:ascii="Times New Roman" w:hAnsi="Times New Roman" w:cs="Times New Roman"/>
                <w:sz w:val="20"/>
                <w:szCs w:val="20"/>
              </w:rPr>
              <w:t>—Give the eligibility criteria, and the sources and methods of selection of participants. Describe methods of follow-up</w:t>
            </w:r>
          </w:p>
          <w:p w14:paraId="4500FD93">
            <w:pPr>
              <w:tabs>
                <w:tab w:val="left" w:pos="5400"/>
              </w:tabs>
              <w:rPr>
                <w:rFonts w:hint="default" w:ascii="Times New Roman" w:hAnsi="Times New Roman" w:cs="Times New Roman"/>
                <w:sz w:val="20"/>
                <w:szCs w:val="20"/>
              </w:rPr>
            </w:pPr>
            <w:r>
              <w:rPr>
                <w:rFonts w:hint="default" w:ascii="Times New Roman" w:hAnsi="Times New Roman" w:cs="Times New Roman"/>
                <w:i/>
                <w:sz w:val="20"/>
                <w:szCs w:val="20"/>
              </w:rPr>
              <w:t>Case-control study</w:t>
            </w:r>
            <w:r>
              <w:rPr>
                <w:rFonts w:hint="default" w:ascii="Times New Roman" w:hAnsi="Times New Roman" w:cs="Times New Roman"/>
                <w:sz w:val="20"/>
                <w:szCs w:val="20"/>
              </w:rPr>
              <w:t>—Give the eligibility criteria, and the sources and methods of case ascertainment and control selection. Give the rationale for the choice of cases and controls</w:t>
            </w:r>
          </w:p>
          <w:p w14:paraId="5A72D06B">
            <w:pPr>
              <w:tabs>
                <w:tab w:val="left" w:pos="5400"/>
              </w:tabs>
              <w:rPr>
                <w:rFonts w:hint="default" w:ascii="Times New Roman" w:hAnsi="Times New Roman" w:cs="Times New Roman"/>
                <w:sz w:val="20"/>
                <w:szCs w:val="20"/>
              </w:rPr>
            </w:pPr>
            <w:r>
              <w:rPr>
                <w:rFonts w:hint="default" w:ascii="Times New Roman" w:hAnsi="Times New Roman" w:cs="Times New Roman"/>
                <w:i/>
                <w:sz w:val="20"/>
                <w:szCs w:val="20"/>
              </w:rPr>
              <w:t>Cross-sectional study</w:t>
            </w:r>
            <w:r>
              <w:rPr>
                <w:rFonts w:hint="default" w:ascii="Times New Roman" w:hAnsi="Times New Roman" w:cs="Times New Roman"/>
                <w:sz w:val="20"/>
                <w:szCs w:val="20"/>
              </w:rPr>
              <w:t>—Give the eligibility criteria, and the sources and methods of selection of participants</w:t>
            </w:r>
          </w:p>
        </w:tc>
        <w:tc>
          <w:tcPr>
            <w:tcW w:w="1559" w:type="dxa"/>
          </w:tcPr>
          <w:p w14:paraId="08F68E69">
            <w:pPr>
              <w:tabs>
                <w:tab w:val="left" w:pos="5400"/>
              </w:tabs>
              <w:rPr>
                <w:rFonts w:hint="default" w:ascii="Times New Roman" w:hAnsi="Times New Roman" w:cs="Times New Roman"/>
                <w:sz w:val="20"/>
                <w:szCs w:val="20"/>
              </w:rPr>
            </w:pPr>
            <w:r>
              <w:rPr>
                <w:rFonts w:hint="default" w:ascii="Times New Roman" w:hAnsi="Times New Roman" w:eastAsia="宋体" w:cs="Times New Roman"/>
                <w:sz w:val="20"/>
                <w:szCs w:val="20"/>
                <w:lang w:val="en-US" w:eastAsia="zh-CN"/>
              </w:rPr>
              <w:t>P.4</w:t>
            </w:r>
          </w:p>
        </w:tc>
        <w:tc>
          <w:tcPr>
            <w:tcW w:w="2835" w:type="dxa"/>
          </w:tcPr>
          <w:p w14:paraId="69ABD03B">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Methods: lines 80–81 (“Stool specimens… definition of diarrhea…”)</w:t>
            </w:r>
          </w:p>
        </w:tc>
      </w:tr>
      <w:tr w14:paraId="78A431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63A499D7">
            <w:pPr>
              <w:tabs>
                <w:tab w:val="left" w:pos="5400"/>
              </w:tabs>
              <w:rPr>
                <w:rFonts w:hint="default" w:ascii="Times New Roman" w:hAnsi="Times New Roman" w:cs="Times New Roman"/>
                <w:bCs/>
                <w:sz w:val="20"/>
                <w:szCs w:val="20"/>
              </w:rPr>
            </w:pPr>
            <w:bookmarkStart w:id="27" w:name="bold14" w:colFirst="0" w:colLast="0"/>
            <w:bookmarkStart w:id="28" w:name="italic15" w:colFirst="0" w:colLast="0"/>
          </w:p>
        </w:tc>
        <w:tc>
          <w:tcPr>
            <w:tcW w:w="616" w:type="dxa"/>
            <w:vMerge w:val="continue"/>
          </w:tcPr>
          <w:p w14:paraId="4FD05109">
            <w:pPr>
              <w:tabs>
                <w:tab w:val="left" w:pos="5400"/>
              </w:tabs>
              <w:jc w:val="center"/>
              <w:rPr>
                <w:rFonts w:hint="default" w:ascii="Times New Roman" w:hAnsi="Times New Roman" w:cs="Times New Roman"/>
                <w:sz w:val="20"/>
                <w:szCs w:val="20"/>
              </w:rPr>
            </w:pPr>
          </w:p>
        </w:tc>
        <w:tc>
          <w:tcPr>
            <w:tcW w:w="8031" w:type="dxa"/>
          </w:tcPr>
          <w:p w14:paraId="4B11C9D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b</w:t>
            </w:r>
            <w:r>
              <w:rPr>
                <w:rFonts w:hint="default" w:ascii="Times New Roman" w:hAnsi="Times New Roman" w:cs="Times New Roman"/>
                <w:sz w:val="20"/>
                <w:szCs w:val="20"/>
              </w:rPr>
              <w:t>)</w:t>
            </w:r>
            <w:r>
              <w:rPr>
                <w:rFonts w:hint="default" w:ascii="Times New Roman" w:hAnsi="Times New Roman" w:cs="Times New Roman"/>
                <w:b/>
                <w:bCs/>
                <w:sz w:val="20"/>
                <w:szCs w:val="20"/>
              </w:rPr>
              <w:t xml:space="preserve"> </w:t>
            </w:r>
            <w:r>
              <w:rPr>
                <w:rFonts w:hint="default" w:ascii="Times New Roman" w:hAnsi="Times New Roman" w:cs="Times New Roman"/>
                <w:bCs/>
                <w:i/>
                <w:sz w:val="20"/>
                <w:szCs w:val="20"/>
              </w:rPr>
              <w:t>Cohort study</w:t>
            </w:r>
            <w:r>
              <w:rPr>
                <w:rFonts w:hint="default" w:ascii="Times New Roman" w:hAnsi="Times New Roman" w:cs="Times New Roman"/>
                <w:sz w:val="20"/>
                <w:szCs w:val="20"/>
              </w:rPr>
              <w:t>—For matched studies, give matching criteria and number of exposed and unexposed</w:t>
            </w:r>
          </w:p>
          <w:p w14:paraId="106B4DC5">
            <w:pPr>
              <w:tabs>
                <w:tab w:val="left" w:pos="5400"/>
              </w:tabs>
              <w:rPr>
                <w:rFonts w:hint="default" w:ascii="Times New Roman" w:hAnsi="Times New Roman" w:cs="Times New Roman"/>
                <w:i/>
                <w:sz w:val="20"/>
                <w:szCs w:val="20"/>
              </w:rPr>
            </w:pPr>
            <w:r>
              <w:rPr>
                <w:rFonts w:hint="default" w:ascii="Times New Roman" w:hAnsi="Times New Roman" w:cs="Times New Roman"/>
                <w:bCs/>
                <w:i/>
                <w:sz w:val="20"/>
                <w:szCs w:val="20"/>
              </w:rPr>
              <w:t>Case-control study</w:t>
            </w:r>
            <w:r>
              <w:rPr>
                <w:rFonts w:hint="default" w:ascii="Times New Roman" w:hAnsi="Times New Roman" w:cs="Times New Roman"/>
                <w:sz w:val="20"/>
                <w:szCs w:val="20"/>
              </w:rPr>
              <w:t>—For matched studies, give matching criteria and the number of controls per case</w:t>
            </w:r>
          </w:p>
        </w:tc>
        <w:tc>
          <w:tcPr>
            <w:tcW w:w="1559" w:type="dxa"/>
          </w:tcPr>
          <w:p w14:paraId="4A109C93">
            <w:pPr>
              <w:tabs>
                <w:tab w:val="left" w:pos="5400"/>
              </w:tabs>
              <w:rPr>
                <w:rFonts w:hint="default" w:ascii="Times New Roman" w:hAnsi="Times New Roman" w:cs="Times New Roman"/>
                <w:sz w:val="20"/>
                <w:szCs w:val="20"/>
              </w:rPr>
            </w:pPr>
          </w:p>
        </w:tc>
        <w:tc>
          <w:tcPr>
            <w:tcW w:w="2835" w:type="dxa"/>
          </w:tcPr>
          <w:p w14:paraId="75A9C38D">
            <w:pPr>
              <w:tabs>
                <w:tab w:val="left" w:pos="5400"/>
              </w:tabs>
              <w:rPr>
                <w:rFonts w:hint="default" w:ascii="Times New Roman" w:hAnsi="Times New Roman" w:cs="Times New Roman"/>
                <w:sz w:val="20"/>
                <w:szCs w:val="20"/>
              </w:rPr>
            </w:pPr>
          </w:p>
        </w:tc>
      </w:tr>
      <w:bookmarkEnd w:id="27"/>
      <w:bookmarkEnd w:id="28"/>
      <w:tr w14:paraId="6335E2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4AF0EDB">
            <w:pPr>
              <w:tabs>
                <w:tab w:val="left" w:pos="5400"/>
              </w:tabs>
              <w:rPr>
                <w:rFonts w:hint="default" w:ascii="Times New Roman" w:hAnsi="Times New Roman" w:cs="Times New Roman"/>
                <w:bCs/>
                <w:sz w:val="20"/>
                <w:szCs w:val="20"/>
              </w:rPr>
            </w:pPr>
            <w:bookmarkStart w:id="29" w:name="bold16" w:colFirst="0" w:colLast="0"/>
            <w:bookmarkStart w:id="30" w:name="italic17" w:colFirst="0" w:colLast="0"/>
            <w:r>
              <w:rPr>
                <w:rFonts w:hint="default" w:ascii="Times New Roman" w:hAnsi="Times New Roman" w:cs="Times New Roman"/>
                <w:bCs/>
                <w:sz w:val="20"/>
                <w:szCs w:val="20"/>
              </w:rPr>
              <w:t>Variables</w:t>
            </w:r>
          </w:p>
        </w:tc>
        <w:tc>
          <w:tcPr>
            <w:tcW w:w="616" w:type="dxa"/>
          </w:tcPr>
          <w:p w14:paraId="42D1B656">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8031" w:type="dxa"/>
          </w:tcPr>
          <w:p w14:paraId="7FB88CD9">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Clearly define all outcomes, exposures, predictors, potential confounders, and effect modifiers. Give diagnostic criteria, if applicable</w:t>
            </w:r>
          </w:p>
        </w:tc>
        <w:tc>
          <w:tcPr>
            <w:tcW w:w="1559" w:type="dxa"/>
          </w:tcPr>
          <w:p w14:paraId="34686C74">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P.5</w:t>
            </w:r>
          </w:p>
        </w:tc>
        <w:tc>
          <w:tcPr>
            <w:tcW w:w="2835" w:type="dxa"/>
          </w:tcPr>
          <w:p w14:paraId="64DBBAF7">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Virulence gene detection/analysis: lines 117–123 (“117 Virulence gene variants…”)</w:t>
            </w:r>
          </w:p>
        </w:tc>
      </w:tr>
      <w:bookmarkEnd w:id="29"/>
      <w:bookmarkEnd w:id="30"/>
      <w:tr w14:paraId="4853BA6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14:paraId="599A32DB">
            <w:pPr>
              <w:tabs>
                <w:tab w:val="left" w:pos="5400"/>
              </w:tabs>
              <w:rPr>
                <w:rFonts w:hint="default" w:ascii="Times New Roman" w:hAnsi="Times New Roman" w:cs="Times New Roman"/>
                <w:bCs/>
                <w:sz w:val="20"/>
                <w:szCs w:val="20"/>
              </w:rPr>
            </w:pPr>
            <w:bookmarkStart w:id="31" w:name="italic18"/>
            <w:bookmarkStart w:id="32" w:name="bold17"/>
            <w:r>
              <w:rPr>
                <w:rFonts w:hint="default" w:ascii="Times New Roman" w:hAnsi="Times New Roman" w:cs="Times New Roman"/>
                <w:bCs/>
                <w:sz w:val="20"/>
                <w:szCs w:val="20"/>
              </w:rPr>
              <w:t>Data sources/</w:t>
            </w:r>
            <w:bookmarkEnd w:id="31"/>
            <w:bookmarkEnd w:id="32"/>
            <w:bookmarkStart w:id="33" w:name="bold18"/>
            <w:bookmarkStart w:id="34" w:name="italic19"/>
            <w:r>
              <w:rPr>
                <w:rFonts w:hint="default" w:ascii="Times New Roman" w:hAnsi="Times New Roman" w:cs="Times New Roman"/>
                <w:bCs/>
                <w:sz w:val="20"/>
                <w:szCs w:val="20"/>
              </w:rPr>
              <w:t xml:space="preserve"> measurement</w:t>
            </w:r>
            <w:bookmarkEnd w:id="33"/>
            <w:bookmarkEnd w:id="34"/>
          </w:p>
        </w:tc>
        <w:tc>
          <w:tcPr>
            <w:tcW w:w="616" w:type="dxa"/>
          </w:tcPr>
          <w:p w14:paraId="72276FC1">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8</w:t>
            </w:r>
            <w:bookmarkStart w:id="35" w:name="bold19"/>
            <w:r>
              <w:rPr>
                <w:rFonts w:hint="default" w:ascii="Times New Roman" w:hAnsi="Times New Roman" w:cs="Times New Roman"/>
                <w:bCs/>
                <w:sz w:val="20"/>
                <w:szCs w:val="20"/>
              </w:rPr>
              <w:t>*</w:t>
            </w:r>
            <w:bookmarkEnd w:id="35"/>
          </w:p>
        </w:tc>
        <w:tc>
          <w:tcPr>
            <w:tcW w:w="8031" w:type="dxa"/>
          </w:tcPr>
          <w:p w14:paraId="7F8BA2AB">
            <w:pPr>
              <w:tabs>
                <w:tab w:val="left" w:pos="5400"/>
              </w:tabs>
              <w:rPr>
                <w:rFonts w:hint="default" w:ascii="Times New Roman" w:hAnsi="Times New Roman" w:cs="Times New Roman"/>
                <w:sz w:val="20"/>
                <w:szCs w:val="20"/>
              </w:rPr>
            </w:pPr>
            <w:r>
              <w:rPr>
                <w:rFonts w:hint="default" w:ascii="Times New Roman" w:hAnsi="Times New Roman" w:cs="Times New Roman"/>
                <w:i/>
                <w:sz w:val="20"/>
                <w:szCs w:val="20"/>
              </w:rPr>
              <w:t xml:space="preserve"> </w:t>
            </w:r>
            <w:r>
              <w:rPr>
                <w:rFonts w:hint="default" w:ascii="Times New Roman" w:hAnsi="Times New Roman" w:cs="Times New Roman"/>
                <w:sz w:val="20"/>
                <w:szCs w:val="20"/>
              </w:rPr>
              <w:t>For each variable of interest, give sources of data and details of methods of assessment (measurement). Describe comparability of assessment methods if there is more than one group</w:t>
            </w:r>
          </w:p>
        </w:tc>
        <w:tc>
          <w:tcPr>
            <w:tcW w:w="1559" w:type="dxa"/>
          </w:tcPr>
          <w:p w14:paraId="0EED3514">
            <w:pPr>
              <w:tabs>
                <w:tab w:val="left" w:pos="5400"/>
              </w:tabs>
              <w:rPr>
                <w:rFonts w:hint="default" w:ascii="Times New Roman" w:hAnsi="Times New Roman" w:cs="Times New Roman"/>
                <w:i/>
                <w:sz w:val="20"/>
                <w:szCs w:val="20"/>
              </w:rPr>
            </w:pPr>
            <w:r>
              <w:rPr>
                <w:rFonts w:hint="default" w:ascii="Times New Roman" w:hAnsi="Times New Roman" w:eastAsia="宋体" w:cs="Times New Roman"/>
                <w:sz w:val="20"/>
                <w:szCs w:val="20"/>
                <w:lang w:val="en-US" w:eastAsia="zh-CN"/>
              </w:rPr>
              <w:t>P.4-5</w:t>
            </w:r>
          </w:p>
        </w:tc>
        <w:tc>
          <w:tcPr>
            <w:tcW w:w="2835" w:type="dxa"/>
          </w:tcPr>
          <w:p w14:paraId="77F373F8">
            <w:pPr>
              <w:tabs>
                <w:tab w:val="left" w:pos="5400"/>
              </w:tabs>
              <w:rPr>
                <w:rFonts w:hint="default" w:ascii="Times New Roman" w:hAnsi="Times New Roman" w:cs="Times New Roman"/>
                <w:i/>
                <w:sz w:val="20"/>
                <w:szCs w:val="20"/>
              </w:rPr>
            </w:pPr>
            <w:r>
              <w:rPr>
                <w:rFonts w:hint="default" w:ascii="Times New Roman" w:hAnsi="Times New Roman" w:eastAsia="Segoe UI" w:cs="Times New Roman"/>
                <w:i w:val="0"/>
                <w:iCs w:val="0"/>
                <w:caps w:val="0"/>
                <w:spacing w:val="0"/>
                <w:sz w:val="20"/>
                <w:szCs w:val="20"/>
                <w:shd w:val="clear" w:fill="FFFFFF"/>
              </w:rPr>
              <w:t>Specimen and gene detection methods: lines 78–85, 117–123</w:t>
            </w:r>
          </w:p>
        </w:tc>
      </w:tr>
      <w:tr w14:paraId="2A46D6F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36DAD84">
            <w:pPr>
              <w:tabs>
                <w:tab w:val="left" w:pos="5400"/>
              </w:tabs>
              <w:rPr>
                <w:rFonts w:hint="default" w:ascii="Times New Roman" w:hAnsi="Times New Roman" w:cs="Times New Roman"/>
                <w:bCs/>
                <w:color w:val="000000"/>
                <w:sz w:val="20"/>
                <w:szCs w:val="20"/>
              </w:rPr>
            </w:pPr>
            <w:bookmarkStart w:id="36" w:name="bold20" w:colFirst="0" w:colLast="0"/>
            <w:bookmarkStart w:id="37" w:name="italic20" w:colFirst="0" w:colLast="0"/>
            <w:r>
              <w:rPr>
                <w:rFonts w:hint="default" w:ascii="Times New Roman" w:hAnsi="Times New Roman" w:cs="Times New Roman"/>
                <w:bCs/>
                <w:color w:val="000000"/>
                <w:sz w:val="20"/>
                <w:szCs w:val="20"/>
              </w:rPr>
              <w:t>Bias</w:t>
            </w:r>
          </w:p>
        </w:tc>
        <w:tc>
          <w:tcPr>
            <w:tcW w:w="616" w:type="dxa"/>
          </w:tcPr>
          <w:p w14:paraId="6447100F">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8031" w:type="dxa"/>
          </w:tcPr>
          <w:p w14:paraId="660C506E">
            <w:pPr>
              <w:tabs>
                <w:tab w:val="left" w:pos="5400"/>
              </w:tabs>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Describe any efforts to address potential sources of bias</w:t>
            </w:r>
          </w:p>
        </w:tc>
        <w:tc>
          <w:tcPr>
            <w:tcW w:w="1559" w:type="dxa"/>
          </w:tcPr>
          <w:p w14:paraId="220B905D">
            <w:pPr>
              <w:tabs>
                <w:tab w:val="left" w:pos="5400"/>
              </w:tabs>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P.8</w:t>
            </w:r>
          </w:p>
        </w:tc>
        <w:tc>
          <w:tcPr>
            <w:tcW w:w="2835" w:type="dxa"/>
          </w:tcPr>
          <w:p w14:paraId="37FC4E3C">
            <w:pPr>
              <w:tabs>
                <w:tab w:val="left" w:pos="5400"/>
              </w:tabs>
              <w:rPr>
                <w:rFonts w:hint="default" w:ascii="Times New Roman" w:hAnsi="Times New Roman" w:cs="Times New Roman"/>
                <w:color w:val="000000"/>
                <w:sz w:val="20"/>
                <w:szCs w:val="20"/>
              </w:rPr>
            </w:pPr>
            <w:r>
              <w:rPr>
                <w:rFonts w:hint="default" w:ascii="Times New Roman" w:hAnsi="Times New Roman" w:eastAsia="Segoe UI" w:cs="Times New Roman"/>
                <w:i w:val="0"/>
                <w:iCs w:val="0"/>
                <w:caps w:val="0"/>
                <w:spacing w:val="0"/>
                <w:sz w:val="20"/>
                <w:szCs w:val="20"/>
              </w:rPr>
              <w:t>Limitations in the Discussion: lines 247–252 (“247 Objectively, this study has…”)</w:t>
            </w:r>
          </w:p>
        </w:tc>
      </w:tr>
      <w:bookmarkEnd w:id="36"/>
      <w:bookmarkEnd w:id="37"/>
      <w:tr w14:paraId="0AE2D1D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683BDE20">
            <w:pPr>
              <w:tabs>
                <w:tab w:val="left" w:pos="5400"/>
              </w:tabs>
              <w:rPr>
                <w:rFonts w:hint="default" w:ascii="Times New Roman" w:hAnsi="Times New Roman" w:cs="Times New Roman"/>
                <w:bCs/>
                <w:sz w:val="20"/>
                <w:szCs w:val="20"/>
              </w:rPr>
            </w:pPr>
            <w:bookmarkStart w:id="38" w:name="italic21" w:colFirst="0" w:colLast="0"/>
            <w:bookmarkStart w:id="39" w:name="bold21" w:colFirst="0" w:colLast="0"/>
            <w:r>
              <w:rPr>
                <w:rFonts w:hint="default" w:ascii="Times New Roman" w:hAnsi="Times New Roman" w:cs="Times New Roman"/>
                <w:bCs/>
                <w:sz w:val="20"/>
                <w:szCs w:val="20"/>
              </w:rPr>
              <w:t>Study size</w:t>
            </w:r>
          </w:p>
        </w:tc>
        <w:tc>
          <w:tcPr>
            <w:tcW w:w="616" w:type="dxa"/>
          </w:tcPr>
          <w:p w14:paraId="6CDF84CE">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8031" w:type="dxa"/>
          </w:tcPr>
          <w:p w14:paraId="3B0BC59F">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Explain how the study size was arrived at</w:t>
            </w:r>
          </w:p>
        </w:tc>
        <w:tc>
          <w:tcPr>
            <w:tcW w:w="1559" w:type="dxa"/>
          </w:tcPr>
          <w:p w14:paraId="4D9A082A">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P.2</w:t>
            </w:r>
          </w:p>
        </w:tc>
        <w:tc>
          <w:tcPr>
            <w:tcW w:w="2835" w:type="dxa"/>
          </w:tcPr>
          <w:p w14:paraId="340B9374">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Abstract: lines 20–21 (“We prospectively collected fecal samples from 212…”)</w:t>
            </w:r>
          </w:p>
        </w:tc>
      </w:tr>
      <w:bookmarkEnd w:id="38"/>
      <w:bookmarkEnd w:id="39"/>
    </w:tbl>
    <w:p w14:paraId="11102591">
      <w:pPr>
        <w:rPr>
          <w:rFonts w:hint="default" w:ascii="Times New Roman" w:hAnsi="Times New Roman" w:cs="Times New Roman"/>
          <w:sz w:val="20"/>
          <w:szCs w:val="20"/>
        </w:rPr>
      </w:pPr>
      <w:bookmarkStart w:id="40" w:name="bold22"/>
      <w:bookmarkStart w:id="41" w:name="italic22"/>
      <w:r>
        <w:rPr>
          <w:rFonts w:hint="default" w:ascii="Times New Roman" w:hAnsi="Times New Roman" w:cs="Times New Roman"/>
          <w:sz w:val="20"/>
          <w:szCs w:val="20"/>
        </w:rPr>
        <w:t>Continued on next page</w:t>
      </w:r>
      <w:r>
        <w:rPr>
          <w:rFonts w:hint="default" w:ascii="Times New Roman" w:hAnsi="Times New Roman" w:cs="Times New Roman"/>
          <w:sz w:val="20"/>
          <w:szCs w:val="20"/>
        </w:rPr>
        <w:t xml:space="preserve"> </w:t>
      </w:r>
      <w:r>
        <w:rPr>
          <w:rFonts w:hint="default" w:ascii="Times New Roman" w:hAnsi="Times New Roman" w:cs="Times New Roman"/>
          <w:sz w:val="20"/>
          <w:szCs w:val="20"/>
        </w:rP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16"/>
        <w:gridCol w:w="746"/>
        <w:gridCol w:w="8230"/>
        <w:gridCol w:w="1405"/>
        <w:gridCol w:w="3095"/>
      </w:tblGrid>
      <w:tr w14:paraId="5DDA18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14:paraId="72DA6F1A">
            <w:pPr>
              <w:tabs>
                <w:tab w:val="left" w:pos="5400"/>
              </w:tabs>
              <w:rPr>
                <w:rFonts w:hint="default" w:ascii="Times New Roman" w:hAnsi="Times New Roman" w:cs="Times New Roman"/>
                <w:bCs/>
                <w:sz w:val="20"/>
                <w:szCs w:val="20"/>
              </w:rPr>
            </w:pPr>
            <w:r>
              <w:rPr>
                <w:rFonts w:hint="default" w:ascii="Times New Roman" w:hAnsi="Times New Roman" w:cs="Times New Roman"/>
                <w:bCs/>
                <w:sz w:val="20"/>
                <w:szCs w:val="20"/>
              </w:rPr>
              <w:t>Quantitative</w:t>
            </w:r>
            <w:bookmarkEnd w:id="40"/>
            <w:bookmarkEnd w:id="41"/>
            <w:bookmarkStart w:id="42" w:name="italic23"/>
            <w:bookmarkStart w:id="43" w:name="bold23"/>
            <w:r>
              <w:rPr>
                <w:rFonts w:hint="default" w:ascii="Times New Roman" w:hAnsi="Times New Roman" w:cs="Times New Roman"/>
                <w:bCs/>
                <w:sz w:val="20"/>
                <w:szCs w:val="20"/>
              </w:rPr>
              <w:t xml:space="preserve"> variables</w:t>
            </w:r>
            <w:bookmarkEnd w:id="42"/>
            <w:bookmarkEnd w:id="43"/>
          </w:p>
        </w:tc>
        <w:tc>
          <w:tcPr>
            <w:tcW w:w="749" w:type="dxa"/>
          </w:tcPr>
          <w:p w14:paraId="0DCA38FF">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8328" w:type="dxa"/>
          </w:tcPr>
          <w:p w14:paraId="6956FF3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Explain how quantitative variables were handled in the analyses. If applicable, describe which groupings were chosen and why</w:t>
            </w:r>
          </w:p>
        </w:tc>
        <w:tc>
          <w:tcPr>
            <w:tcW w:w="1276" w:type="dxa"/>
          </w:tcPr>
          <w:p w14:paraId="19D9888A">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P.2</w:t>
            </w:r>
          </w:p>
        </w:tc>
        <w:tc>
          <w:tcPr>
            <w:tcW w:w="3118" w:type="dxa"/>
          </w:tcPr>
          <w:p w14:paraId="4FB799D4">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Abstract: line 21 (“…212 patients… 25 strains were isolated…”)</w:t>
            </w:r>
          </w:p>
        </w:tc>
      </w:tr>
      <w:tr w14:paraId="710061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14:paraId="658CBDE2">
            <w:pPr>
              <w:tabs>
                <w:tab w:val="left" w:pos="5400"/>
              </w:tabs>
              <w:rPr>
                <w:rFonts w:hint="default" w:ascii="Times New Roman" w:hAnsi="Times New Roman" w:cs="Times New Roman"/>
                <w:sz w:val="20"/>
                <w:szCs w:val="20"/>
              </w:rPr>
            </w:pPr>
            <w:bookmarkStart w:id="44" w:name="italic24"/>
            <w:r>
              <w:rPr>
                <w:rFonts w:hint="default" w:ascii="Times New Roman" w:hAnsi="Times New Roman" w:cs="Times New Roman"/>
                <w:sz w:val="20"/>
                <w:szCs w:val="20"/>
              </w:rPr>
              <w:t>Statistical</w:t>
            </w:r>
            <w:bookmarkEnd w:id="44"/>
            <w:bookmarkStart w:id="45" w:name="italic25"/>
            <w:r>
              <w:rPr>
                <w:rFonts w:hint="default" w:ascii="Times New Roman" w:hAnsi="Times New Roman" w:cs="Times New Roman"/>
                <w:sz w:val="20"/>
                <w:szCs w:val="20"/>
              </w:rPr>
              <w:t xml:space="preserve"> methods</w:t>
            </w:r>
            <w:bookmarkEnd w:id="45"/>
          </w:p>
        </w:tc>
        <w:tc>
          <w:tcPr>
            <w:tcW w:w="749" w:type="dxa"/>
            <w:vMerge w:val="restart"/>
          </w:tcPr>
          <w:p w14:paraId="76E3BC97">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8328" w:type="dxa"/>
          </w:tcPr>
          <w:p w14:paraId="41B9C8CE">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a</w:t>
            </w:r>
            <w:r>
              <w:rPr>
                <w:rFonts w:hint="default" w:ascii="Times New Roman" w:hAnsi="Times New Roman" w:cs="Times New Roman"/>
                <w:sz w:val="20"/>
                <w:szCs w:val="20"/>
              </w:rPr>
              <w:t>) Describe all statistical methods, including those used to control for confounding</w:t>
            </w:r>
          </w:p>
        </w:tc>
        <w:tc>
          <w:tcPr>
            <w:tcW w:w="1276" w:type="dxa"/>
          </w:tcPr>
          <w:p w14:paraId="75F7CE55">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Not covered in the text</w:t>
            </w:r>
          </w:p>
        </w:tc>
        <w:tc>
          <w:tcPr>
            <w:tcW w:w="3118" w:type="dxa"/>
          </w:tcPr>
          <w:p w14:paraId="3CC5C775">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Not covered in the text</w:t>
            </w:r>
          </w:p>
        </w:tc>
      </w:tr>
      <w:tr w14:paraId="338C760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0DF06DF0">
            <w:pPr>
              <w:tabs>
                <w:tab w:val="left" w:pos="5400"/>
              </w:tabs>
              <w:rPr>
                <w:rFonts w:hint="default" w:ascii="Times New Roman" w:hAnsi="Times New Roman" w:cs="Times New Roman"/>
                <w:bCs/>
                <w:sz w:val="20"/>
                <w:szCs w:val="20"/>
              </w:rPr>
            </w:pPr>
            <w:bookmarkStart w:id="46" w:name="italic26" w:colFirst="0" w:colLast="0"/>
            <w:bookmarkStart w:id="47" w:name="bold24" w:colFirst="0" w:colLast="0"/>
          </w:p>
        </w:tc>
        <w:tc>
          <w:tcPr>
            <w:tcW w:w="749" w:type="dxa"/>
            <w:vMerge w:val="continue"/>
          </w:tcPr>
          <w:p w14:paraId="6A4DAB87">
            <w:pPr>
              <w:tabs>
                <w:tab w:val="left" w:pos="5400"/>
              </w:tabs>
              <w:jc w:val="center"/>
              <w:rPr>
                <w:rFonts w:hint="default" w:ascii="Times New Roman" w:hAnsi="Times New Roman" w:cs="Times New Roman"/>
                <w:sz w:val="20"/>
                <w:szCs w:val="20"/>
              </w:rPr>
            </w:pPr>
          </w:p>
        </w:tc>
        <w:tc>
          <w:tcPr>
            <w:tcW w:w="8328" w:type="dxa"/>
          </w:tcPr>
          <w:p w14:paraId="411EC06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b</w:t>
            </w:r>
            <w:r>
              <w:rPr>
                <w:rFonts w:hint="default" w:ascii="Times New Roman" w:hAnsi="Times New Roman" w:cs="Times New Roman"/>
                <w:sz w:val="20"/>
                <w:szCs w:val="20"/>
              </w:rPr>
              <w:t>) Describe any methods used to examine subgroups and interactions</w:t>
            </w:r>
          </w:p>
        </w:tc>
        <w:tc>
          <w:tcPr>
            <w:tcW w:w="1276" w:type="dxa"/>
          </w:tcPr>
          <w:p w14:paraId="6A79D7A1">
            <w:pPr>
              <w:tabs>
                <w:tab w:val="left" w:pos="5400"/>
              </w:tabs>
              <w:rPr>
                <w:rFonts w:hint="default" w:ascii="Times New Roman" w:hAnsi="Times New Roman" w:cs="Times New Roman"/>
                <w:sz w:val="20"/>
                <w:szCs w:val="20"/>
              </w:rPr>
            </w:pPr>
          </w:p>
        </w:tc>
        <w:tc>
          <w:tcPr>
            <w:tcW w:w="3118" w:type="dxa"/>
          </w:tcPr>
          <w:p w14:paraId="17EE841E">
            <w:pPr>
              <w:tabs>
                <w:tab w:val="left" w:pos="5400"/>
              </w:tabs>
              <w:rPr>
                <w:rFonts w:hint="default" w:ascii="Times New Roman" w:hAnsi="Times New Roman" w:cs="Times New Roman"/>
                <w:sz w:val="20"/>
                <w:szCs w:val="20"/>
              </w:rPr>
            </w:pPr>
          </w:p>
        </w:tc>
      </w:tr>
      <w:bookmarkEnd w:id="46"/>
      <w:bookmarkEnd w:id="47"/>
      <w:tr w14:paraId="4D27424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48DDEDBF">
            <w:pPr>
              <w:tabs>
                <w:tab w:val="left" w:pos="5400"/>
              </w:tabs>
              <w:rPr>
                <w:rFonts w:hint="default" w:ascii="Times New Roman" w:hAnsi="Times New Roman" w:cs="Times New Roman"/>
                <w:bCs/>
                <w:sz w:val="20"/>
                <w:szCs w:val="20"/>
              </w:rPr>
            </w:pPr>
            <w:bookmarkStart w:id="48" w:name="italic27" w:colFirst="0" w:colLast="0"/>
            <w:bookmarkStart w:id="49" w:name="bold25" w:colFirst="0" w:colLast="0"/>
          </w:p>
        </w:tc>
        <w:tc>
          <w:tcPr>
            <w:tcW w:w="749" w:type="dxa"/>
            <w:vMerge w:val="continue"/>
          </w:tcPr>
          <w:p w14:paraId="4A090EF6">
            <w:pPr>
              <w:tabs>
                <w:tab w:val="left" w:pos="5400"/>
              </w:tabs>
              <w:jc w:val="center"/>
              <w:rPr>
                <w:rFonts w:hint="default" w:ascii="Times New Roman" w:hAnsi="Times New Roman" w:cs="Times New Roman"/>
                <w:sz w:val="20"/>
                <w:szCs w:val="20"/>
              </w:rPr>
            </w:pPr>
          </w:p>
        </w:tc>
        <w:tc>
          <w:tcPr>
            <w:tcW w:w="8328" w:type="dxa"/>
          </w:tcPr>
          <w:p w14:paraId="64F5D87A">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c</w:t>
            </w:r>
            <w:r>
              <w:rPr>
                <w:rFonts w:hint="default" w:ascii="Times New Roman" w:hAnsi="Times New Roman" w:cs="Times New Roman"/>
                <w:sz w:val="20"/>
                <w:szCs w:val="20"/>
              </w:rPr>
              <w:t>) Explain how missing data were addressed</w:t>
            </w:r>
          </w:p>
        </w:tc>
        <w:tc>
          <w:tcPr>
            <w:tcW w:w="1276" w:type="dxa"/>
          </w:tcPr>
          <w:p w14:paraId="4752B42F">
            <w:pPr>
              <w:tabs>
                <w:tab w:val="left" w:pos="5400"/>
              </w:tabs>
              <w:rPr>
                <w:rFonts w:hint="default" w:ascii="Times New Roman" w:hAnsi="Times New Roman" w:cs="Times New Roman"/>
                <w:sz w:val="20"/>
                <w:szCs w:val="20"/>
              </w:rPr>
            </w:pPr>
          </w:p>
        </w:tc>
        <w:tc>
          <w:tcPr>
            <w:tcW w:w="3118" w:type="dxa"/>
          </w:tcPr>
          <w:p w14:paraId="5C860AA0">
            <w:pPr>
              <w:tabs>
                <w:tab w:val="left" w:pos="5400"/>
              </w:tabs>
              <w:rPr>
                <w:rFonts w:hint="default" w:ascii="Times New Roman" w:hAnsi="Times New Roman" w:cs="Times New Roman"/>
                <w:sz w:val="20"/>
                <w:szCs w:val="20"/>
              </w:rPr>
            </w:pPr>
          </w:p>
        </w:tc>
      </w:tr>
      <w:bookmarkEnd w:id="48"/>
      <w:bookmarkEnd w:id="49"/>
      <w:tr w14:paraId="3708939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68AE0F58">
            <w:pPr>
              <w:tabs>
                <w:tab w:val="left" w:pos="5400"/>
              </w:tabs>
              <w:rPr>
                <w:rFonts w:hint="default" w:ascii="Times New Roman" w:hAnsi="Times New Roman" w:cs="Times New Roman"/>
                <w:bCs/>
                <w:sz w:val="20"/>
                <w:szCs w:val="20"/>
              </w:rPr>
            </w:pPr>
            <w:bookmarkStart w:id="50" w:name="bold26" w:colFirst="0" w:colLast="0"/>
            <w:bookmarkStart w:id="51" w:name="italic28" w:colFirst="0" w:colLast="0"/>
          </w:p>
        </w:tc>
        <w:tc>
          <w:tcPr>
            <w:tcW w:w="749" w:type="dxa"/>
            <w:vMerge w:val="continue"/>
          </w:tcPr>
          <w:p w14:paraId="53D20B1D">
            <w:pPr>
              <w:tabs>
                <w:tab w:val="left" w:pos="5400"/>
              </w:tabs>
              <w:jc w:val="center"/>
              <w:rPr>
                <w:rFonts w:hint="default" w:ascii="Times New Roman" w:hAnsi="Times New Roman" w:cs="Times New Roman"/>
                <w:sz w:val="20"/>
                <w:szCs w:val="20"/>
              </w:rPr>
            </w:pPr>
          </w:p>
        </w:tc>
        <w:tc>
          <w:tcPr>
            <w:tcW w:w="8328" w:type="dxa"/>
          </w:tcPr>
          <w:p w14:paraId="2F54DE5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d</w:t>
            </w:r>
            <w:r>
              <w:rPr>
                <w:rFonts w:hint="default" w:ascii="Times New Roman" w:hAnsi="Times New Roman" w:cs="Times New Roman"/>
                <w:sz w:val="20"/>
                <w:szCs w:val="20"/>
              </w:rPr>
              <w:t xml:space="preserve">) </w:t>
            </w:r>
            <w:r>
              <w:rPr>
                <w:rFonts w:hint="default" w:ascii="Times New Roman" w:hAnsi="Times New Roman" w:cs="Times New Roman"/>
                <w:bCs/>
                <w:i/>
                <w:sz w:val="20"/>
                <w:szCs w:val="20"/>
              </w:rPr>
              <w:t>Cohort study</w:t>
            </w:r>
            <w:r>
              <w:rPr>
                <w:rFonts w:hint="default" w:ascii="Times New Roman" w:hAnsi="Times New Roman" w:cs="Times New Roman"/>
                <w:sz w:val="20"/>
                <w:szCs w:val="20"/>
              </w:rPr>
              <w:t>—If applicable, explain how loss to follow-up was addressed</w:t>
            </w:r>
          </w:p>
          <w:p w14:paraId="770DADF1">
            <w:pPr>
              <w:tabs>
                <w:tab w:val="left" w:pos="5400"/>
              </w:tabs>
              <w:rPr>
                <w:rFonts w:hint="default" w:ascii="Times New Roman" w:hAnsi="Times New Roman" w:cs="Times New Roman"/>
                <w:sz w:val="20"/>
                <w:szCs w:val="20"/>
              </w:rPr>
            </w:pPr>
            <w:r>
              <w:rPr>
                <w:rFonts w:hint="default" w:ascii="Times New Roman" w:hAnsi="Times New Roman" w:cs="Times New Roman"/>
                <w:bCs/>
                <w:i/>
                <w:sz w:val="20"/>
                <w:szCs w:val="20"/>
              </w:rPr>
              <w:t>Case-control study</w:t>
            </w:r>
            <w:r>
              <w:rPr>
                <w:rFonts w:hint="default" w:ascii="Times New Roman" w:hAnsi="Times New Roman" w:cs="Times New Roman"/>
                <w:sz w:val="20"/>
                <w:szCs w:val="20"/>
              </w:rPr>
              <w:t>—If applicable, explain how matching of cases and controls was addressed</w:t>
            </w:r>
          </w:p>
          <w:p w14:paraId="5F022516">
            <w:pPr>
              <w:tabs>
                <w:tab w:val="left" w:pos="5400"/>
              </w:tabs>
              <w:rPr>
                <w:rFonts w:hint="default" w:ascii="Times New Roman" w:hAnsi="Times New Roman" w:cs="Times New Roman"/>
                <w:sz w:val="20"/>
                <w:szCs w:val="20"/>
              </w:rPr>
            </w:pPr>
            <w:r>
              <w:rPr>
                <w:rFonts w:hint="default" w:ascii="Times New Roman" w:hAnsi="Times New Roman" w:cs="Times New Roman"/>
                <w:bCs/>
                <w:i/>
                <w:sz w:val="20"/>
                <w:szCs w:val="20"/>
              </w:rPr>
              <w:t>Cross-sectional study</w:t>
            </w:r>
            <w:r>
              <w:rPr>
                <w:rFonts w:hint="default" w:ascii="Times New Roman" w:hAnsi="Times New Roman" w:cs="Times New Roman"/>
                <w:sz w:val="20"/>
                <w:szCs w:val="20"/>
              </w:rPr>
              <w:t>—If applicable, describe analytical methods taking account of sampling strategy</w:t>
            </w:r>
          </w:p>
        </w:tc>
        <w:tc>
          <w:tcPr>
            <w:tcW w:w="1276" w:type="dxa"/>
          </w:tcPr>
          <w:p w14:paraId="61F4AFCE">
            <w:pPr>
              <w:tabs>
                <w:tab w:val="left" w:pos="5400"/>
              </w:tabs>
              <w:rPr>
                <w:rFonts w:hint="default" w:ascii="Times New Roman" w:hAnsi="Times New Roman" w:cs="Times New Roman"/>
                <w:sz w:val="20"/>
                <w:szCs w:val="20"/>
              </w:rPr>
            </w:pPr>
          </w:p>
        </w:tc>
        <w:tc>
          <w:tcPr>
            <w:tcW w:w="3118" w:type="dxa"/>
          </w:tcPr>
          <w:p w14:paraId="17DD1B2B">
            <w:pPr>
              <w:tabs>
                <w:tab w:val="left" w:pos="5400"/>
              </w:tabs>
              <w:rPr>
                <w:rFonts w:hint="default" w:ascii="Times New Roman" w:hAnsi="Times New Roman" w:cs="Times New Roman"/>
                <w:sz w:val="20"/>
                <w:szCs w:val="20"/>
              </w:rPr>
            </w:pPr>
          </w:p>
        </w:tc>
      </w:tr>
      <w:bookmarkEnd w:id="50"/>
      <w:bookmarkEnd w:id="51"/>
      <w:tr w14:paraId="3ED90F3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655BB46D">
            <w:pPr>
              <w:tabs>
                <w:tab w:val="left" w:pos="5400"/>
              </w:tabs>
              <w:rPr>
                <w:rFonts w:hint="default" w:ascii="Times New Roman" w:hAnsi="Times New Roman" w:cs="Times New Roman"/>
                <w:bCs/>
                <w:sz w:val="20"/>
                <w:szCs w:val="20"/>
              </w:rPr>
            </w:pPr>
            <w:bookmarkStart w:id="52" w:name="bold27" w:colFirst="0" w:colLast="0"/>
            <w:bookmarkStart w:id="53" w:name="italic29" w:colFirst="0" w:colLast="0"/>
          </w:p>
        </w:tc>
        <w:tc>
          <w:tcPr>
            <w:tcW w:w="749" w:type="dxa"/>
            <w:vMerge w:val="continue"/>
          </w:tcPr>
          <w:p w14:paraId="5EFA5C24">
            <w:pPr>
              <w:tabs>
                <w:tab w:val="left" w:pos="5400"/>
              </w:tabs>
              <w:jc w:val="center"/>
              <w:rPr>
                <w:rFonts w:hint="default" w:ascii="Times New Roman" w:hAnsi="Times New Roman" w:cs="Times New Roman"/>
                <w:sz w:val="20"/>
                <w:szCs w:val="20"/>
              </w:rPr>
            </w:pPr>
          </w:p>
        </w:tc>
        <w:tc>
          <w:tcPr>
            <w:tcW w:w="8328" w:type="dxa"/>
          </w:tcPr>
          <w:p w14:paraId="4D3DE1A5">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u w:val="single"/>
              </w:rPr>
              <w:t>e</w:t>
            </w:r>
            <w:r>
              <w:rPr>
                <w:rFonts w:hint="default" w:ascii="Times New Roman" w:hAnsi="Times New Roman" w:cs="Times New Roman"/>
                <w:sz w:val="20"/>
                <w:szCs w:val="20"/>
              </w:rPr>
              <w:t>) Describe any sensitivity analyses</w:t>
            </w:r>
          </w:p>
        </w:tc>
        <w:tc>
          <w:tcPr>
            <w:tcW w:w="1276" w:type="dxa"/>
          </w:tcPr>
          <w:p w14:paraId="469208FB">
            <w:pPr>
              <w:tabs>
                <w:tab w:val="left" w:pos="5400"/>
              </w:tabs>
              <w:rPr>
                <w:rFonts w:hint="default" w:ascii="Times New Roman" w:hAnsi="Times New Roman" w:cs="Times New Roman"/>
                <w:sz w:val="20"/>
                <w:szCs w:val="20"/>
              </w:rPr>
            </w:pPr>
          </w:p>
        </w:tc>
        <w:tc>
          <w:tcPr>
            <w:tcW w:w="3118" w:type="dxa"/>
          </w:tcPr>
          <w:p w14:paraId="26525AD9">
            <w:pPr>
              <w:tabs>
                <w:tab w:val="left" w:pos="5400"/>
              </w:tabs>
              <w:rPr>
                <w:rFonts w:hint="default" w:ascii="Times New Roman" w:hAnsi="Times New Roman" w:cs="Times New Roman"/>
                <w:sz w:val="20"/>
                <w:szCs w:val="20"/>
              </w:rPr>
            </w:pPr>
          </w:p>
        </w:tc>
      </w:tr>
      <w:bookmarkEnd w:id="52"/>
      <w:bookmarkEnd w:id="53"/>
      <w:tr w14:paraId="2466AEF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355B9E50">
            <w:pPr>
              <w:pStyle w:val="168"/>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Results</w:t>
            </w:r>
          </w:p>
        </w:tc>
      </w:tr>
      <w:tr w14:paraId="18DE555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7229499A">
            <w:pPr>
              <w:tabs>
                <w:tab w:val="left" w:pos="5400"/>
              </w:tabs>
              <w:rPr>
                <w:rFonts w:hint="default" w:ascii="Times New Roman" w:hAnsi="Times New Roman" w:cs="Times New Roman"/>
                <w:bCs/>
                <w:sz w:val="20"/>
                <w:szCs w:val="20"/>
              </w:rPr>
            </w:pPr>
            <w:bookmarkStart w:id="54" w:name="italic31"/>
            <w:bookmarkStart w:id="55" w:name="bold29"/>
            <w:r>
              <w:rPr>
                <w:rFonts w:hint="default" w:ascii="Times New Roman" w:hAnsi="Times New Roman" w:cs="Times New Roman"/>
                <w:bCs/>
                <w:sz w:val="20"/>
                <w:szCs w:val="20"/>
              </w:rPr>
              <w:t>Participants</w:t>
            </w:r>
            <w:bookmarkEnd w:id="54"/>
            <w:bookmarkEnd w:id="55"/>
          </w:p>
        </w:tc>
        <w:tc>
          <w:tcPr>
            <w:tcW w:w="0" w:type="auto"/>
            <w:vMerge w:val="restart"/>
          </w:tcPr>
          <w:p w14:paraId="1622ED28">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13</w:t>
            </w:r>
            <w:bookmarkStart w:id="56" w:name="bold30"/>
            <w:r>
              <w:rPr>
                <w:rFonts w:hint="default" w:ascii="Times New Roman" w:hAnsi="Times New Roman" w:cs="Times New Roman"/>
                <w:bCs/>
                <w:sz w:val="20"/>
                <w:szCs w:val="20"/>
              </w:rPr>
              <w:t>*</w:t>
            </w:r>
            <w:bookmarkEnd w:id="56"/>
          </w:p>
        </w:tc>
        <w:tc>
          <w:tcPr>
            <w:tcW w:w="8328" w:type="dxa"/>
          </w:tcPr>
          <w:p w14:paraId="5967B3D8">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(a) Report numbers of individuals at each stage of study—eg numbers potentially eligible, examined for eligibility, confirmed eligible, included in the study, completing follow-up, and analysed</w:t>
            </w:r>
          </w:p>
        </w:tc>
        <w:tc>
          <w:tcPr>
            <w:tcW w:w="1276" w:type="dxa"/>
          </w:tcPr>
          <w:p w14:paraId="7010B1D3">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P.4</w:t>
            </w:r>
          </w:p>
        </w:tc>
        <w:tc>
          <w:tcPr>
            <w:tcW w:w="3118" w:type="dxa"/>
          </w:tcPr>
          <w:p w14:paraId="115B3CEC">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Methods: lines 78–85 (case selection, culture, confirmation)</w:t>
            </w:r>
          </w:p>
        </w:tc>
      </w:tr>
      <w:tr w14:paraId="340F49A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1842D27">
            <w:pPr>
              <w:tabs>
                <w:tab w:val="left" w:pos="5400"/>
              </w:tabs>
              <w:rPr>
                <w:rFonts w:hint="default" w:ascii="Times New Roman" w:hAnsi="Times New Roman" w:cs="Times New Roman"/>
                <w:bCs/>
                <w:sz w:val="20"/>
                <w:szCs w:val="20"/>
              </w:rPr>
            </w:pPr>
            <w:bookmarkStart w:id="57" w:name="italic32" w:colFirst="0" w:colLast="0"/>
            <w:bookmarkStart w:id="58" w:name="bold31" w:colFirst="0" w:colLast="0"/>
          </w:p>
        </w:tc>
        <w:tc>
          <w:tcPr>
            <w:tcW w:w="0" w:type="auto"/>
            <w:vMerge w:val="continue"/>
          </w:tcPr>
          <w:p w14:paraId="06D796D7">
            <w:pPr>
              <w:tabs>
                <w:tab w:val="left" w:pos="5400"/>
              </w:tabs>
              <w:jc w:val="center"/>
              <w:rPr>
                <w:rFonts w:hint="default" w:ascii="Times New Roman" w:hAnsi="Times New Roman" w:cs="Times New Roman"/>
                <w:sz w:val="20"/>
                <w:szCs w:val="20"/>
              </w:rPr>
            </w:pPr>
          </w:p>
        </w:tc>
        <w:tc>
          <w:tcPr>
            <w:tcW w:w="8328" w:type="dxa"/>
          </w:tcPr>
          <w:p w14:paraId="1121C56A">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(b) Give reasons for non-participation at each stage</w:t>
            </w:r>
          </w:p>
        </w:tc>
        <w:tc>
          <w:tcPr>
            <w:tcW w:w="1276" w:type="dxa"/>
          </w:tcPr>
          <w:p w14:paraId="4709B3B5">
            <w:pPr>
              <w:tabs>
                <w:tab w:val="left" w:pos="5400"/>
              </w:tabs>
              <w:rPr>
                <w:rFonts w:hint="default" w:ascii="Times New Roman" w:hAnsi="Times New Roman" w:cs="Times New Roman"/>
                <w:sz w:val="20"/>
                <w:szCs w:val="20"/>
              </w:rPr>
            </w:pPr>
          </w:p>
        </w:tc>
        <w:tc>
          <w:tcPr>
            <w:tcW w:w="3118" w:type="dxa"/>
          </w:tcPr>
          <w:p w14:paraId="42B044CA">
            <w:pPr>
              <w:tabs>
                <w:tab w:val="left" w:pos="5400"/>
              </w:tabs>
              <w:rPr>
                <w:rFonts w:hint="default" w:ascii="Times New Roman" w:hAnsi="Times New Roman" w:cs="Times New Roman"/>
                <w:sz w:val="20"/>
                <w:szCs w:val="20"/>
              </w:rPr>
            </w:pPr>
          </w:p>
        </w:tc>
      </w:tr>
      <w:bookmarkEnd w:id="57"/>
      <w:bookmarkEnd w:id="58"/>
      <w:tr w14:paraId="6E7D60B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28F82C77">
            <w:pPr>
              <w:tabs>
                <w:tab w:val="left" w:pos="5400"/>
              </w:tabs>
              <w:rPr>
                <w:rFonts w:hint="default" w:ascii="Times New Roman" w:hAnsi="Times New Roman" w:cs="Times New Roman"/>
                <w:bCs/>
                <w:sz w:val="20"/>
                <w:szCs w:val="20"/>
              </w:rPr>
            </w:pPr>
            <w:bookmarkStart w:id="59" w:name="bold32" w:colFirst="0" w:colLast="0"/>
            <w:bookmarkStart w:id="60" w:name="italic33" w:colFirst="0" w:colLast="0"/>
          </w:p>
        </w:tc>
        <w:tc>
          <w:tcPr>
            <w:tcW w:w="0" w:type="auto"/>
            <w:vMerge w:val="continue"/>
          </w:tcPr>
          <w:p w14:paraId="1FF289F2">
            <w:pPr>
              <w:tabs>
                <w:tab w:val="left" w:pos="5400"/>
              </w:tabs>
              <w:jc w:val="center"/>
              <w:rPr>
                <w:rFonts w:hint="default" w:ascii="Times New Roman" w:hAnsi="Times New Roman" w:cs="Times New Roman"/>
                <w:sz w:val="20"/>
                <w:szCs w:val="20"/>
              </w:rPr>
            </w:pPr>
          </w:p>
        </w:tc>
        <w:tc>
          <w:tcPr>
            <w:tcW w:w="8328" w:type="dxa"/>
          </w:tcPr>
          <w:p w14:paraId="3FE701A7">
            <w:pPr>
              <w:tabs>
                <w:tab w:val="left" w:pos="5400"/>
              </w:tabs>
              <w:rPr>
                <w:rFonts w:hint="default" w:ascii="Times New Roman" w:hAnsi="Times New Roman" w:cs="Times New Roman"/>
                <w:sz w:val="20"/>
                <w:szCs w:val="20"/>
              </w:rPr>
            </w:pPr>
            <w:bookmarkStart w:id="61" w:name="OLE_LINK4"/>
            <w:r>
              <w:rPr>
                <w:rFonts w:hint="default" w:ascii="Times New Roman" w:hAnsi="Times New Roman" w:cs="Times New Roman"/>
                <w:sz w:val="20"/>
                <w:szCs w:val="20"/>
              </w:rPr>
              <w:t>(c) Consider use of a flow diagram</w:t>
            </w:r>
            <w:bookmarkEnd w:id="61"/>
          </w:p>
        </w:tc>
        <w:tc>
          <w:tcPr>
            <w:tcW w:w="1276" w:type="dxa"/>
          </w:tcPr>
          <w:p w14:paraId="0E8228A3">
            <w:pPr>
              <w:tabs>
                <w:tab w:val="left" w:pos="5400"/>
              </w:tabs>
              <w:rPr>
                <w:rFonts w:hint="default" w:ascii="Times New Roman" w:hAnsi="Times New Roman" w:cs="Times New Roman"/>
                <w:sz w:val="20"/>
                <w:szCs w:val="20"/>
              </w:rPr>
            </w:pPr>
          </w:p>
        </w:tc>
        <w:tc>
          <w:tcPr>
            <w:tcW w:w="3118" w:type="dxa"/>
          </w:tcPr>
          <w:p w14:paraId="782BFD46">
            <w:pPr>
              <w:tabs>
                <w:tab w:val="left" w:pos="5400"/>
              </w:tabs>
              <w:rPr>
                <w:rFonts w:hint="default" w:ascii="Times New Roman" w:hAnsi="Times New Roman" w:cs="Times New Roman"/>
                <w:sz w:val="20"/>
                <w:szCs w:val="20"/>
              </w:rPr>
            </w:pPr>
          </w:p>
        </w:tc>
      </w:tr>
      <w:bookmarkEnd w:id="59"/>
      <w:bookmarkEnd w:id="60"/>
      <w:tr w14:paraId="373A9E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6CF2EA0C">
            <w:pPr>
              <w:tabs>
                <w:tab w:val="left" w:pos="5400"/>
              </w:tabs>
              <w:rPr>
                <w:rFonts w:hint="default" w:ascii="Times New Roman" w:hAnsi="Times New Roman" w:cs="Times New Roman"/>
                <w:bCs/>
                <w:sz w:val="20"/>
                <w:szCs w:val="20"/>
              </w:rPr>
            </w:pPr>
            <w:bookmarkStart w:id="62" w:name="bold33"/>
            <w:bookmarkStart w:id="63" w:name="italic34"/>
            <w:r>
              <w:rPr>
                <w:rFonts w:hint="default" w:ascii="Times New Roman" w:hAnsi="Times New Roman" w:cs="Times New Roman"/>
                <w:bCs/>
                <w:sz w:val="20"/>
                <w:szCs w:val="20"/>
              </w:rPr>
              <w:t xml:space="preserve">Descriptive </w:t>
            </w:r>
            <w:bookmarkEnd w:id="62"/>
            <w:bookmarkEnd w:id="63"/>
            <w:bookmarkStart w:id="64" w:name="italic35"/>
            <w:bookmarkStart w:id="65" w:name="bold34"/>
            <w:r>
              <w:rPr>
                <w:rFonts w:hint="default" w:ascii="Times New Roman" w:hAnsi="Times New Roman" w:cs="Times New Roman"/>
                <w:bCs/>
                <w:sz w:val="20"/>
                <w:szCs w:val="20"/>
              </w:rPr>
              <w:t>data</w:t>
            </w:r>
            <w:bookmarkEnd w:id="64"/>
            <w:bookmarkEnd w:id="65"/>
          </w:p>
        </w:tc>
        <w:tc>
          <w:tcPr>
            <w:tcW w:w="0" w:type="auto"/>
            <w:vMerge w:val="restart"/>
          </w:tcPr>
          <w:p w14:paraId="5B157B7C">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14</w:t>
            </w:r>
            <w:bookmarkStart w:id="66" w:name="bold35"/>
            <w:r>
              <w:rPr>
                <w:rFonts w:hint="default" w:ascii="Times New Roman" w:hAnsi="Times New Roman" w:cs="Times New Roman"/>
                <w:bCs/>
                <w:sz w:val="20"/>
                <w:szCs w:val="20"/>
              </w:rPr>
              <w:t>*</w:t>
            </w:r>
            <w:bookmarkEnd w:id="66"/>
          </w:p>
        </w:tc>
        <w:tc>
          <w:tcPr>
            <w:tcW w:w="8328" w:type="dxa"/>
          </w:tcPr>
          <w:p w14:paraId="6ECC4A6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(a) Give characteristics of study participants (eg demographic, clinical, social) and information on exposures and potential confounders</w:t>
            </w:r>
          </w:p>
        </w:tc>
        <w:tc>
          <w:tcPr>
            <w:tcW w:w="1276" w:type="dxa"/>
          </w:tcPr>
          <w:p w14:paraId="3C0735A5">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P.2/P.4/Table1</w:t>
            </w:r>
          </w:p>
        </w:tc>
        <w:tc>
          <w:tcPr>
            <w:tcW w:w="3118" w:type="dxa"/>
          </w:tcPr>
          <w:p w14:paraId="0612DEB0">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Lines 19–20 (target population), lines 78–85 (hospital departments, sample sources)</w:t>
            </w:r>
          </w:p>
        </w:tc>
      </w:tr>
      <w:tr w14:paraId="7D10A6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78F95CD4">
            <w:pPr>
              <w:tabs>
                <w:tab w:val="left" w:pos="5400"/>
              </w:tabs>
              <w:rPr>
                <w:rFonts w:hint="default" w:ascii="Times New Roman" w:hAnsi="Times New Roman" w:cs="Times New Roman"/>
                <w:bCs/>
                <w:sz w:val="20"/>
                <w:szCs w:val="20"/>
              </w:rPr>
            </w:pPr>
            <w:bookmarkStart w:id="67" w:name="bold36" w:colFirst="0" w:colLast="0"/>
            <w:bookmarkStart w:id="68" w:name="italic36" w:colFirst="0" w:colLast="0"/>
          </w:p>
        </w:tc>
        <w:tc>
          <w:tcPr>
            <w:tcW w:w="0" w:type="auto"/>
            <w:vMerge w:val="continue"/>
          </w:tcPr>
          <w:p w14:paraId="6A5F3E0A">
            <w:pPr>
              <w:tabs>
                <w:tab w:val="left" w:pos="5400"/>
              </w:tabs>
              <w:jc w:val="center"/>
              <w:rPr>
                <w:rFonts w:hint="default" w:ascii="Times New Roman" w:hAnsi="Times New Roman" w:cs="Times New Roman"/>
                <w:sz w:val="20"/>
                <w:szCs w:val="20"/>
              </w:rPr>
            </w:pPr>
          </w:p>
        </w:tc>
        <w:tc>
          <w:tcPr>
            <w:tcW w:w="8328" w:type="dxa"/>
          </w:tcPr>
          <w:p w14:paraId="5DB8BDD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(b) Indicate number of participants with missing data for each variable of interest</w:t>
            </w:r>
          </w:p>
        </w:tc>
        <w:tc>
          <w:tcPr>
            <w:tcW w:w="1276" w:type="dxa"/>
          </w:tcPr>
          <w:p w14:paraId="7A1D564D">
            <w:pPr>
              <w:tabs>
                <w:tab w:val="left" w:pos="5400"/>
              </w:tabs>
              <w:rPr>
                <w:rFonts w:hint="default" w:ascii="Times New Roman" w:hAnsi="Times New Roman" w:cs="Times New Roman"/>
                <w:sz w:val="20"/>
                <w:szCs w:val="20"/>
              </w:rPr>
            </w:pPr>
          </w:p>
        </w:tc>
        <w:tc>
          <w:tcPr>
            <w:tcW w:w="3118" w:type="dxa"/>
          </w:tcPr>
          <w:p w14:paraId="376E2E76">
            <w:pPr>
              <w:tabs>
                <w:tab w:val="left" w:pos="5400"/>
              </w:tabs>
              <w:rPr>
                <w:rFonts w:hint="default" w:ascii="Times New Roman" w:hAnsi="Times New Roman" w:cs="Times New Roman"/>
                <w:sz w:val="20"/>
                <w:szCs w:val="20"/>
              </w:rPr>
            </w:pPr>
          </w:p>
        </w:tc>
      </w:tr>
      <w:bookmarkEnd w:id="67"/>
      <w:bookmarkEnd w:id="68"/>
      <w:tr w14:paraId="55CFC5D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D83B402">
            <w:pPr>
              <w:tabs>
                <w:tab w:val="left" w:pos="5400"/>
              </w:tabs>
              <w:rPr>
                <w:rFonts w:hint="default" w:ascii="Times New Roman" w:hAnsi="Times New Roman" w:cs="Times New Roman"/>
                <w:bCs/>
                <w:sz w:val="20"/>
                <w:szCs w:val="20"/>
              </w:rPr>
            </w:pPr>
            <w:bookmarkStart w:id="69" w:name="bold37" w:colFirst="0" w:colLast="0"/>
            <w:bookmarkStart w:id="70" w:name="italic37" w:colFirst="0" w:colLast="0"/>
          </w:p>
        </w:tc>
        <w:tc>
          <w:tcPr>
            <w:tcW w:w="0" w:type="auto"/>
            <w:vMerge w:val="continue"/>
          </w:tcPr>
          <w:p w14:paraId="612CB067">
            <w:pPr>
              <w:tabs>
                <w:tab w:val="left" w:pos="5400"/>
              </w:tabs>
              <w:jc w:val="center"/>
              <w:rPr>
                <w:rFonts w:hint="default" w:ascii="Times New Roman" w:hAnsi="Times New Roman" w:cs="Times New Roman"/>
                <w:sz w:val="20"/>
                <w:szCs w:val="20"/>
              </w:rPr>
            </w:pPr>
          </w:p>
        </w:tc>
        <w:tc>
          <w:tcPr>
            <w:tcW w:w="8328" w:type="dxa"/>
          </w:tcPr>
          <w:p w14:paraId="799D996E">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 xml:space="preserve">(c) </w:t>
            </w:r>
            <w:r>
              <w:rPr>
                <w:rFonts w:hint="default" w:ascii="Times New Roman" w:hAnsi="Times New Roman" w:cs="Times New Roman"/>
                <w:i/>
                <w:sz w:val="20"/>
                <w:szCs w:val="20"/>
              </w:rPr>
              <w:t>Cohort study</w:t>
            </w:r>
            <w:r>
              <w:rPr>
                <w:rFonts w:hint="default" w:ascii="Times New Roman" w:hAnsi="Times New Roman" w:cs="Times New Roman"/>
                <w:sz w:val="20"/>
                <w:szCs w:val="20"/>
              </w:rPr>
              <w:t>—Summarise follow-up time (eg, average and total amount)</w:t>
            </w:r>
          </w:p>
        </w:tc>
        <w:tc>
          <w:tcPr>
            <w:tcW w:w="1276" w:type="dxa"/>
          </w:tcPr>
          <w:p w14:paraId="068F27B2">
            <w:pPr>
              <w:tabs>
                <w:tab w:val="left" w:pos="5400"/>
              </w:tabs>
              <w:rPr>
                <w:rFonts w:hint="default" w:ascii="Times New Roman" w:hAnsi="Times New Roman" w:cs="Times New Roman"/>
                <w:sz w:val="20"/>
                <w:szCs w:val="20"/>
              </w:rPr>
            </w:pPr>
          </w:p>
        </w:tc>
        <w:tc>
          <w:tcPr>
            <w:tcW w:w="3118" w:type="dxa"/>
          </w:tcPr>
          <w:p w14:paraId="14379CBB">
            <w:pPr>
              <w:tabs>
                <w:tab w:val="left" w:pos="5400"/>
              </w:tabs>
              <w:rPr>
                <w:rFonts w:hint="default" w:ascii="Times New Roman" w:hAnsi="Times New Roman" w:cs="Times New Roman"/>
                <w:sz w:val="20"/>
                <w:szCs w:val="20"/>
              </w:rPr>
            </w:pPr>
          </w:p>
        </w:tc>
      </w:tr>
      <w:bookmarkEnd w:id="69"/>
      <w:bookmarkEnd w:id="70"/>
      <w:tr w14:paraId="33292C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14:paraId="7DA08C3B">
            <w:pPr>
              <w:tabs>
                <w:tab w:val="left" w:pos="5400"/>
              </w:tabs>
              <w:rPr>
                <w:rFonts w:hint="default" w:ascii="Times New Roman" w:hAnsi="Times New Roman" w:cs="Times New Roman"/>
                <w:bCs/>
                <w:sz w:val="20"/>
                <w:szCs w:val="20"/>
              </w:rPr>
            </w:pPr>
            <w:bookmarkStart w:id="71" w:name="bold38" w:colFirst="0" w:colLast="0"/>
            <w:bookmarkStart w:id="72" w:name="italic38" w:colFirst="0" w:colLast="0"/>
            <w:r>
              <w:rPr>
                <w:rFonts w:hint="default" w:ascii="Times New Roman" w:hAnsi="Times New Roman" w:cs="Times New Roman"/>
                <w:bCs/>
                <w:sz w:val="20"/>
                <w:szCs w:val="20"/>
              </w:rPr>
              <w:t>Outcome data</w:t>
            </w:r>
          </w:p>
        </w:tc>
        <w:tc>
          <w:tcPr>
            <w:tcW w:w="0" w:type="auto"/>
            <w:vMerge w:val="restart"/>
          </w:tcPr>
          <w:p w14:paraId="6C6F0CC5">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15</w:t>
            </w:r>
            <w:bookmarkStart w:id="73" w:name="bold39"/>
            <w:r>
              <w:rPr>
                <w:rFonts w:hint="default" w:ascii="Times New Roman" w:hAnsi="Times New Roman" w:cs="Times New Roman"/>
                <w:bCs/>
                <w:sz w:val="20"/>
                <w:szCs w:val="20"/>
              </w:rPr>
              <w:t>*</w:t>
            </w:r>
            <w:bookmarkEnd w:id="73"/>
          </w:p>
        </w:tc>
        <w:tc>
          <w:tcPr>
            <w:tcW w:w="8328" w:type="dxa"/>
          </w:tcPr>
          <w:p w14:paraId="4855FAFD">
            <w:pPr>
              <w:tabs>
                <w:tab w:val="left" w:pos="5400"/>
              </w:tabs>
              <w:rPr>
                <w:rFonts w:hint="default" w:ascii="Times New Roman" w:hAnsi="Times New Roman" w:cs="Times New Roman"/>
                <w:sz w:val="20"/>
                <w:szCs w:val="20"/>
              </w:rPr>
            </w:pPr>
            <w:r>
              <w:rPr>
                <w:rFonts w:hint="default" w:ascii="Times New Roman" w:hAnsi="Times New Roman" w:cs="Times New Roman"/>
                <w:i/>
                <w:sz w:val="20"/>
                <w:szCs w:val="20"/>
              </w:rPr>
              <w:t>Cohort study</w:t>
            </w:r>
            <w:r>
              <w:rPr>
                <w:rFonts w:hint="default" w:ascii="Times New Roman" w:hAnsi="Times New Roman" w:cs="Times New Roman"/>
                <w:sz w:val="20"/>
                <w:szCs w:val="20"/>
              </w:rPr>
              <w:t>—Report numbers of outcome events or summary measures over time</w:t>
            </w:r>
          </w:p>
        </w:tc>
        <w:tc>
          <w:tcPr>
            <w:tcW w:w="1276" w:type="dxa"/>
          </w:tcPr>
          <w:p w14:paraId="03BDD930">
            <w:pPr>
              <w:tabs>
                <w:tab w:val="left" w:pos="5400"/>
              </w:tabs>
              <w:rPr>
                <w:rFonts w:hint="default" w:ascii="Times New Roman" w:hAnsi="Times New Roman" w:cs="Times New Roman"/>
                <w:i/>
                <w:sz w:val="20"/>
                <w:szCs w:val="20"/>
              </w:rPr>
            </w:pPr>
          </w:p>
        </w:tc>
        <w:tc>
          <w:tcPr>
            <w:tcW w:w="3118" w:type="dxa"/>
          </w:tcPr>
          <w:p w14:paraId="67160093">
            <w:pPr>
              <w:tabs>
                <w:tab w:val="left" w:pos="5400"/>
              </w:tabs>
              <w:rPr>
                <w:rFonts w:hint="default" w:ascii="Times New Roman" w:hAnsi="Times New Roman" w:cs="Times New Roman"/>
                <w:i/>
                <w:sz w:val="20"/>
                <w:szCs w:val="20"/>
              </w:rPr>
            </w:pPr>
          </w:p>
        </w:tc>
      </w:tr>
      <w:tr w14:paraId="0E17678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32507582">
            <w:pPr>
              <w:tabs>
                <w:tab w:val="left" w:pos="5400"/>
              </w:tabs>
              <w:rPr>
                <w:rFonts w:hint="default" w:ascii="Times New Roman" w:hAnsi="Times New Roman" w:cs="Times New Roman"/>
                <w:bCs/>
                <w:sz w:val="20"/>
                <w:szCs w:val="20"/>
              </w:rPr>
            </w:pPr>
          </w:p>
        </w:tc>
        <w:tc>
          <w:tcPr>
            <w:tcW w:w="0" w:type="auto"/>
            <w:vMerge w:val="continue"/>
          </w:tcPr>
          <w:p w14:paraId="1392461A">
            <w:pPr>
              <w:tabs>
                <w:tab w:val="left" w:pos="5400"/>
              </w:tabs>
              <w:jc w:val="center"/>
              <w:rPr>
                <w:rFonts w:hint="default" w:ascii="Times New Roman" w:hAnsi="Times New Roman" w:cs="Times New Roman"/>
                <w:sz w:val="20"/>
                <w:szCs w:val="20"/>
              </w:rPr>
            </w:pPr>
          </w:p>
        </w:tc>
        <w:tc>
          <w:tcPr>
            <w:tcW w:w="8328" w:type="dxa"/>
          </w:tcPr>
          <w:p w14:paraId="49D6E095">
            <w:pPr>
              <w:tabs>
                <w:tab w:val="left" w:pos="5400"/>
              </w:tabs>
              <w:rPr>
                <w:rFonts w:hint="default" w:ascii="Times New Roman" w:hAnsi="Times New Roman" w:cs="Times New Roman"/>
                <w:i/>
                <w:sz w:val="20"/>
                <w:szCs w:val="20"/>
              </w:rPr>
            </w:pPr>
            <w:r>
              <w:rPr>
                <w:rFonts w:hint="default" w:ascii="Times New Roman" w:hAnsi="Times New Roman" w:cs="Times New Roman"/>
                <w:i/>
                <w:sz w:val="20"/>
                <w:szCs w:val="20"/>
              </w:rPr>
              <w:t>Case-control study—</w:t>
            </w:r>
            <w:r>
              <w:rPr>
                <w:rFonts w:hint="default" w:ascii="Times New Roman" w:hAnsi="Times New Roman" w:cs="Times New Roman"/>
                <w:sz w:val="20"/>
                <w:szCs w:val="20"/>
              </w:rPr>
              <w:t>Report numbers in each exposure category, or summary measures of exposure</w:t>
            </w:r>
          </w:p>
        </w:tc>
        <w:tc>
          <w:tcPr>
            <w:tcW w:w="1276" w:type="dxa"/>
          </w:tcPr>
          <w:p w14:paraId="757D5C3B">
            <w:pPr>
              <w:tabs>
                <w:tab w:val="left" w:pos="5400"/>
              </w:tabs>
              <w:rPr>
                <w:rFonts w:hint="default" w:ascii="Times New Roman" w:hAnsi="Times New Roman" w:cs="Times New Roman"/>
                <w:i/>
                <w:sz w:val="20"/>
                <w:szCs w:val="20"/>
              </w:rPr>
            </w:pPr>
          </w:p>
        </w:tc>
        <w:tc>
          <w:tcPr>
            <w:tcW w:w="3118" w:type="dxa"/>
          </w:tcPr>
          <w:p w14:paraId="1CE3F3D7">
            <w:pPr>
              <w:tabs>
                <w:tab w:val="left" w:pos="5400"/>
              </w:tabs>
              <w:rPr>
                <w:rFonts w:hint="default" w:ascii="Times New Roman" w:hAnsi="Times New Roman" w:cs="Times New Roman"/>
                <w:i/>
                <w:sz w:val="20"/>
                <w:szCs w:val="20"/>
              </w:rPr>
            </w:pPr>
          </w:p>
        </w:tc>
      </w:tr>
      <w:tr w14:paraId="56625F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68324BE8">
            <w:pPr>
              <w:tabs>
                <w:tab w:val="left" w:pos="5400"/>
              </w:tabs>
              <w:rPr>
                <w:rFonts w:hint="default" w:ascii="Times New Roman" w:hAnsi="Times New Roman" w:cs="Times New Roman"/>
                <w:bCs/>
                <w:sz w:val="20"/>
                <w:szCs w:val="20"/>
              </w:rPr>
            </w:pPr>
          </w:p>
        </w:tc>
        <w:tc>
          <w:tcPr>
            <w:tcW w:w="0" w:type="auto"/>
            <w:vMerge w:val="continue"/>
          </w:tcPr>
          <w:p w14:paraId="1A6CC991">
            <w:pPr>
              <w:tabs>
                <w:tab w:val="left" w:pos="5400"/>
              </w:tabs>
              <w:jc w:val="center"/>
              <w:rPr>
                <w:rFonts w:hint="default" w:ascii="Times New Roman" w:hAnsi="Times New Roman" w:cs="Times New Roman"/>
                <w:sz w:val="20"/>
                <w:szCs w:val="20"/>
              </w:rPr>
            </w:pPr>
          </w:p>
        </w:tc>
        <w:tc>
          <w:tcPr>
            <w:tcW w:w="8328" w:type="dxa"/>
          </w:tcPr>
          <w:p w14:paraId="57DD843E">
            <w:pPr>
              <w:tabs>
                <w:tab w:val="left" w:pos="5400"/>
              </w:tabs>
              <w:rPr>
                <w:rFonts w:hint="default" w:ascii="Times New Roman" w:hAnsi="Times New Roman" w:cs="Times New Roman"/>
                <w:i/>
                <w:sz w:val="20"/>
                <w:szCs w:val="20"/>
              </w:rPr>
            </w:pPr>
            <w:r>
              <w:rPr>
                <w:rFonts w:hint="default" w:ascii="Times New Roman" w:hAnsi="Times New Roman" w:cs="Times New Roman"/>
                <w:i/>
                <w:sz w:val="20"/>
                <w:szCs w:val="20"/>
              </w:rPr>
              <w:t>Cross-sectional study—</w:t>
            </w:r>
            <w:r>
              <w:rPr>
                <w:rFonts w:hint="default" w:ascii="Times New Roman" w:hAnsi="Times New Roman" w:cs="Times New Roman"/>
                <w:sz w:val="20"/>
                <w:szCs w:val="20"/>
              </w:rPr>
              <w:t>Report numbers of outcome events or summary measures</w:t>
            </w:r>
          </w:p>
        </w:tc>
        <w:tc>
          <w:tcPr>
            <w:tcW w:w="1276" w:type="dxa"/>
          </w:tcPr>
          <w:p w14:paraId="6A222478">
            <w:pPr>
              <w:tabs>
                <w:tab w:val="left" w:pos="5400"/>
              </w:tabs>
              <w:rPr>
                <w:rFonts w:hint="default" w:ascii="Times New Roman" w:hAnsi="Times New Roman" w:eastAsia="宋体" w:cs="Times New Roman"/>
                <w:i/>
                <w:sz w:val="20"/>
                <w:szCs w:val="20"/>
                <w:lang w:val="en-US" w:eastAsia="zh-CN"/>
              </w:rPr>
            </w:pPr>
            <w:r>
              <w:rPr>
                <w:rFonts w:hint="default" w:ascii="Times New Roman" w:hAnsi="Times New Roman" w:eastAsia="宋体" w:cs="Times New Roman"/>
                <w:i w:val="0"/>
                <w:iCs/>
                <w:sz w:val="20"/>
                <w:szCs w:val="20"/>
                <w:lang w:val="en-US" w:eastAsia="zh-CN"/>
              </w:rPr>
              <w:t>P.2</w:t>
            </w:r>
          </w:p>
        </w:tc>
        <w:tc>
          <w:tcPr>
            <w:tcW w:w="3118" w:type="dxa"/>
          </w:tcPr>
          <w:p w14:paraId="2D99170B">
            <w:pPr>
              <w:tabs>
                <w:tab w:val="left" w:pos="5400"/>
              </w:tabs>
              <w:rPr>
                <w:rFonts w:hint="default" w:ascii="Times New Roman" w:hAnsi="Times New Roman" w:cs="Times New Roman"/>
                <w:i/>
                <w:sz w:val="20"/>
                <w:szCs w:val="20"/>
              </w:rPr>
            </w:pPr>
            <w:r>
              <w:rPr>
                <w:rFonts w:hint="default" w:ascii="Times New Roman" w:hAnsi="Times New Roman" w:eastAsia="Segoe UI" w:cs="Times New Roman"/>
                <w:i w:val="0"/>
                <w:iCs w:val="0"/>
                <w:caps w:val="0"/>
                <w:spacing w:val="0"/>
                <w:sz w:val="20"/>
                <w:szCs w:val="20"/>
              </w:rPr>
              <w:t>Abstract: lines 22–25 (“…25 (11.8%) strains… 20 (9.4%) toxigenic…”)</w:t>
            </w:r>
          </w:p>
        </w:tc>
      </w:tr>
      <w:bookmarkEnd w:id="71"/>
      <w:bookmarkEnd w:id="72"/>
      <w:tr w14:paraId="2CC057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7E6BDCF9">
            <w:pPr>
              <w:tabs>
                <w:tab w:val="left" w:pos="5400"/>
              </w:tabs>
              <w:rPr>
                <w:rFonts w:hint="default" w:ascii="Times New Roman" w:hAnsi="Times New Roman" w:cs="Times New Roman"/>
                <w:bCs/>
                <w:sz w:val="20"/>
                <w:szCs w:val="20"/>
              </w:rPr>
            </w:pPr>
            <w:bookmarkStart w:id="74" w:name="italic40" w:colFirst="0" w:colLast="0"/>
            <w:bookmarkStart w:id="75" w:name="bold41" w:colFirst="0" w:colLast="0"/>
            <w:r>
              <w:rPr>
                <w:rFonts w:hint="default" w:ascii="Times New Roman" w:hAnsi="Times New Roman" w:cs="Times New Roman"/>
                <w:bCs/>
                <w:sz w:val="20"/>
                <w:szCs w:val="20"/>
              </w:rPr>
              <w:t>Main results</w:t>
            </w:r>
          </w:p>
        </w:tc>
        <w:tc>
          <w:tcPr>
            <w:tcW w:w="0" w:type="auto"/>
            <w:vMerge w:val="restart"/>
          </w:tcPr>
          <w:p w14:paraId="473D267E">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16</w:t>
            </w:r>
          </w:p>
        </w:tc>
        <w:tc>
          <w:tcPr>
            <w:tcW w:w="8328" w:type="dxa"/>
          </w:tcPr>
          <w:p w14:paraId="55B2C749">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a</w:t>
            </w:r>
            <w:r>
              <w:rPr>
                <w:rFonts w:hint="default" w:ascii="Times New Roman" w:hAnsi="Times New Roman" w:cs="Times New Roman"/>
                <w:sz w:val="20"/>
                <w:szCs w:val="20"/>
              </w:rPr>
              <w:t>) Give unadjusted estimates and, if applicable, confounder-adjusted estimates and their precision (eg, 95% confidence interval). Make clear which confounders were adjusted for and why they were included</w:t>
            </w:r>
          </w:p>
        </w:tc>
        <w:tc>
          <w:tcPr>
            <w:tcW w:w="1276" w:type="dxa"/>
          </w:tcPr>
          <w:p w14:paraId="4AAA1B46">
            <w:pPr>
              <w:tabs>
                <w:tab w:val="left" w:pos="5400"/>
              </w:tabs>
              <w:rPr>
                <w:rFonts w:hint="default" w:ascii="Times New Roman" w:hAnsi="Times New Roman" w:cs="Times New Roman"/>
                <w:sz w:val="20"/>
                <w:szCs w:val="20"/>
                <w:lang w:val="en-US"/>
              </w:rPr>
            </w:pPr>
            <w:r>
              <w:rPr>
                <w:rFonts w:hint="default" w:ascii="Times New Roman" w:hAnsi="Times New Roman" w:eastAsia="宋体" w:cs="Times New Roman"/>
                <w:i w:val="0"/>
                <w:iCs/>
                <w:sz w:val="20"/>
                <w:szCs w:val="20"/>
                <w:lang w:val="en-US" w:eastAsia="zh-CN"/>
              </w:rPr>
              <w:t>P.2-3</w:t>
            </w:r>
          </w:p>
        </w:tc>
        <w:tc>
          <w:tcPr>
            <w:tcW w:w="3118" w:type="dxa"/>
          </w:tcPr>
          <w:p w14:paraId="6937F505">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Abstract &amp; results: lines 19–32, 33–48 (epidemiological features, detection rates)</w:t>
            </w:r>
          </w:p>
        </w:tc>
      </w:tr>
      <w:bookmarkEnd w:id="74"/>
      <w:bookmarkEnd w:id="75"/>
      <w:tr w14:paraId="08E1C4D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2E9297E1">
            <w:pPr>
              <w:tabs>
                <w:tab w:val="left" w:pos="5400"/>
              </w:tabs>
              <w:rPr>
                <w:rFonts w:hint="default" w:ascii="Times New Roman" w:hAnsi="Times New Roman" w:cs="Times New Roman"/>
                <w:bCs/>
                <w:sz w:val="20"/>
                <w:szCs w:val="20"/>
              </w:rPr>
            </w:pPr>
            <w:bookmarkStart w:id="76" w:name="italic41" w:colFirst="0" w:colLast="0"/>
            <w:bookmarkStart w:id="77" w:name="bold42" w:colFirst="0" w:colLast="0"/>
          </w:p>
        </w:tc>
        <w:tc>
          <w:tcPr>
            <w:tcW w:w="0" w:type="auto"/>
            <w:vMerge w:val="continue"/>
          </w:tcPr>
          <w:p w14:paraId="1EB40803">
            <w:pPr>
              <w:tabs>
                <w:tab w:val="left" w:pos="5400"/>
              </w:tabs>
              <w:jc w:val="center"/>
              <w:rPr>
                <w:rFonts w:hint="default" w:ascii="Times New Roman" w:hAnsi="Times New Roman" w:cs="Times New Roman"/>
                <w:sz w:val="20"/>
                <w:szCs w:val="20"/>
              </w:rPr>
            </w:pPr>
          </w:p>
        </w:tc>
        <w:tc>
          <w:tcPr>
            <w:tcW w:w="8328" w:type="dxa"/>
          </w:tcPr>
          <w:p w14:paraId="62B18B6E">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b</w:t>
            </w:r>
            <w:r>
              <w:rPr>
                <w:rFonts w:hint="default" w:ascii="Times New Roman" w:hAnsi="Times New Roman" w:cs="Times New Roman"/>
                <w:sz w:val="20"/>
                <w:szCs w:val="20"/>
              </w:rPr>
              <w:t>) Report category boundaries when continuous variables were categorized</w:t>
            </w:r>
          </w:p>
        </w:tc>
        <w:tc>
          <w:tcPr>
            <w:tcW w:w="1276" w:type="dxa"/>
          </w:tcPr>
          <w:p w14:paraId="6705789B">
            <w:pPr>
              <w:tabs>
                <w:tab w:val="left" w:pos="5400"/>
              </w:tabs>
              <w:rPr>
                <w:rFonts w:hint="default" w:ascii="Times New Roman" w:hAnsi="Times New Roman" w:cs="Times New Roman"/>
                <w:sz w:val="20"/>
                <w:szCs w:val="20"/>
              </w:rPr>
            </w:pPr>
          </w:p>
        </w:tc>
        <w:tc>
          <w:tcPr>
            <w:tcW w:w="3118" w:type="dxa"/>
          </w:tcPr>
          <w:p w14:paraId="2487E436">
            <w:pPr>
              <w:tabs>
                <w:tab w:val="left" w:pos="5400"/>
              </w:tabs>
              <w:rPr>
                <w:rFonts w:hint="default" w:ascii="Times New Roman" w:hAnsi="Times New Roman" w:cs="Times New Roman"/>
                <w:sz w:val="20"/>
                <w:szCs w:val="20"/>
              </w:rPr>
            </w:pPr>
          </w:p>
        </w:tc>
      </w:tr>
      <w:bookmarkEnd w:id="76"/>
      <w:bookmarkEnd w:id="77"/>
      <w:tr w14:paraId="599DBF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6EE4CB12">
            <w:pPr>
              <w:tabs>
                <w:tab w:val="left" w:pos="5400"/>
              </w:tabs>
              <w:rPr>
                <w:rFonts w:hint="default" w:ascii="Times New Roman" w:hAnsi="Times New Roman" w:cs="Times New Roman"/>
                <w:bCs/>
                <w:sz w:val="20"/>
                <w:szCs w:val="20"/>
              </w:rPr>
            </w:pPr>
            <w:bookmarkStart w:id="78" w:name="bold43" w:colFirst="0" w:colLast="0"/>
            <w:bookmarkStart w:id="79" w:name="italic42" w:colFirst="0" w:colLast="0"/>
          </w:p>
        </w:tc>
        <w:tc>
          <w:tcPr>
            <w:tcW w:w="0" w:type="auto"/>
            <w:vMerge w:val="continue"/>
          </w:tcPr>
          <w:p w14:paraId="589EC806">
            <w:pPr>
              <w:tabs>
                <w:tab w:val="left" w:pos="5400"/>
              </w:tabs>
              <w:jc w:val="center"/>
              <w:rPr>
                <w:rFonts w:hint="default" w:ascii="Times New Roman" w:hAnsi="Times New Roman" w:cs="Times New Roman"/>
                <w:sz w:val="20"/>
                <w:szCs w:val="20"/>
              </w:rPr>
            </w:pPr>
          </w:p>
        </w:tc>
        <w:tc>
          <w:tcPr>
            <w:tcW w:w="8328" w:type="dxa"/>
          </w:tcPr>
          <w:p w14:paraId="3B39C90E">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c</w:t>
            </w:r>
            <w:r>
              <w:rPr>
                <w:rFonts w:hint="default" w:ascii="Times New Roman" w:hAnsi="Times New Roman" w:cs="Times New Roman"/>
                <w:sz w:val="20"/>
                <w:szCs w:val="20"/>
              </w:rPr>
              <w:t>) If relevant, consider translating estimates of relative risk into absolute risk for a meaningful time period</w:t>
            </w:r>
          </w:p>
        </w:tc>
        <w:tc>
          <w:tcPr>
            <w:tcW w:w="1276" w:type="dxa"/>
          </w:tcPr>
          <w:p w14:paraId="2CA8BD61">
            <w:pPr>
              <w:tabs>
                <w:tab w:val="left" w:pos="5400"/>
              </w:tabs>
              <w:rPr>
                <w:rFonts w:hint="default" w:ascii="Times New Roman" w:hAnsi="Times New Roman" w:cs="Times New Roman"/>
                <w:sz w:val="20"/>
                <w:szCs w:val="20"/>
              </w:rPr>
            </w:pPr>
          </w:p>
        </w:tc>
        <w:tc>
          <w:tcPr>
            <w:tcW w:w="3118" w:type="dxa"/>
          </w:tcPr>
          <w:p w14:paraId="56741505">
            <w:pPr>
              <w:tabs>
                <w:tab w:val="left" w:pos="5400"/>
              </w:tabs>
              <w:rPr>
                <w:rFonts w:hint="default" w:ascii="Times New Roman" w:hAnsi="Times New Roman" w:cs="Times New Roman"/>
                <w:sz w:val="20"/>
                <w:szCs w:val="20"/>
              </w:rPr>
            </w:pPr>
          </w:p>
        </w:tc>
      </w:tr>
      <w:bookmarkEnd w:id="78"/>
      <w:bookmarkEnd w:id="79"/>
    </w:tbl>
    <w:p w14:paraId="46963C22">
      <w:pPr>
        <w:rPr>
          <w:rFonts w:hint="default" w:ascii="Times New Roman" w:hAnsi="Times New Roman" w:cs="Times New Roman"/>
          <w:sz w:val="20"/>
          <w:szCs w:val="20"/>
        </w:rPr>
      </w:pPr>
      <w:bookmarkStart w:id="80" w:name="italic43"/>
      <w:bookmarkStart w:id="81" w:name="bold44"/>
      <w:r>
        <w:rPr>
          <w:rFonts w:hint="default" w:ascii="Times New Roman" w:hAnsi="Times New Roman" w:cs="Times New Roman"/>
          <w:sz w:val="20"/>
          <w:szCs w:val="20"/>
        </w:rPr>
        <w:t>Continued on next page</w:t>
      </w:r>
      <w:r>
        <w:rPr>
          <w:rFonts w:hint="default" w:ascii="Times New Roman" w:hAnsi="Times New Roman" w:cs="Times New Roman"/>
          <w:sz w:val="20"/>
          <w:szCs w:val="20"/>
        </w:rPr>
        <w:t xml:space="preserve"> </w:t>
      </w:r>
      <w:r>
        <w:rPr>
          <w:rFonts w:hint="default" w:ascii="Times New Roman" w:hAnsi="Times New Roman" w:cs="Times New Roman"/>
          <w:sz w:val="20"/>
          <w:szCs w:val="20"/>
        </w:rP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14:paraId="78985C4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CB5F037">
            <w:pPr>
              <w:tabs>
                <w:tab w:val="left" w:pos="5400"/>
              </w:tabs>
              <w:rPr>
                <w:rFonts w:hint="default" w:ascii="Times New Roman" w:hAnsi="Times New Roman" w:cs="Times New Roman"/>
                <w:bCs/>
                <w:sz w:val="20"/>
                <w:szCs w:val="20"/>
              </w:rPr>
            </w:pPr>
            <w:r>
              <w:rPr>
                <w:rFonts w:hint="default" w:ascii="Times New Roman" w:hAnsi="Times New Roman" w:cs="Times New Roman"/>
                <w:bCs/>
                <w:sz w:val="20"/>
                <w:szCs w:val="20"/>
              </w:rPr>
              <w:t>Other analyses</w:t>
            </w:r>
            <w:bookmarkEnd w:id="80"/>
            <w:bookmarkEnd w:id="81"/>
          </w:p>
        </w:tc>
        <w:tc>
          <w:tcPr>
            <w:tcW w:w="0" w:type="auto"/>
          </w:tcPr>
          <w:p w14:paraId="70A38BA9">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17</w:t>
            </w:r>
          </w:p>
        </w:tc>
        <w:tc>
          <w:tcPr>
            <w:tcW w:w="8687" w:type="dxa"/>
          </w:tcPr>
          <w:p w14:paraId="06DD3786">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Report other analyses done—eg analyses of subgroups and interactions, and sensitivity analyses</w:t>
            </w:r>
          </w:p>
        </w:tc>
        <w:tc>
          <w:tcPr>
            <w:tcW w:w="1265" w:type="dxa"/>
          </w:tcPr>
          <w:p w14:paraId="47E56054">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P.7-8</w:t>
            </w:r>
          </w:p>
        </w:tc>
        <w:tc>
          <w:tcPr>
            <w:tcW w:w="3129" w:type="dxa"/>
          </w:tcPr>
          <w:p w14:paraId="7053D32E">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Discussion: lines 242–260 (“… further analysis revealed… antibiotic selection…”)</w:t>
            </w:r>
          </w:p>
        </w:tc>
      </w:tr>
      <w:tr w14:paraId="475043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63CC4E26">
            <w:pPr>
              <w:pStyle w:val="168"/>
              <w:tabs>
                <w:tab w:val="left" w:pos="5400"/>
              </w:tabs>
              <w:rPr>
                <w:rFonts w:hint="default" w:ascii="Times New Roman" w:hAnsi="Times New Roman" w:cs="Times New Roman"/>
                <w:sz w:val="20"/>
                <w:szCs w:val="20"/>
              </w:rPr>
            </w:pPr>
            <w:bookmarkStart w:id="82" w:name="bold45"/>
            <w:bookmarkStart w:id="83" w:name="italic44"/>
            <w:r>
              <w:rPr>
                <w:rFonts w:hint="default" w:ascii="Times New Roman" w:hAnsi="Times New Roman" w:cs="Times New Roman"/>
                <w:sz w:val="20"/>
                <w:szCs w:val="20"/>
              </w:rPr>
              <w:t>Discussion</w:t>
            </w:r>
            <w:bookmarkEnd w:id="82"/>
            <w:bookmarkEnd w:id="83"/>
          </w:p>
        </w:tc>
      </w:tr>
      <w:tr w14:paraId="497AC1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21BFA14">
            <w:pPr>
              <w:tabs>
                <w:tab w:val="left" w:pos="5400"/>
              </w:tabs>
              <w:rPr>
                <w:rFonts w:hint="default" w:ascii="Times New Roman" w:hAnsi="Times New Roman" w:cs="Times New Roman"/>
                <w:bCs/>
                <w:sz w:val="20"/>
                <w:szCs w:val="20"/>
              </w:rPr>
            </w:pPr>
            <w:bookmarkStart w:id="84" w:name="bold46" w:colFirst="0" w:colLast="0"/>
            <w:bookmarkStart w:id="85" w:name="italic45" w:colFirst="0" w:colLast="0"/>
            <w:r>
              <w:rPr>
                <w:rFonts w:hint="default" w:ascii="Times New Roman" w:hAnsi="Times New Roman" w:cs="Times New Roman"/>
                <w:bCs/>
                <w:sz w:val="20"/>
                <w:szCs w:val="20"/>
              </w:rPr>
              <w:t>Key results</w:t>
            </w:r>
          </w:p>
        </w:tc>
        <w:tc>
          <w:tcPr>
            <w:tcW w:w="0" w:type="auto"/>
          </w:tcPr>
          <w:p w14:paraId="1E21D99D">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18</w:t>
            </w:r>
          </w:p>
        </w:tc>
        <w:tc>
          <w:tcPr>
            <w:tcW w:w="8687" w:type="dxa"/>
          </w:tcPr>
          <w:p w14:paraId="7BF25A82">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Summarise key results with reference to study objectives</w:t>
            </w:r>
          </w:p>
        </w:tc>
        <w:tc>
          <w:tcPr>
            <w:tcW w:w="1265" w:type="dxa"/>
          </w:tcPr>
          <w:p w14:paraId="351CEEF6">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P.7</w:t>
            </w:r>
          </w:p>
        </w:tc>
        <w:tc>
          <w:tcPr>
            <w:tcW w:w="3129" w:type="dxa"/>
          </w:tcPr>
          <w:p w14:paraId="49F07ACE">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Lines 253–260 (“…In conclusion, this study provides a comprehensive…”)</w:t>
            </w:r>
          </w:p>
        </w:tc>
      </w:tr>
      <w:bookmarkEnd w:id="84"/>
      <w:bookmarkEnd w:id="85"/>
      <w:tr w14:paraId="3FBE60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AA68057">
            <w:pPr>
              <w:tabs>
                <w:tab w:val="left" w:pos="5400"/>
              </w:tabs>
              <w:rPr>
                <w:rFonts w:hint="default" w:ascii="Times New Roman" w:hAnsi="Times New Roman" w:cs="Times New Roman"/>
                <w:bCs/>
                <w:sz w:val="20"/>
                <w:szCs w:val="20"/>
              </w:rPr>
            </w:pPr>
            <w:bookmarkStart w:id="86" w:name="italic46" w:colFirst="0" w:colLast="0"/>
            <w:bookmarkStart w:id="87" w:name="bold47" w:colFirst="0" w:colLast="0"/>
            <w:r>
              <w:rPr>
                <w:rFonts w:hint="default" w:ascii="Times New Roman" w:hAnsi="Times New Roman" w:cs="Times New Roman"/>
                <w:bCs/>
                <w:sz w:val="20"/>
                <w:szCs w:val="20"/>
              </w:rPr>
              <w:t>Limitations</w:t>
            </w:r>
          </w:p>
        </w:tc>
        <w:tc>
          <w:tcPr>
            <w:tcW w:w="0" w:type="auto"/>
          </w:tcPr>
          <w:p w14:paraId="0FF801F1">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19</w:t>
            </w:r>
          </w:p>
        </w:tc>
        <w:tc>
          <w:tcPr>
            <w:tcW w:w="8687" w:type="dxa"/>
          </w:tcPr>
          <w:p w14:paraId="0901D360">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Discuss limitations of the study, taking into account sources of potential bias or imprecision. Discuss both direction and magnitude of any potential bias</w:t>
            </w:r>
          </w:p>
        </w:tc>
        <w:tc>
          <w:tcPr>
            <w:tcW w:w="1265" w:type="dxa"/>
          </w:tcPr>
          <w:p w14:paraId="05A058D8">
            <w:pPr>
              <w:tabs>
                <w:tab w:val="left" w:pos="5400"/>
              </w:tabs>
              <w:rPr>
                <w:rFonts w:hint="default" w:ascii="Times New Roman" w:hAnsi="Times New Roman" w:cs="Times New Roman"/>
                <w:sz w:val="20"/>
                <w:szCs w:val="20"/>
              </w:rPr>
            </w:pPr>
            <w:r>
              <w:rPr>
                <w:rFonts w:hint="default" w:ascii="Times New Roman" w:hAnsi="Times New Roman" w:eastAsia="宋体" w:cs="Times New Roman"/>
                <w:sz w:val="20"/>
                <w:szCs w:val="20"/>
                <w:lang w:val="en-US" w:eastAsia="zh-CN"/>
              </w:rPr>
              <w:t>P.8</w:t>
            </w:r>
          </w:p>
        </w:tc>
        <w:tc>
          <w:tcPr>
            <w:tcW w:w="3129" w:type="dxa"/>
          </w:tcPr>
          <w:p w14:paraId="4F32199F">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Lines 247–252 (“Objectively, this study has several limitations…”)</w:t>
            </w:r>
          </w:p>
        </w:tc>
      </w:tr>
      <w:bookmarkEnd w:id="86"/>
      <w:bookmarkEnd w:id="87"/>
      <w:tr w14:paraId="20F3C35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70FC559C">
            <w:pPr>
              <w:tabs>
                <w:tab w:val="left" w:pos="5400"/>
              </w:tabs>
              <w:rPr>
                <w:rFonts w:hint="default" w:ascii="Times New Roman" w:hAnsi="Times New Roman" w:cs="Times New Roman"/>
                <w:bCs/>
                <w:sz w:val="20"/>
                <w:szCs w:val="20"/>
              </w:rPr>
            </w:pPr>
            <w:bookmarkStart w:id="88" w:name="bold48" w:colFirst="0" w:colLast="0"/>
            <w:bookmarkStart w:id="89" w:name="italic47" w:colFirst="0" w:colLast="0"/>
            <w:r>
              <w:rPr>
                <w:rFonts w:hint="default" w:ascii="Times New Roman" w:hAnsi="Times New Roman" w:cs="Times New Roman"/>
                <w:bCs/>
                <w:sz w:val="20"/>
                <w:szCs w:val="20"/>
              </w:rPr>
              <w:t>Interpretation</w:t>
            </w:r>
          </w:p>
        </w:tc>
        <w:tc>
          <w:tcPr>
            <w:tcW w:w="0" w:type="auto"/>
          </w:tcPr>
          <w:p w14:paraId="7E51551F">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8687" w:type="dxa"/>
          </w:tcPr>
          <w:p w14:paraId="7B1448B0">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Give a cautious overall interpretation of results considering objectives, limitations, multiplicity of analyses, results from similar studies, and other relevant evidence</w:t>
            </w:r>
          </w:p>
        </w:tc>
        <w:tc>
          <w:tcPr>
            <w:tcW w:w="1265" w:type="dxa"/>
          </w:tcPr>
          <w:p w14:paraId="52978C16">
            <w:pPr>
              <w:tabs>
                <w:tab w:val="left" w:pos="5400"/>
              </w:tabs>
              <w:rPr>
                <w:rFonts w:hint="default" w:ascii="Times New Roman" w:hAnsi="Times New Roman" w:cs="Times New Roman"/>
                <w:sz w:val="20"/>
                <w:szCs w:val="20"/>
              </w:rPr>
            </w:pPr>
            <w:r>
              <w:rPr>
                <w:rFonts w:hint="default" w:ascii="Times New Roman" w:hAnsi="Times New Roman" w:eastAsia="宋体" w:cs="Times New Roman"/>
                <w:sz w:val="20"/>
                <w:szCs w:val="20"/>
                <w:lang w:val="en-US" w:eastAsia="zh-CN"/>
              </w:rPr>
              <w:t>P.8</w:t>
            </w:r>
          </w:p>
        </w:tc>
        <w:tc>
          <w:tcPr>
            <w:tcW w:w="3129" w:type="dxa"/>
          </w:tcPr>
          <w:p w14:paraId="3E20AA9D">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shd w:val="clear" w:fill="FFFFFF"/>
              </w:rPr>
              <w:t>Lines 253–260 (“…These insights are essential for developing targeted…”).</w:t>
            </w:r>
          </w:p>
        </w:tc>
      </w:tr>
      <w:bookmarkEnd w:id="88"/>
      <w:bookmarkEnd w:id="89"/>
      <w:tr w14:paraId="1B84B3E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460119B0">
            <w:pPr>
              <w:tabs>
                <w:tab w:val="left" w:pos="5400"/>
              </w:tabs>
              <w:rPr>
                <w:rFonts w:hint="default" w:ascii="Times New Roman" w:hAnsi="Times New Roman" w:cs="Times New Roman"/>
                <w:bCs/>
                <w:sz w:val="20"/>
                <w:szCs w:val="20"/>
              </w:rPr>
            </w:pPr>
            <w:bookmarkStart w:id="90" w:name="italic48" w:colFirst="0" w:colLast="0"/>
            <w:bookmarkStart w:id="91" w:name="bold49" w:colFirst="0" w:colLast="0"/>
            <w:r>
              <w:rPr>
                <w:rFonts w:hint="default" w:ascii="Times New Roman" w:hAnsi="Times New Roman" w:cs="Times New Roman"/>
                <w:bCs/>
                <w:sz w:val="20"/>
                <w:szCs w:val="20"/>
              </w:rPr>
              <w:t>Generalisability</w:t>
            </w:r>
          </w:p>
        </w:tc>
        <w:tc>
          <w:tcPr>
            <w:tcW w:w="0" w:type="auto"/>
          </w:tcPr>
          <w:p w14:paraId="6F8AB592">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8687" w:type="dxa"/>
          </w:tcPr>
          <w:p w14:paraId="4F14CC8C">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Discuss the generalisability (external validity) of the study results</w:t>
            </w:r>
          </w:p>
        </w:tc>
        <w:tc>
          <w:tcPr>
            <w:tcW w:w="1265" w:type="dxa"/>
          </w:tcPr>
          <w:p w14:paraId="6C03EDD3">
            <w:pPr>
              <w:tabs>
                <w:tab w:val="left" w:pos="5400"/>
              </w:tabs>
              <w:rPr>
                <w:rFonts w:hint="default" w:ascii="Times New Roman" w:hAnsi="Times New Roman" w:cs="Times New Roman"/>
                <w:sz w:val="20"/>
                <w:szCs w:val="20"/>
              </w:rPr>
            </w:pPr>
            <w:r>
              <w:rPr>
                <w:rFonts w:hint="default" w:ascii="Times New Roman" w:hAnsi="Times New Roman" w:eastAsia="宋体" w:cs="Times New Roman"/>
                <w:sz w:val="20"/>
                <w:szCs w:val="20"/>
                <w:lang w:val="en-US" w:eastAsia="zh-CN"/>
              </w:rPr>
              <w:t>P.8</w:t>
            </w:r>
          </w:p>
        </w:tc>
        <w:tc>
          <w:tcPr>
            <w:tcW w:w="3129" w:type="dxa"/>
          </w:tcPr>
          <w:p w14:paraId="677B394D">
            <w:pPr>
              <w:tabs>
                <w:tab w:val="left" w:pos="5400"/>
              </w:tabs>
              <w:rPr>
                <w:rFonts w:hint="default" w:ascii="Times New Roman" w:hAnsi="Times New Roman" w:cs="Times New Roman"/>
                <w:sz w:val="20"/>
                <w:szCs w:val="20"/>
              </w:rPr>
            </w:pPr>
            <w:r>
              <w:rPr>
                <w:rFonts w:hint="default" w:ascii="Times New Roman" w:hAnsi="Times New Roman" w:eastAsia="Segoe UI" w:cs="Times New Roman"/>
                <w:i w:val="0"/>
                <w:iCs w:val="0"/>
                <w:caps w:val="0"/>
                <w:spacing w:val="0"/>
                <w:sz w:val="20"/>
                <w:szCs w:val="20"/>
              </w:rPr>
              <w:t>Lines 247–260 (limitations and conclusions, mention single-center nature, need for multi-center validation)</w:t>
            </w:r>
          </w:p>
        </w:tc>
      </w:tr>
      <w:bookmarkEnd w:id="90"/>
      <w:bookmarkEnd w:id="91"/>
      <w:tr w14:paraId="007CC2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14:paraId="0BC4CB0F">
            <w:pPr>
              <w:pStyle w:val="168"/>
              <w:tabs>
                <w:tab w:val="left" w:pos="5400"/>
              </w:tabs>
              <w:rPr>
                <w:rFonts w:hint="default" w:ascii="Times New Roman" w:hAnsi="Times New Roman" w:cs="Times New Roman"/>
                <w:sz w:val="20"/>
                <w:szCs w:val="20"/>
              </w:rPr>
            </w:pPr>
            <w:bookmarkStart w:id="92" w:name="italic49"/>
            <w:bookmarkStart w:id="93" w:name="bold50"/>
            <w:r>
              <w:rPr>
                <w:rFonts w:hint="default" w:ascii="Times New Roman" w:hAnsi="Times New Roman" w:cs="Times New Roman"/>
                <w:sz w:val="20"/>
                <w:szCs w:val="20"/>
              </w:rPr>
              <w:t>Other information</w:t>
            </w:r>
          </w:p>
          <w:bookmarkEnd w:id="92"/>
          <w:bookmarkEnd w:id="93"/>
        </w:tc>
        <w:tc>
          <w:tcPr>
            <w:tcW w:w="13081" w:type="dxa"/>
            <w:gridSpan w:val="3"/>
          </w:tcPr>
          <w:p w14:paraId="2B94D160">
            <w:pPr>
              <w:pStyle w:val="168"/>
              <w:tabs>
                <w:tab w:val="left" w:pos="5400"/>
              </w:tabs>
              <w:rPr>
                <w:rFonts w:hint="default" w:ascii="Times New Roman" w:hAnsi="Times New Roman" w:cs="Times New Roman"/>
                <w:sz w:val="20"/>
                <w:szCs w:val="20"/>
              </w:rPr>
            </w:pPr>
          </w:p>
        </w:tc>
      </w:tr>
      <w:tr w14:paraId="2AE114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AF730AE">
            <w:pPr>
              <w:tabs>
                <w:tab w:val="left" w:pos="5400"/>
              </w:tabs>
              <w:rPr>
                <w:rFonts w:hint="default" w:ascii="Times New Roman" w:hAnsi="Times New Roman" w:cs="Times New Roman"/>
                <w:bCs/>
                <w:sz w:val="20"/>
                <w:szCs w:val="20"/>
              </w:rPr>
            </w:pPr>
            <w:bookmarkStart w:id="94" w:name="italic50" w:colFirst="0" w:colLast="0"/>
            <w:bookmarkStart w:id="95" w:name="bold51" w:colFirst="0" w:colLast="0"/>
            <w:r>
              <w:rPr>
                <w:rFonts w:hint="default" w:ascii="Times New Roman" w:hAnsi="Times New Roman" w:cs="Times New Roman"/>
                <w:bCs/>
                <w:sz w:val="20"/>
                <w:szCs w:val="20"/>
              </w:rPr>
              <w:t>Funding</w:t>
            </w:r>
          </w:p>
        </w:tc>
        <w:tc>
          <w:tcPr>
            <w:tcW w:w="0" w:type="auto"/>
          </w:tcPr>
          <w:p w14:paraId="122A609E">
            <w:pPr>
              <w:tabs>
                <w:tab w:val="left" w:pos="5400"/>
              </w:tabs>
              <w:jc w:val="center"/>
              <w:rPr>
                <w:rFonts w:hint="default" w:ascii="Times New Roman" w:hAnsi="Times New Roman" w:cs="Times New Roman"/>
                <w:sz w:val="20"/>
                <w:szCs w:val="20"/>
              </w:rPr>
            </w:pPr>
            <w:r>
              <w:rPr>
                <w:rFonts w:hint="default" w:ascii="Times New Roman" w:hAnsi="Times New Roman" w:cs="Times New Roman"/>
                <w:sz w:val="20"/>
                <w:szCs w:val="20"/>
              </w:rPr>
              <w:t>22</w:t>
            </w:r>
          </w:p>
        </w:tc>
        <w:tc>
          <w:tcPr>
            <w:tcW w:w="8687" w:type="dxa"/>
          </w:tcPr>
          <w:p w14:paraId="7056AA38">
            <w:pPr>
              <w:tabs>
                <w:tab w:val="left" w:pos="5400"/>
              </w:tabs>
              <w:rPr>
                <w:rFonts w:hint="default" w:ascii="Times New Roman" w:hAnsi="Times New Roman" w:cs="Times New Roman"/>
                <w:sz w:val="20"/>
                <w:szCs w:val="20"/>
              </w:rPr>
            </w:pPr>
            <w:r>
              <w:rPr>
                <w:rFonts w:hint="default" w:ascii="Times New Roman" w:hAnsi="Times New Roman" w:cs="Times New Roman"/>
                <w:sz w:val="20"/>
                <w:szCs w:val="20"/>
              </w:rPr>
              <w:t>Give the source of funding and the role of the funders for the present study and, if applicable, for the original study on which the present article is based</w:t>
            </w:r>
          </w:p>
        </w:tc>
        <w:tc>
          <w:tcPr>
            <w:tcW w:w="1265" w:type="dxa"/>
          </w:tcPr>
          <w:p w14:paraId="6B2D32F5">
            <w:pPr>
              <w:tabs>
                <w:tab w:val="left" w:pos="5400"/>
              </w:tabs>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P.1</w:t>
            </w:r>
          </w:p>
        </w:tc>
        <w:tc>
          <w:tcPr>
            <w:tcW w:w="3129" w:type="dxa"/>
          </w:tcPr>
          <w:p w14:paraId="68B3890F">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DejaVuSansCondensed" w:cs="Times New Roman"/>
                <w:color w:val="000000"/>
                <w:kern w:val="0"/>
                <w:sz w:val="20"/>
                <w:szCs w:val="20"/>
                <w:lang w:val="en-US" w:eastAsia="zh-CN" w:bidi="ar"/>
              </w:rPr>
              <w:t>This work was supported by the Youth Technology Fund of Gansu Province (No:21JR11RA073) and the Youth Fund of the first hospital of Lanzhou University (No: ldyyyn2020-43).</w:t>
            </w:r>
            <w:bookmarkStart w:id="96" w:name="_GoBack"/>
            <w:bookmarkEnd w:id="96"/>
          </w:p>
          <w:p w14:paraId="5D96888E">
            <w:pPr>
              <w:tabs>
                <w:tab w:val="left" w:pos="5400"/>
              </w:tabs>
              <w:rPr>
                <w:rFonts w:hint="default" w:ascii="Times New Roman" w:hAnsi="Times New Roman" w:cs="Times New Roman"/>
                <w:sz w:val="20"/>
                <w:szCs w:val="20"/>
              </w:rPr>
            </w:pPr>
          </w:p>
        </w:tc>
      </w:tr>
      <w:bookmarkEnd w:id="94"/>
      <w:bookmarkEnd w:id="95"/>
    </w:tbl>
    <w:p w14:paraId="3E71F7AA">
      <w:pPr>
        <w:pStyle w:val="154"/>
        <w:tabs>
          <w:tab w:val="left" w:pos="5400"/>
        </w:tabs>
        <w:rPr>
          <w:rFonts w:hint="default" w:ascii="Times New Roman" w:hAnsi="Times New Roman" w:cs="Times New Roman"/>
          <w:bCs/>
          <w:sz w:val="20"/>
          <w:szCs w:val="20"/>
        </w:rPr>
      </w:pPr>
    </w:p>
    <w:p w14:paraId="214A661F">
      <w:pPr>
        <w:pStyle w:val="154"/>
        <w:tabs>
          <w:tab w:val="left" w:pos="5400"/>
        </w:tabs>
        <w:rPr>
          <w:rFonts w:hint="default" w:ascii="Times New Roman" w:hAnsi="Times New Roman" w:cs="Times New Roman"/>
          <w:sz w:val="20"/>
          <w:szCs w:val="20"/>
        </w:rPr>
      </w:pPr>
      <w:r>
        <w:rPr>
          <w:rFonts w:hint="default" w:ascii="Times New Roman" w:hAnsi="Times New Roman" w:cs="Times New Roman"/>
          <w:bCs/>
          <w:sz w:val="20"/>
          <w:szCs w:val="20"/>
        </w:rPr>
        <w:t>*</w:t>
      </w:r>
      <w:r>
        <w:rPr>
          <w:rFonts w:hint="default" w:ascii="Times New Roman" w:hAnsi="Times New Roman" w:cs="Times New Roman"/>
          <w:sz w:val="20"/>
          <w:szCs w:val="20"/>
        </w:rPr>
        <w:t>Give information separately for cases and controls in case-control studies and, if applicable, for exposed and unexposed groups in cohort and cross-sectional studies.</w:t>
      </w:r>
    </w:p>
    <w:p w14:paraId="5D4CEFD2">
      <w:pPr>
        <w:pStyle w:val="154"/>
        <w:tabs>
          <w:tab w:val="left" w:pos="5400"/>
        </w:tabs>
        <w:rPr>
          <w:rFonts w:hint="default" w:ascii="Times New Roman" w:hAnsi="Times New Roman" w:cs="Times New Roman"/>
          <w:sz w:val="20"/>
          <w:szCs w:val="20"/>
        </w:rPr>
      </w:pPr>
    </w:p>
    <w:p w14:paraId="00B68836">
      <w:pPr>
        <w:pStyle w:val="154"/>
        <w:tabs>
          <w:tab w:val="left" w:pos="5400"/>
        </w:tabs>
        <w:rPr>
          <w:rFonts w:hint="default" w:ascii="Times New Roman" w:hAnsi="Times New Roman" w:cs="Times New Roman"/>
          <w:sz w:val="20"/>
          <w:szCs w:val="20"/>
        </w:rPr>
      </w:pPr>
      <w:r>
        <w:rPr>
          <w:rFonts w:hint="default" w:ascii="Times New Roman" w:hAnsi="Times New Roman" w:cs="Times New Roman"/>
          <w:b/>
          <w:sz w:val="20"/>
          <w:szCs w:val="20"/>
        </w:rPr>
        <w:t>Note:</w:t>
      </w:r>
      <w:r>
        <w:rPr>
          <w:rFonts w:hint="default" w:ascii="Times New Roman" w:hAnsi="Times New Roman" w:cs="Times New Roman"/>
          <w:sz w:val="20"/>
          <w:szCs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DejaVuSansCondens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DABD">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70E9B03C">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254FD">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66B6429F">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4C2A1D3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qFormat="1" w:unhideWhenUsed="0"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qFormat/>
    <w:uiPriority w:val="0"/>
    <w:pPr>
      <w:ind w:left="849" w:hanging="283"/>
    </w:pPr>
  </w:style>
  <w:style w:type="paragraph" w:styleId="13">
    <w:name w:val="List Number 2"/>
    <w:basedOn w:val="1"/>
    <w:qFormat/>
    <w:uiPriority w:val="0"/>
    <w:pPr>
      <w:numPr>
        <w:ilvl w:val="0"/>
        <w:numId w:val="2"/>
      </w:numPr>
    </w:pPr>
  </w:style>
  <w:style w:type="paragraph" w:styleId="14">
    <w:name w:val="Note Heading"/>
    <w:basedOn w:val="1"/>
    <w:next w:val="1"/>
    <w:qFormat/>
    <w:uiPriority w:val="0"/>
  </w:style>
  <w:style w:type="paragraph" w:styleId="15">
    <w:name w:val="List Bullet 4"/>
    <w:basedOn w:val="1"/>
    <w:autoRedefine/>
    <w:qFormat/>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qFormat/>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autoRedefine/>
    <w:qFormat/>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uiPriority w:val="0"/>
    <w:pPr>
      <w:spacing w:after="120"/>
      <w:ind w:left="283"/>
    </w:pPr>
  </w:style>
  <w:style w:type="paragraph" w:styleId="33">
    <w:name w:val="List Number 3"/>
    <w:basedOn w:val="1"/>
    <w:qFormat/>
    <w:uiPriority w:val="0"/>
    <w:pPr>
      <w:numPr>
        <w:ilvl w:val="0"/>
        <w:numId w:val="7"/>
      </w:numPr>
    </w:pPr>
  </w:style>
  <w:style w:type="paragraph" w:styleId="34">
    <w:name w:val="List 2"/>
    <w:basedOn w:val="1"/>
    <w:qFormat/>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autoRedefine/>
    <w:qFormat/>
    <w:uiPriority w:val="0"/>
    <w:pPr>
      <w:numPr>
        <w:ilvl w:val="0"/>
        <w:numId w:val="8"/>
      </w:numPr>
    </w:pPr>
  </w:style>
  <w:style w:type="paragraph" w:styleId="38">
    <w:name w:val="HTML Address"/>
    <w:basedOn w:val="1"/>
    <w:qFormat/>
    <w:uiPriority w:val="0"/>
    <w:rPr>
      <w:i/>
      <w:iCs/>
    </w:rPr>
  </w:style>
  <w:style w:type="paragraph" w:styleId="39">
    <w:name w:val="index 4"/>
    <w:basedOn w:val="1"/>
    <w:next w:val="1"/>
    <w:autoRedefine/>
    <w:semiHidden/>
    <w:qFormat/>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autoRedefine/>
    <w:qFormat/>
    <w:uiPriority w:val="0"/>
    <w:pPr>
      <w:numPr>
        <w:ilvl w:val="0"/>
        <w:numId w:val="9"/>
      </w:numPr>
    </w:pPr>
  </w:style>
  <w:style w:type="paragraph" w:styleId="42">
    <w:name w:val="List Number 4"/>
    <w:basedOn w:val="1"/>
    <w:qFormat/>
    <w:uiPriority w:val="0"/>
    <w:pPr>
      <w:numPr>
        <w:ilvl w:val="0"/>
        <w:numId w:val="10"/>
      </w:numPr>
    </w:pPr>
  </w:style>
  <w:style w:type="paragraph" w:styleId="43">
    <w:name w:val="index 3"/>
    <w:basedOn w:val="1"/>
    <w:next w:val="1"/>
    <w:autoRedefine/>
    <w:semiHidden/>
    <w:qFormat/>
    <w:uiPriority w:val="0"/>
    <w:pPr>
      <w:ind w:left="720" w:hanging="240"/>
    </w:pPr>
  </w:style>
  <w:style w:type="paragraph" w:styleId="44">
    <w:name w:val="Date"/>
    <w:basedOn w:val="1"/>
    <w:next w:val="1"/>
    <w:qFormat/>
    <w:uiPriority w:val="0"/>
    <w:pPr>
      <w:spacing w:line="240" w:lineRule="auto"/>
    </w:pPr>
  </w:style>
  <w:style w:type="paragraph" w:styleId="45">
    <w:name w:val="Body Text Indent 2"/>
    <w:basedOn w:val="1"/>
    <w:qFormat/>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qFormat/>
    <w:uiPriority w:val="0"/>
    <w:pPr>
      <w:spacing w:after="120"/>
      <w:ind w:left="1415"/>
    </w:pPr>
  </w:style>
  <w:style w:type="paragraph" w:styleId="48">
    <w:name w:val="Balloon Text"/>
    <w:basedOn w:val="1"/>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qFormat/>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autoRedefine/>
    <w:semiHidden/>
    <w:qFormat/>
    <w:uiPriority w:val="0"/>
    <w:pPr>
      <w:ind w:left="1680" w:hanging="240"/>
    </w:pPr>
  </w:style>
  <w:style w:type="paragraph" w:styleId="62">
    <w:name w:val="index 9"/>
    <w:basedOn w:val="1"/>
    <w:next w:val="1"/>
    <w:autoRedefine/>
    <w:semiHidden/>
    <w:qFormat/>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qFormat/>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autoRedefine/>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qFormat/>
    <w:uiPriority w:val="0"/>
    <w:pPr>
      <w:ind w:firstLine="210"/>
    </w:pPr>
  </w:style>
  <w:style w:type="character" w:styleId="77">
    <w:name w:val="endnote reference"/>
    <w:basedOn w:val="76"/>
    <w:semiHidden/>
    <w:qFormat/>
    <w:uiPriority w:val="0"/>
    <w:rPr>
      <w:vertAlign w:val="superscript"/>
    </w:rPr>
  </w:style>
  <w:style w:type="character" w:styleId="78">
    <w:name w:val="page number"/>
    <w:basedOn w:val="76"/>
    <w:qFormat/>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qFormat/>
    <w:uiPriority w:val="0"/>
    <w:rPr>
      <w:i/>
      <w:iCs/>
    </w:rPr>
  </w:style>
  <w:style w:type="character" w:styleId="86">
    <w:name w:val="Hyperlink"/>
    <w:basedOn w:val="76"/>
    <w:qFormat/>
    <w:uiPriority w:val="0"/>
    <w:rPr>
      <w:color w:val="0000FF"/>
      <w:u w:val="single"/>
    </w:rPr>
  </w:style>
  <w:style w:type="character" w:styleId="87">
    <w:name w:val="HTML Code"/>
    <w:basedOn w:val="76"/>
    <w:qFormat/>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qFormat/>
    <w:uiPriority w:val="0"/>
    <w:rPr>
      <w:i/>
      <w:iCs/>
    </w:rPr>
  </w:style>
  <w:style w:type="character" w:styleId="90">
    <w:name w:val="footnote reference"/>
    <w:basedOn w:val="76"/>
    <w:semiHidden/>
    <w:qFormat/>
    <w:uiPriority w:val="0"/>
    <w:rPr>
      <w:vertAlign w:val="superscript"/>
    </w:rPr>
  </w:style>
  <w:style w:type="character" w:styleId="91">
    <w:name w:val="HTML Keyboard"/>
    <w:basedOn w:val="76"/>
    <w:qFormat/>
    <w:uiPriority w:val="0"/>
    <w:rPr>
      <w:rFonts w:ascii="Courier New" w:hAnsi="Courier New"/>
      <w:sz w:val="20"/>
      <w:szCs w:val="20"/>
    </w:rPr>
  </w:style>
  <w:style w:type="character" w:styleId="92">
    <w:name w:val="HTML Sample"/>
    <w:basedOn w:val="76"/>
    <w:qFormat/>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qFormat/>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qFormat/>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qFormat/>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qFormat/>
    <w:uiPriority w:val="0"/>
    <w:pPr>
      <w:keepNext/>
      <w:suppressAutoHyphens/>
      <w:spacing w:before="120" w:after="60" w:line="240" w:lineRule="auto"/>
    </w:pPr>
    <w:rPr>
      <w:rFonts w:ascii="Arial" w:hAnsi="Arial"/>
      <w:b/>
      <w:sz w:val="18"/>
    </w:rPr>
  </w:style>
  <w:style w:type="paragraph" w:customStyle="1" w:styleId="112">
    <w:name w:val="Para"/>
    <w:basedOn w:val="1"/>
    <w:qFormat/>
    <w:uiPriority w:val="0"/>
    <w:pPr>
      <w:spacing w:line="360" w:lineRule="auto"/>
      <w:ind w:firstLine="288"/>
    </w:pPr>
  </w:style>
  <w:style w:type="paragraph" w:customStyle="1" w:styleId="113">
    <w:name w:val="EdFtNote"/>
    <w:basedOn w:val="112"/>
    <w:qFormat/>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qFormat/>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qFormat/>
    <w:uiPriority w:val="0"/>
    <w:rPr>
      <w:color w:val="0000FF"/>
      <w:vertAlign w:val="superscript"/>
    </w:rPr>
  </w:style>
  <w:style w:type="character" w:customStyle="1" w:styleId="120">
    <w:name w:val="FnoteRef"/>
    <w:basedOn w:val="76"/>
    <w:qFormat/>
    <w:uiPriority w:val="0"/>
    <w:rPr>
      <w:color w:val="FF0000"/>
      <w:vertAlign w:val="superscript"/>
    </w:rPr>
  </w:style>
  <w:style w:type="paragraph" w:customStyle="1" w:styleId="121">
    <w:name w:val="Footnote"/>
    <w:basedOn w:val="1"/>
    <w:qFormat/>
    <w:uiPriority w:val="0"/>
    <w:pPr>
      <w:spacing w:line="240" w:lineRule="auto"/>
    </w:pPr>
  </w:style>
  <w:style w:type="paragraph" w:customStyle="1" w:styleId="122">
    <w:name w:val="Funding"/>
    <w:basedOn w:val="1"/>
    <w:qFormat/>
    <w:uiPriority w:val="0"/>
    <w:pPr>
      <w:spacing w:after="120" w:line="240" w:lineRule="auto"/>
    </w:pPr>
  </w:style>
  <w:style w:type="paragraph" w:customStyle="1" w:styleId="123">
    <w:name w:val="GroupTitle"/>
    <w:basedOn w:val="71"/>
    <w:next w:val="71"/>
    <w:qFormat/>
    <w:uiPriority w:val="0"/>
  </w:style>
  <w:style w:type="paragraph" w:customStyle="1" w:styleId="124">
    <w:name w:val="HeadA"/>
    <w:basedOn w:val="1"/>
    <w:qFormat/>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qFormat/>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qFormat/>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qFormat/>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qFormat/>
    <w:uiPriority w:val="0"/>
    <w:pPr>
      <w:spacing w:before="120" w:line="240" w:lineRule="exact"/>
    </w:pPr>
  </w:style>
  <w:style w:type="character" w:customStyle="1" w:styleId="133">
    <w:name w:val="Noindex"/>
    <w:qFormat/>
    <w:uiPriority w:val="0"/>
    <w:rPr>
      <w:color w:val="FF6600"/>
    </w:rPr>
  </w:style>
  <w:style w:type="paragraph" w:customStyle="1" w:styleId="134">
    <w:name w:val="ParaCont"/>
    <w:basedOn w:val="1"/>
    <w:qFormat/>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qFormat/>
    <w:uiPriority w:val="0"/>
    <w:pPr>
      <w:outlineLvl w:val="4"/>
    </w:pPr>
    <w:rPr>
      <w:sz w:val="16"/>
    </w:rPr>
  </w:style>
  <w:style w:type="paragraph" w:customStyle="1" w:styleId="137">
    <w:name w:val="Participators"/>
    <w:basedOn w:val="1"/>
    <w:qFormat/>
    <w:uiPriority w:val="0"/>
    <w:pPr>
      <w:spacing w:before="120" w:after="120"/>
    </w:pPr>
  </w:style>
  <w:style w:type="paragraph" w:customStyle="1" w:styleId="138">
    <w:name w:val="GroupAuthor"/>
    <w:basedOn w:val="101"/>
    <w:qFormat/>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qFormat/>
    <w:uiPriority w:val="0"/>
  </w:style>
  <w:style w:type="paragraph" w:customStyle="1" w:styleId="141">
    <w:name w:val="ProductDetails"/>
    <w:basedOn w:val="112"/>
    <w:qFormat/>
    <w:uiPriority w:val="0"/>
  </w:style>
  <w:style w:type="paragraph" w:customStyle="1" w:styleId="142">
    <w:name w:val="QuoteRef"/>
    <w:basedOn w:val="1"/>
    <w:qFormat/>
    <w:uiPriority w:val="0"/>
    <w:pPr>
      <w:spacing w:after="60"/>
    </w:pPr>
  </w:style>
  <w:style w:type="paragraph" w:customStyle="1" w:styleId="143">
    <w:name w:val="Rating"/>
    <w:basedOn w:val="112"/>
    <w:qFormat/>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qFormat/>
    <w:uiPriority w:val="0"/>
  </w:style>
  <w:style w:type="paragraph" w:customStyle="1" w:styleId="146">
    <w:name w:val="RelatedToWeb"/>
    <w:basedOn w:val="1"/>
    <w:qFormat/>
    <w:uiPriority w:val="0"/>
  </w:style>
  <w:style w:type="paragraph" w:customStyle="1" w:styleId="147">
    <w:name w:val="Reviewed"/>
    <w:basedOn w:val="134"/>
    <w:qFormat/>
    <w:uiPriority w:val="0"/>
  </w:style>
  <w:style w:type="paragraph" w:customStyle="1" w:styleId="148">
    <w:name w:val="ShortAuthor"/>
    <w:basedOn w:val="1"/>
    <w:qFormat/>
    <w:uiPriority w:val="0"/>
    <w:rPr>
      <w:i/>
    </w:rPr>
  </w:style>
  <w:style w:type="paragraph" w:customStyle="1" w:styleId="149">
    <w:name w:val="ShortTitle"/>
    <w:basedOn w:val="1"/>
    <w:qFormat/>
    <w:uiPriority w:val="0"/>
    <w:rPr>
      <w:rFonts w:ascii="Arial" w:hAnsi="Arial"/>
      <w:i/>
      <w:sz w:val="20"/>
    </w:rPr>
  </w:style>
  <w:style w:type="paragraph" w:customStyle="1" w:styleId="150">
    <w:name w:val="SourceRef"/>
    <w:basedOn w:val="112"/>
    <w:qFormat/>
    <w:uiPriority w:val="0"/>
    <w:pPr>
      <w:ind w:firstLine="0"/>
    </w:pPr>
  </w:style>
  <w:style w:type="paragraph" w:customStyle="1" w:styleId="151">
    <w:name w:val="Standfirst"/>
    <w:basedOn w:val="98"/>
    <w:qFormat/>
    <w:uiPriority w:val="0"/>
  </w:style>
  <w:style w:type="paragraph" w:customStyle="1" w:styleId="152">
    <w:name w:val="Subtitle1"/>
    <w:basedOn w:val="55"/>
    <w:qFormat/>
    <w:uiPriority w:val="0"/>
  </w:style>
  <w:style w:type="paragraph" w:customStyle="1" w:styleId="153">
    <w:name w:val="Table"/>
    <w:basedOn w:val="1"/>
    <w:qFormat/>
    <w:uiPriority w:val="0"/>
    <w:pPr>
      <w:numPr>
        <w:ilvl w:val="0"/>
        <w:numId w:val="14"/>
      </w:numPr>
      <w:tabs>
        <w:tab w:val="left" w:pos="1021"/>
        <w:tab w:val="clear" w:pos="1440"/>
      </w:tabs>
    </w:pPr>
    <w:rPr>
      <w:i/>
    </w:rPr>
  </w:style>
  <w:style w:type="paragraph" w:customStyle="1" w:styleId="154">
    <w:name w:val="TableNote"/>
    <w:basedOn w:val="1"/>
    <w:qFormat/>
    <w:uiPriority w:val="0"/>
  </w:style>
  <w:style w:type="character" w:customStyle="1" w:styleId="155">
    <w:name w:val="TableRef"/>
    <w:basedOn w:val="76"/>
    <w:qFormat/>
    <w:uiPriority w:val="0"/>
    <w:rPr>
      <w:color w:val="0000FF"/>
      <w:vertAlign w:val="superscript"/>
    </w:rPr>
  </w:style>
  <w:style w:type="paragraph" w:customStyle="1" w:styleId="156">
    <w:name w:val="TableTitle"/>
    <w:basedOn w:val="1"/>
    <w:qFormat/>
    <w:uiPriority w:val="0"/>
  </w:style>
  <w:style w:type="paragraph" w:customStyle="1" w:styleId="157">
    <w:name w:val="Topic"/>
    <w:basedOn w:val="1"/>
    <w:qFormat/>
    <w:uiPriority w:val="0"/>
    <w:pPr>
      <w:spacing w:before="40" w:line="260" w:lineRule="exact"/>
    </w:pPr>
    <w:rPr>
      <w:i/>
      <w:color w:val="0000FF"/>
    </w:rPr>
  </w:style>
  <w:style w:type="character" w:customStyle="1" w:styleId="158">
    <w:name w:val="URL"/>
    <w:basedOn w:val="76"/>
    <w:qFormat/>
    <w:uiPriority w:val="0"/>
    <w:rPr>
      <w:color w:val="666699"/>
    </w:rPr>
  </w:style>
  <w:style w:type="paragraph" w:customStyle="1" w:styleId="159">
    <w:name w:val="WebRef"/>
    <w:basedOn w:val="1"/>
    <w:qFormat/>
    <w:uiPriority w:val="0"/>
    <w:pPr>
      <w:numPr>
        <w:ilvl w:val="0"/>
        <w:numId w:val="15"/>
      </w:numPr>
      <w:tabs>
        <w:tab w:val="left" w:pos="720"/>
        <w:tab w:val="clear" w:pos="1800"/>
      </w:tabs>
      <w:ind w:left="360"/>
    </w:pPr>
  </w:style>
  <w:style w:type="character" w:customStyle="1" w:styleId="160">
    <w:name w:val="XRef"/>
    <w:basedOn w:val="76"/>
    <w:qFormat/>
    <w:uiPriority w:val="0"/>
    <w:rPr>
      <w:color w:val="0000FF"/>
      <w:vertAlign w:val="superscript"/>
    </w:rPr>
  </w:style>
  <w:style w:type="character" w:customStyle="1" w:styleId="161">
    <w:name w:val="wXRef"/>
    <w:basedOn w:val="160"/>
    <w:qFormat/>
    <w:uiPriority w:val="0"/>
    <w:rPr>
      <w:color w:val="0000FF"/>
      <w:vertAlign w:val="superscript"/>
    </w:rPr>
  </w:style>
  <w:style w:type="character" w:customStyle="1" w:styleId="162">
    <w:name w:val="email"/>
    <w:basedOn w:val="158"/>
    <w:qFormat/>
    <w:uiPriority w:val="0"/>
    <w:rPr>
      <w:color w:val="666699"/>
    </w:rPr>
  </w:style>
  <w:style w:type="paragraph" w:customStyle="1" w:styleId="163">
    <w:name w:val="BoxStartx"/>
    <w:basedOn w:val="105"/>
    <w:qFormat/>
    <w:uiPriority w:val="0"/>
  </w:style>
  <w:style w:type="character" w:customStyle="1" w:styleId="164">
    <w:name w:val="ParaHead"/>
    <w:basedOn w:val="76"/>
    <w:qFormat/>
    <w:uiPriority w:val="0"/>
    <w:rPr>
      <w:color w:val="999999"/>
      <w:shd w:val="clear" w:color="auto" w:fill="auto"/>
    </w:rPr>
  </w:style>
  <w:style w:type="paragraph" w:customStyle="1" w:styleId="165">
    <w:name w:val="ObitBiog"/>
    <w:basedOn w:val="112"/>
    <w:qFormat/>
    <w:uiPriority w:val="0"/>
    <w:pPr>
      <w:spacing w:before="120" w:line="260" w:lineRule="exact"/>
      <w:ind w:firstLine="0"/>
    </w:pPr>
    <w:rPr>
      <w:b/>
      <w:i/>
      <w:sz w:val="22"/>
    </w:rPr>
  </w:style>
  <w:style w:type="paragraph" w:customStyle="1" w:styleId="166">
    <w:name w:val="TableHeader"/>
    <w:basedOn w:val="112"/>
    <w:qFormat/>
    <w:uiPriority w:val="0"/>
    <w:pPr>
      <w:spacing w:before="120" w:line="240" w:lineRule="auto"/>
      <w:ind w:firstLine="0"/>
    </w:pPr>
    <w:rPr>
      <w:b/>
    </w:rPr>
  </w:style>
  <w:style w:type="character" w:customStyle="1" w:styleId="167">
    <w:name w:val="Image"/>
    <w:basedOn w:val="133"/>
    <w:qFormat/>
    <w:uiPriority w:val="0"/>
    <w:rPr>
      <w:b/>
      <w:color w:val="00FF00"/>
    </w:rPr>
  </w:style>
  <w:style w:type="paragraph" w:customStyle="1" w:styleId="168">
    <w:name w:val="TableSubHead"/>
    <w:basedOn w:val="166"/>
    <w:qFormat/>
    <w:uiPriority w:val="0"/>
  </w:style>
  <w:style w:type="paragraph" w:customStyle="1" w:styleId="169">
    <w:name w:val="ArtGroup"/>
    <w:basedOn w:val="111"/>
    <w:qFormat/>
    <w:uiPriority w:val="0"/>
    <w:rPr>
      <w:sz w:val="22"/>
    </w:rPr>
  </w:style>
  <w:style w:type="paragraph" w:customStyle="1" w:styleId="170">
    <w:name w:val="Biog"/>
    <w:basedOn w:val="94"/>
    <w:qFormat/>
    <w:uiPriority w:val="0"/>
  </w:style>
  <w:style w:type="paragraph" w:customStyle="1" w:styleId="171">
    <w:name w:val="SearchInfo"/>
    <w:basedOn w:val="1"/>
    <w:qFormat/>
    <w:uiPriority w:val="0"/>
    <w:pPr>
      <w:spacing w:before="120" w:line="240" w:lineRule="exact"/>
    </w:pPr>
  </w:style>
  <w:style w:type="paragraph" w:customStyle="1" w:styleId="172">
    <w:name w:val="SeriesInfo"/>
    <w:basedOn w:val="1"/>
    <w:qFormat/>
    <w:uiPriority w:val="0"/>
    <w:pPr>
      <w:spacing w:before="120" w:line="240" w:lineRule="exact"/>
    </w:pPr>
  </w:style>
  <w:style w:type="paragraph" w:customStyle="1" w:styleId="173">
    <w:name w:val="Remark"/>
    <w:basedOn w:val="1"/>
    <w:qFormat/>
    <w:uiPriority w:val="0"/>
    <w:rPr>
      <w:color w:val="FF0000"/>
    </w:rPr>
  </w:style>
  <w:style w:type="paragraph" w:customStyle="1" w:styleId="174">
    <w:name w:val="BoxStart4"/>
    <w:basedOn w:val="107"/>
    <w:qFormat/>
    <w:uiPriority w:val="0"/>
  </w:style>
  <w:style w:type="paragraph" w:customStyle="1" w:styleId="175">
    <w:name w:val="Bibliography"/>
    <w:basedOn w:val="144"/>
    <w:qFormat/>
    <w:uiPriority w:val="0"/>
    <w:pPr>
      <w:numPr>
        <w:ilvl w:val="0"/>
        <w:numId w:val="0"/>
      </w:numPr>
    </w:pPr>
  </w:style>
  <w:style w:type="paragraph" w:customStyle="1" w:styleId="176">
    <w:name w:val="PullQuote"/>
    <w:basedOn w:val="114"/>
    <w:qFormat/>
    <w:uiPriority w:val="0"/>
  </w:style>
  <w:style w:type="paragraph" w:customStyle="1" w:styleId="177">
    <w:name w:val="AncillHead"/>
    <w:basedOn w:val="125"/>
    <w:qFormat/>
    <w:uiPriority w:val="0"/>
  </w:style>
  <w:style w:type="paragraph" w:customStyle="1" w:styleId="178">
    <w:name w:val="RefHead"/>
    <w:basedOn w:val="125"/>
    <w:qFormat/>
    <w:uiPriority w:val="0"/>
  </w:style>
  <w:style w:type="paragraph" w:customStyle="1" w:styleId="179">
    <w:name w:val="FlushQuote"/>
    <w:basedOn w:val="114"/>
    <w:qFormat/>
    <w:uiPriority w:val="0"/>
    <w:pPr>
      <w:ind w:left="0" w:right="0"/>
    </w:pPr>
    <w:rPr>
      <w:sz w:val="22"/>
    </w:rPr>
  </w:style>
  <w:style w:type="paragraph" w:customStyle="1" w:styleId="180">
    <w:name w:val="ProductTitle"/>
    <w:basedOn w:val="1"/>
    <w:next w:val="140"/>
    <w:qFormat/>
    <w:uiPriority w:val="0"/>
    <w:rPr>
      <w:b/>
      <w:sz w:val="28"/>
    </w:rPr>
  </w:style>
  <w:style w:type="paragraph" w:customStyle="1" w:styleId="181">
    <w:name w:val="EthicalApproval"/>
    <w:basedOn w:val="137"/>
    <w:qFormat/>
    <w:uiPriority w:val="0"/>
  </w:style>
  <w:style w:type="paragraph" w:customStyle="1" w:styleId="182">
    <w:name w:val="Abrv-Title"/>
    <w:basedOn w:val="1"/>
    <w:autoRedefine/>
    <w:qFormat/>
    <w:uiPriority w:val="0"/>
  </w:style>
  <w:style w:type="paragraph" w:customStyle="1" w:styleId="183">
    <w:name w:val="Web logo"/>
    <w:basedOn w:val="1"/>
    <w:qFormat/>
    <w:uiPriority w:val="0"/>
  </w:style>
  <w:style w:type="character" w:customStyle="1" w:styleId="184">
    <w:name w:val="Preformatted"/>
    <w:basedOn w:val="76"/>
    <w:qFormat/>
    <w:uiPriority w:val="0"/>
  </w:style>
  <w:style w:type="paragraph" w:customStyle="1" w:styleId="185">
    <w:name w:val="Auxillary Number"/>
    <w:basedOn w:val="1"/>
    <w:autoRedefine/>
    <w:qFormat/>
    <w:uiPriority w:val="0"/>
  </w:style>
  <w:style w:type="paragraph" w:customStyle="1" w:styleId="186">
    <w:name w:val="DOI"/>
    <w:basedOn w:val="1"/>
    <w:autoRedefine/>
    <w:qFormat/>
    <w:uiPriority w:val="0"/>
  </w:style>
  <w:style w:type="paragraph" w:customStyle="1" w:styleId="187">
    <w:name w:val="Unit-ID"/>
    <w:basedOn w:val="1"/>
    <w:autoRedefine/>
    <w:qFormat/>
    <w:uiPriority w:val="0"/>
  </w:style>
  <w:style w:type="paragraph" w:customStyle="1" w:styleId="188">
    <w:name w:val="Abbreviation"/>
    <w:basedOn w:val="1"/>
    <w:qFormat/>
    <w:uiPriority w:val="0"/>
  </w:style>
  <w:style w:type="paragraph" w:customStyle="1" w:styleId="189">
    <w:name w:val="Appendix"/>
    <w:basedOn w:val="1"/>
    <w:qFormat/>
    <w:uiPriority w:val="0"/>
    <w:rPr>
      <w:b/>
    </w:rPr>
  </w:style>
  <w:style w:type="paragraph" w:customStyle="1" w:styleId="190">
    <w:name w:val="Authored by"/>
    <w:basedOn w:val="1"/>
    <w:qFormat/>
    <w:uiPriority w:val="0"/>
    <w:rPr>
      <w:b/>
      <w:sz w:val="28"/>
    </w:rPr>
  </w:style>
  <w:style w:type="paragraph" w:customStyle="1" w:styleId="191">
    <w:name w:val="BookDetails"/>
    <w:basedOn w:val="1"/>
    <w:qFormat/>
    <w:uiPriority w:val="0"/>
  </w:style>
  <w:style w:type="paragraph" w:customStyle="1" w:styleId="192">
    <w:name w:val="BoxStart"/>
    <w:basedOn w:val="1"/>
    <w:qFormat/>
    <w:uiPriority w:val="0"/>
  </w:style>
  <w:style w:type="paragraph" w:customStyle="1" w:styleId="193">
    <w:name w:val="Citation"/>
    <w:basedOn w:val="1"/>
    <w:autoRedefine/>
    <w:qFormat/>
    <w:uiPriority w:val="0"/>
  </w:style>
  <w:style w:type="paragraph" w:customStyle="1" w:styleId="194">
    <w:name w:val="Correspondent"/>
    <w:basedOn w:val="1"/>
    <w:autoRedefine/>
    <w:qFormat/>
    <w:uiPriority w:val="0"/>
  </w:style>
  <w:style w:type="paragraph" w:customStyle="1" w:styleId="195">
    <w:name w:val="EquationText"/>
    <w:basedOn w:val="1"/>
    <w:autoRedefine/>
    <w:qFormat/>
    <w:uiPriority w:val="0"/>
  </w:style>
  <w:style w:type="paragraph" w:customStyle="1" w:styleId="196">
    <w:name w:val="Footnotes"/>
    <w:basedOn w:val="1"/>
    <w:qFormat/>
    <w:uiPriority w:val="0"/>
  </w:style>
  <w:style w:type="paragraph" w:customStyle="1" w:styleId="197">
    <w:name w:val="KeyWords"/>
    <w:basedOn w:val="1"/>
    <w:autoRedefine/>
    <w:qFormat/>
    <w:uiPriority w:val="0"/>
  </w:style>
  <w:style w:type="paragraph" w:customStyle="1" w:styleId="198">
    <w:name w:val="ListParaMore"/>
    <w:basedOn w:val="1"/>
    <w:autoRedefine/>
    <w:qFormat/>
    <w:uiPriority w:val="0"/>
  </w:style>
  <w:style w:type="paragraph" w:customStyle="1" w:styleId="199">
    <w:name w:val="Onlinefirst"/>
    <w:basedOn w:val="1"/>
    <w:qFormat/>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qFormat/>
    <w:uiPriority w:val="0"/>
  </w:style>
  <w:style w:type="paragraph" w:customStyle="1" w:styleId="202">
    <w:name w:val="Related"/>
    <w:basedOn w:val="1"/>
    <w:qFormat/>
    <w:uiPriority w:val="0"/>
    <w:rPr>
      <w:b/>
      <w:i/>
    </w:rPr>
  </w:style>
  <w:style w:type="paragraph" w:customStyle="1" w:styleId="203">
    <w:name w:val="RespTitle"/>
    <w:basedOn w:val="1"/>
    <w:autoRedefine/>
    <w:qFormat/>
    <w:uiPriority w:val="0"/>
    <w:rPr>
      <w:b/>
    </w:rPr>
  </w:style>
  <w:style w:type="paragraph" w:customStyle="1" w:styleId="204">
    <w:name w:val="ShortAuthors"/>
    <w:basedOn w:val="1"/>
    <w:autoRedefine/>
    <w:qFormat/>
    <w:uiPriority w:val="0"/>
  </w:style>
  <w:style w:type="paragraph" w:customStyle="1" w:styleId="205">
    <w:name w:val="Table Footnote"/>
    <w:basedOn w:val="1"/>
    <w:qFormat/>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autoRedefine/>
    <w:qFormat/>
    <w:uiPriority w:val="0"/>
  </w:style>
  <w:style w:type="paragraph" w:customStyle="1" w:styleId="208">
    <w:name w:val="Table Width"/>
    <w:basedOn w:val="1"/>
    <w:qFormat/>
    <w:uiPriority w:val="0"/>
  </w:style>
  <w:style w:type="paragraph" w:customStyle="1" w:styleId="209">
    <w:name w:val="Table Font"/>
    <w:basedOn w:val="1"/>
    <w:qFormat/>
    <w:uiPriority w:val="0"/>
  </w:style>
  <w:style w:type="paragraph" w:customStyle="1" w:styleId="210">
    <w:name w:val="Article Title"/>
    <w:basedOn w:val="1"/>
    <w:qFormat/>
    <w:uiPriority w:val="0"/>
    <w:rPr>
      <w:rFonts w:ascii="Arial" w:hAnsi="Arial"/>
      <w:b/>
      <w:sz w:val="36"/>
    </w:rPr>
  </w:style>
  <w:style w:type="paragraph" w:customStyle="1" w:styleId="211">
    <w:name w:val="BNF Number"/>
    <w:basedOn w:val="1"/>
    <w:qFormat/>
    <w:uiPriority w:val="0"/>
    <w:rPr>
      <w:rFonts w:ascii="Arial" w:hAnsi="Arial"/>
      <w:b/>
      <w:sz w:val="22"/>
    </w:rPr>
  </w:style>
  <w:style w:type="paragraph" w:customStyle="1" w:styleId="212">
    <w:name w:val="Introduction"/>
    <w:basedOn w:val="1"/>
    <w:qFormat/>
    <w:uiPriority w:val="0"/>
    <w:rPr>
      <w:rFonts w:ascii="Arial" w:hAnsi="Arial"/>
      <w:sz w:val="22"/>
    </w:rPr>
  </w:style>
  <w:style w:type="paragraph" w:customStyle="1" w:styleId="213">
    <w:name w:val="Paragraph"/>
    <w:basedOn w:val="1"/>
    <w:qFormat/>
    <w:uiPriority w:val="0"/>
    <w:rPr>
      <w:rFonts w:ascii="Arial" w:hAnsi="Arial"/>
      <w:sz w:val="22"/>
    </w:rPr>
  </w:style>
  <w:style w:type="paragraph" w:customStyle="1" w:styleId="214">
    <w:name w:val="Table Head"/>
    <w:basedOn w:val="1"/>
    <w:qFormat/>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5</Pages>
  <Words>758</Words>
  <Characters>4647</Characters>
  <Lines>39</Lines>
  <Paragraphs>11</Paragraphs>
  <TotalTime>48</TotalTime>
  <ScaleCrop>false</ScaleCrop>
  <LinksUpToDate>false</LinksUpToDate>
  <CharactersWithSpaces>5309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李洋</cp:lastModifiedBy>
  <cp:lastPrinted>2014-09-01T08:36:00Z</cp:lastPrinted>
  <dcterms:modified xsi:type="dcterms:W3CDTF">2025-01-29T14:58:56Z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TemplateDocerSaveRecord">
    <vt:lpwstr>eyJoZGlkIjoiYjY5MzFjZWNmYjc1MmM5Y2JlZGE4MWFlZmE4MGU4ZGUiLCJ1c2VySWQiOiIyNjYzNjQ4NTAifQ==</vt:lpwstr>
  </property>
  <property fmtid="{D5CDD505-2E9C-101B-9397-08002B2CF9AE}" pid="8" name="KSOProductBuildVer">
    <vt:lpwstr>2052-12.1.0.19770</vt:lpwstr>
  </property>
  <property fmtid="{D5CDD505-2E9C-101B-9397-08002B2CF9AE}" pid="9" name="ICV">
    <vt:lpwstr>0F48C84468A04CFE9BFBB442CACCF96D_12</vt:lpwstr>
  </property>
</Properties>
</file>