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B945" w14:textId="36274ECF" w:rsidR="00471C29" w:rsidRDefault="00000000">
      <w:pPr>
        <w:pStyle w:val="21"/>
      </w:pPr>
      <w:r>
        <w:t xml:space="preserve">Table </w:t>
      </w:r>
      <w:r w:rsidR="006922D9" w:rsidRPr="006922D9">
        <w:t>1</w:t>
      </w:r>
      <w:r>
        <w:t xml:space="preserve">. </w:t>
      </w:r>
      <w:r w:rsidR="006922D9">
        <w:t>S</w:t>
      </w:r>
      <w:r>
        <w:t xml:space="preserve">imilarity of 18S rRNA gene sequences among </w:t>
      </w:r>
      <w:r w:rsidRPr="006922D9">
        <w:rPr>
          <w:i/>
          <w:iCs/>
        </w:rPr>
        <w:t>Rhodelphis</w:t>
      </w:r>
      <w:r>
        <w:t xml:space="preserve"> species (%)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471C29" w14:paraId="2353B37A" w14:textId="77777777" w:rsidTr="00471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7EB8693" w14:textId="77777777" w:rsidR="00471C29" w:rsidRDefault="00471C29"/>
        </w:tc>
        <w:tc>
          <w:tcPr>
            <w:tcW w:w="1728" w:type="dxa"/>
          </w:tcPr>
          <w:p w14:paraId="01968EA5" w14:textId="77777777" w:rsidR="00471C29" w:rsidRPr="001752F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752F9">
              <w:rPr>
                <w:i/>
                <w:iCs/>
                <w:sz w:val="20"/>
              </w:rPr>
              <w:t>R. mylnikovi</w:t>
            </w:r>
          </w:p>
        </w:tc>
        <w:tc>
          <w:tcPr>
            <w:tcW w:w="1728" w:type="dxa"/>
          </w:tcPr>
          <w:p w14:paraId="07EB103C" w14:textId="77777777" w:rsidR="00471C29" w:rsidRPr="001752F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752F9">
              <w:rPr>
                <w:i/>
                <w:iCs/>
                <w:sz w:val="20"/>
              </w:rPr>
              <w:t>R. limneticus</w:t>
            </w:r>
          </w:p>
        </w:tc>
        <w:tc>
          <w:tcPr>
            <w:tcW w:w="1728" w:type="dxa"/>
          </w:tcPr>
          <w:p w14:paraId="5FDA7B6E" w14:textId="77777777" w:rsidR="00471C29" w:rsidRPr="001752F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752F9">
              <w:rPr>
                <w:i/>
                <w:iCs/>
                <w:sz w:val="20"/>
              </w:rPr>
              <w:t>R. marinus</w:t>
            </w:r>
          </w:p>
        </w:tc>
        <w:tc>
          <w:tcPr>
            <w:tcW w:w="1728" w:type="dxa"/>
          </w:tcPr>
          <w:p w14:paraId="5BBE01B0" w14:textId="77777777" w:rsidR="00471C29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52F9">
              <w:rPr>
                <w:i/>
                <w:iCs/>
                <w:sz w:val="20"/>
              </w:rPr>
              <w:t xml:space="preserve">R. edaphicus </w:t>
            </w:r>
            <w:r>
              <w:rPr>
                <w:sz w:val="20"/>
              </w:rPr>
              <w:t>sp. nov.</w:t>
            </w:r>
          </w:p>
        </w:tc>
      </w:tr>
      <w:tr w:rsidR="00471C29" w14:paraId="16ECECD7" w14:textId="77777777" w:rsidTr="00471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D19106E" w14:textId="77777777" w:rsidR="00471C29" w:rsidRPr="001752F9" w:rsidRDefault="00000000">
            <w:pPr>
              <w:rPr>
                <w:i/>
                <w:iCs/>
              </w:rPr>
            </w:pPr>
            <w:r w:rsidRPr="001752F9">
              <w:rPr>
                <w:i/>
                <w:iCs/>
                <w:sz w:val="20"/>
              </w:rPr>
              <w:t>R. mylnikovi</w:t>
            </w:r>
          </w:p>
        </w:tc>
        <w:tc>
          <w:tcPr>
            <w:tcW w:w="1728" w:type="dxa"/>
          </w:tcPr>
          <w:p w14:paraId="2598463F" w14:textId="77777777" w:rsidR="00471C2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100</w:t>
            </w:r>
          </w:p>
        </w:tc>
        <w:tc>
          <w:tcPr>
            <w:tcW w:w="1728" w:type="dxa"/>
          </w:tcPr>
          <w:p w14:paraId="5DCBA325" w14:textId="77777777" w:rsidR="00471C2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95.16</w:t>
            </w:r>
          </w:p>
        </w:tc>
        <w:tc>
          <w:tcPr>
            <w:tcW w:w="1728" w:type="dxa"/>
          </w:tcPr>
          <w:p w14:paraId="683EAE7C" w14:textId="77777777" w:rsidR="00471C2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91.11</w:t>
            </w:r>
          </w:p>
        </w:tc>
        <w:tc>
          <w:tcPr>
            <w:tcW w:w="1728" w:type="dxa"/>
          </w:tcPr>
          <w:p w14:paraId="47B8C867" w14:textId="77777777" w:rsidR="00471C2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92.78</w:t>
            </w:r>
          </w:p>
        </w:tc>
      </w:tr>
      <w:tr w:rsidR="00471C29" w14:paraId="7E7DEE93" w14:textId="77777777" w:rsidTr="00471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1A46AA48" w14:textId="77777777" w:rsidR="00471C29" w:rsidRPr="001752F9" w:rsidRDefault="00000000">
            <w:pPr>
              <w:rPr>
                <w:i/>
                <w:iCs/>
              </w:rPr>
            </w:pPr>
            <w:r w:rsidRPr="001752F9">
              <w:rPr>
                <w:i/>
                <w:iCs/>
                <w:sz w:val="20"/>
              </w:rPr>
              <w:t>R. limneticus</w:t>
            </w:r>
          </w:p>
        </w:tc>
        <w:tc>
          <w:tcPr>
            <w:tcW w:w="1728" w:type="dxa"/>
          </w:tcPr>
          <w:p w14:paraId="23FF4C26" w14:textId="77777777" w:rsidR="00471C29" w:rsidRDefault="00471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141905EE" w14:textId="77777777" w:rsidR="00471C2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100</w:t>
            </w:r>
          </w:p>
        </w:tc>
        <w:tc>
          <w:tcPr>
            <w:tcW w:w="1728" w:type="dxa"/>
          </w:tcPr>
          <w:p w14:paraId="1F0530D0" w14:textId="77777777" w:rsidR="00471C2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91.18</w:t>
            </w:r>
          </w:p>
        </w:tc>
        <w:tc>
          <w:tcPr>
            <w:tcW w:w="1728" w:type="dxa"/>
          </w:tcPr>
          <w:p w14:paraId="252E5BA1" w14:textId="77777777" w:rsidR="00471C2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92.7</w:t>
            </w:r>
          </w:p>
        </w:tc>
      </w:tr>
      <w:tr w:rsidR="00471C29" w14:paraId="190B11D4" w14:textId="77777777" w:rsidTr="00471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40367B5B" w14:textId="77777777" w:rsidR="00471C29" w:rsidRPr="001752F9" w:rsidRDefault="00000000">
            <w:pPr>
              <w:rPr>
                <w:i/>
                <w:iCs/>
              </w:rPr>
            </w:pPr>
            <w:r w:rsidRPr="001752F9">
              <w:rPr>
                <w:i/>
                <w:iCs/>
                <w:sz w:val="20"/>
              </w:rPr>
              <w:t>R. marinus</w:t>
            </w:r>
          </w:p>
        </w:tc>
        <w:tc>
          <w:tcPr>
            <w:tcW w:w="1728" w:type="dxa"/>
          </w:tcPr>
          <w:p w14:paraId="052738F0" w14:textId="77777777" w:rsidR="00471C29" w:rsidRDefault="00471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4CC011B9" w14:textId="77777777" w:rsidR="00471C29" w:rsidRDefault="00471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F74CB6E" w14:textId="77777777" w:rsidR="00471C2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100</w:t>
            </w:r>
          </w:p>
        </w:tc>
        <w:tc>
          <w:tcPr>
            <w:tcW w:w="1728" w:type="dxa"/>
          </w:tcPr>
          <w:p w14:paraId="3EAD4A60" w14:textId="77777777" w:rsidR="00471C29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</w:rPr>
              <w:t>89.86</w:t>
            </w:r>
          </w:p>
        </w:tc>
      </w:tr>
      <w:tr w:rsidR="00471C29" w14:paraId="3DFF9DB3" w14:textId="77777777" w:rsidTr="00471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14:paraId="58B7BA65" w14:textId="77777777" w:rsidR="00471C29" w:rsidRPr="001752F9" w:rsidRDefault="00000000">
            <w:pPr>
              <w:rPr>
                <w:i/>
                <w:iCs/>
              </w:rPr>
            </w:pPr>
            <w:r w:rsidRPr="001752F9">
              <w:rPr>
                <w:i/>
                <w:iCs/>
                <w:sz w:val="20"/>
              </w:rPr>
              <w:t xml:space="preserve">R. edaphicus </w:t>
            </w:r>
            <w:r w:rsidRPr="001752F9">
              <w:rPr>
                <w:sz w:val="20"/>
              </w:rPr>
              <w:t>sp. nov.</w:t>
            </w:r>
          </w:p>
        </w:tc>
        <w:tc>
          <w:tcPr>
            <w:tcW w:w="1728" w:type="dxa"/>
          </w:tcPr>
          <w:p w14:paraId="1B76A05E" w14:textId="77777777" w:rsidR="00471C29" w:rsidRDefault="00471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30F2EA4D" w14:textId="77777777" w:rsidR="00471C29" w:rsidRDefault="00471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72134FA1" w14:textId="77777777" w:rsidR="00471C29" w:rsidRDefault="00471C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8" w:type="dxa"/>
          </w:tcPr>
          <w:p w14:paraId="69E2D483" w14:textId="77777777" w:rsidR="00471C29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</w:rPr>
              <w:t>100</w:t>
            </w:r>
          </w:p>
        </w:tc>
      </w:tr>
    </w:tbl>
    <w:p w14:paraId="1251BC63" w14:textId="77777777" w:rsidR="0001414A" w:rsidRDefault="0001414A"/>
    <w:sectPr w:rsidR="000141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7180963">
    <w:abstractNumId w:val="8"/>
  </w:num>
  <w:num w:numId="2" w16cid:durableId="333340174">
    <w:abstractNumId w:val="6"/>
  </w:num>
  <w:num w:numId="3" w16cid:durableId="779184116">
    <w:abstractNumId w:val="5"/>
  </w:num>
  <w:num w:numId="4" w16cid:durableId="725879351">
    <w:abstractNumId w:val="4"/>
  </w:num>
  <w:num w:numId="5" w16cid:durableId="1376584060">
    <w:abstractNumId w:val="7"/>
  </w:num>
  <w:num w:numId="6" w16cid:durableId="1034113463">
    <w:abstractNumId w:val="3"/>
  </w:num>
  <w:num w:numId="7" w16cid:durableId="1420175134">
    <w:abstractNumId w:val="2"/>
  </w:num>
  <w:num w:numId="8" w16cid:durableId="1142693442">
    <w:abstractNumId w:val="1"/>
  </w:num>
  <w:num w:numId="9" w16cid:durableId="169273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14A"/>
    <w:rsid w:val="00034616"/>
    <w:rsid w:val="0006063C"/>
    <w:rsid w:val="0015074B"/>
    <w:rsid w:val="001752F9"/>
    <w:rsid w:val="0029639D"/>
    <w:rsid w:val="00326F90"/>
    <w:rsid w:val="00471C29"/>
    <w:rsid w:val="006922D9"/>
    <w:rsid w:val="00AA1D8D"/>
    <w:rsid w:val="00B01D1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F4C0B"/>
  <w14:defaultImageDpi w14:val="300"/>
  <w15:docId w15:val="{456A0EE4-865D-40D2-A3CB-7F8E64FF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Artem Belyaev</cp:lastModifiedBy>
  <cp:revision>2</cp:revision>
  <dcterms:created xsi:type="dcterms:W3CDTF">2025-07-07T07:16:00Z</dcterms:created>
  <dcterms:modified xsi:type="dcterms:W3CDTF">2025-07-07T07:16:00Z</dcterms:modified>
  <cp:category/>
</cp:coreProperties>
</file>