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81F0" w14:textId="20BA12BA" w:rsidR="00DC4680" w:rsidRPr="002F27A1" w:rsidRDefault="00E132A8" w:rsidP="00DC4680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Supplementary Table 1. </w:t>
      </w:r>
      <w:r w:rsidR="00DC4680" w:rsidRPr="002F27A1">
        <w:rPr>
          <w:rFonts w:ascii="Arial" w:hAnsi="Arial" w:cs="Arial"/>
          <w:sz w:val="24"/>
          <w:szCs w:val="24"/>
        </w:rPr>
        <w:t xml:space="preserve">Pipeline Tools, version, </w:t>
      </w:r>
      <w:r w:rsidR="008F7652" w:rsidRPr="002F27A1">
        <w:rPr>
          <w:rFonts w:ascii="Arial" w:hAnsi="Arial" w:cs="Arial"/>
          <w:sz w:val="24"/>
          <w:szCs w:val="24"/>
        </w:rPr>
        <w:t>c</w:t>
      </w:r>
      <w:r w:rsidR="00DC4680" w:rsidRPr="002F27A1">
        <w:rPr>
          <w:rFonts w:ascii="Arial" w:hAnsi="Arial" w:cs="Arial"/>
          <w:sz w:val="24"/>
          <w:szCs w:val="24"/>
        </w:rPr>
        <w:t xml:space="preserve">itation and dataset </w:t>
      </w:r>
      <w:r w:rsidR="00A20935" w:rsidRPr="002F27A1">
        <w:rPr>
          <w:rFonts w:ascii="Arial" w:hAnsi="Arial" w:cs="Arial"/>
          <w:sz w:val="24"/>
          <w:szCs w:val="24"/>
        </w:rPr>
        <w:t>in which the tools were used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1023"/>
        <w:gridCol w:w="4863"/>
        <w:gridCol w:w="1244"/>
      </w:tblGrid>
      <w:tr w:rsidR="00271C88" w:rsidRPr="00271C88" w14:paraId="2C648774" w14:textId="2BBB0A42" w:rsidTr="00DC4680">
        <w:tc>
          <w:tcPr>
            <w:tcW w:w="2491" w:type="dxa"/>
          </w:tcPr>
          <w:p w14:paraId="3DECA4C7" w14:textId="5BD721FA" w:rsidR="00271C88" w:rsidRPr="00271C88" w:rsidRDefault="00271C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271C88">
              <w:rPr>
                <w:rFonts w:ascii="Arial" w:hAnsi="Arial" w:cs="Arial"/>
                <w:b/>
                <w:bCs/>
              </w:rPr>
              <w:t>ool</w:t>
            </w:r>
          </w:p>
        </w:tc>
        <w:tc>
          <w:tcPr>
            <w:tcW w:w="1023" w:type="dxa"/>
          </w:tcPr>
          <w:p w14:paraId="3A7A2D07" w14:textId="0EC1A4E4" w:rsidR="00271C88" w:rsidRPr="00271C88" w:rsidRDefault="00271C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  <w:r w:rsidRPr="00271C88">
              <w:rPr>
                <w:rFonts w:ascii="Arial" w:hAnsi="Arial" w:cs="Arial"/>
                <w:b/>
                <w:bCs/>
              </w:rPr>
              <w:t>ersion</w:t>
            </w:r>
          </w:p>
        </w:tc>
        <w:tc>
          <w:tcPr>
            <w:tcW w:w="4863" w:type="dxa"/>
          </w:tcPr>
          <w:p w14:paraId="7C1E2B00" w14:textId="03033907" w:rsidR="00271C88" w:rsidRPr="00271C88" w:rsidRDefault="00271C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71C88">
              <w:rPr>
                <w:rFonts w:ascii="Arial" w:hAnsi="Arial" w:cs="Arial"/>
                <w:b/>
                <w:bCs/>
              </w:rPr>
              <w:t>itation</w:t>
            </w:r>
          </w:p>
        </w:tc>
        <w:tc>
          <w:tcPr>
            <w:tcW w:w="1244" w:type="dxa"/>
          </w:tcPr>
          <w:p w14:paraId="41854E35" w14:textId="506D9E02" w:rsidR="00271C88" w:rsidRPr="00271C88" w:rsidRDefault="00271C88">
            <w:pPr>
              <w:rPr>
                <w:rFonts w:ascii="Arial" w:hAnsi="Arial" w:cs="Arial"/>
                <w:b/>
                <w:bCs/>
              </w:rPr>
            </w:pPr>
            <w:r w:rsidRPr="00271C88">
              <w:rPr>
                <w:rFonts w:ascii="Arial" w:hAnsi="Arial" w:cs="Arial"/>
                <w:b/>
                <w:bCs/>
              </w:rPr>
              <w:t>Dataset</w:t>
            </w:r>
          </w:p>
        </w:tc>
      </w:tr>
      <w:tr w:rsidR="00271C88" w:rsidRPr="00271C88" w14:paraId="05DD842F" w14:textId="321624FE" w:rsidTr="00DC4680">
        <w:tc>
          <w:tcPr>
            <w:tcW w:w="2491" w:type="dxa"/>
          </w:tcPr>
          <w:p w14:paraId="678227BB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Bbmap /</w:t>
            </w:r>
          </w:p>
          <w:p w14:paraId="27AD2890" w14:textId="073B22E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bbnorm</w:t>
            </w:r>
          </w:p>
        </w:tc>
        <w:tc>
          <w:tcPr>
            <w:tcW w:w="1023" w:type="dxa"/>
          </w:tcPr>
          <w:p w14:paraId="38F9D15D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39.01</w:t>
            </w:r>
          </w:p>
        </w:tc>
        <w:tc>
          <w:tcPr>
            <w:tcW w:w="4863" w:type="dxa"/>
          </w:tcPr>
          <w:p w14:paraId="62E1A756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 xml:space="preserve">Bushnell B. </w:t>
            </w:r>
            <w:proofErr w:type="spellStart"/>
            <w:r w:rsidRPr="00271C88">
              <w:rPr>
                <w:rFonts w:ascii="Arial" w:hAnsi="Arial" w:cs="Arial"/>
              </w:rPr>
              <w:t>BBMap</w:t>
            </w:r>
            <w:proofErr w:type="spellEnd"/>
            <w:r w:rsidRPr="00271C88">
              <w:rPr>
                <w:rFonts w:ascii="Arial" w:hAnsi="Arial" w:cs="Arial"/>
              </w:rPr>
              <w:t xml:space="preserve">: A Fast, Accurate, Splice-Aware Aligner. </w:t>
            </w:r>
            <w:r w:rsidRPr="00271C88">
              <w:rPr>
                <w:rFonts w:ascii="Arial" w:hAnsi="Arial" w:cs="Arial"/>
              </w:rPr>
              <w:br/>
              <w:t>Lawrence Berkeley National Lab. (2014)</w:t>
            </w:r>
          </w:p>
        </w:tc>
        <w:tc>
          <w:tcPr>
            <w:tcW w:w="1244" w:type="dxa"/>
          </w:tcPr>
          <w:p w14:paraId="0A299298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MST-1</w:t>
            </w:r>
          </w:p>
          <w:p w14:paraId="50C1E7DB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Kimchi</w:t>
            </w:r>
          </w:p>
          <w:p w14:paraId="1695E0AB" w14:textId="1503039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Eukaryotic</w:t>
            </w:r>
          </w:p>
        </w:tc>
      </w:tr>
      <w:tr w:rsidR="00271C88" w:rsidRPr="00271C88" w14:paraId="57F4C503" w14:textId="0ED8C309" w:rsidTr="00DC4680">
        <w:tc>
          <w:tcPr>
            <w:tcW w:w="2491" w:type="dxa"/>
          </w:tcPr>
          <w:p w14:paraId="04D6CCBE" w14:textId="03914686" w:rsidR="00271C88" w:rsidRPr="00271C88" w:rsidRDefault="00271C88">
            <w:pPr>
              <w:rPr>
                <w:rFonts w:ascii="Arial" w:hAnsi="Arial" w:cs="Arial"/>
              </w:rPr>
            </w:pPr>
            <w:proofErr w:type="spellStart"/>
            <w:r w:rsidRPr="00271C88">
              <w:rPr>
                <w:rFonts w:ascii="Arial" w:hAnsi="Arial" w:cs="Arial"/>
              </w:rPr>
              <w:t>Cutadapt</w:t>
            </w:r>
            <w:proofErr w:type="spellEnd"/>
          </w:p>
        </w:tc>
        <w:tc>
          <w:tcPr>
            <w:tcW w:w="1023" w:type="dxa"/>
          </w:tcPr>
          <w:p w14:paraId="3F794760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3.4</w:t>
            </w:r>
          </w:p>
        </w:tc>
        <w:tc>
          <w:tcPr>
            <w:tcW w:w="4863" w:type="dxa"/>
          </w:tcPr>
          <w:p w14:paraId="2AB40A1D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 xml:space="preserve">Martin M. </w:t>
            </w:r>
            <w:proofErr w:type="spellStart"/>
            <w:r w:rsidRPr="00271C88">
              <w:rPr>
                <w:rFonts w:ascii="Arial" w:hAnsi="Arial" w:cs="Arial"/>
              </w:rPr>
              <w:t>Cutadapt</w:t>
            </w:r>
            <w:proofErr w:type="spellEnd"/>
            <w:r w:rsidRPr="00271C88">
              <w:rPr>
                <w:rFonts w:ascii="Arial" w:hAnsi="Arial" w:cs="Arial"/>
              </w:rPr>
              <w:t xml:space="preserve"> removes adapter sequences. </w:t>
            </w:r>
            <w:r w:rsidRPr="00271C88">
              <w:rPr>
                <w:rFonts w:ascii="Arial" w:hAnsi="Arial" w:cs="Arial"/>
              </w:rPr>
              <w:br/>
            </w:r>
            <w:proofErr w:type="spellStart"/>
            <w:r w:rsidRPr="00271C88">
              <w:rPr>
                <w:rFonts w:ascii="Arial" w:hAnsi="Arial" w:cs="Arial"/>
              </w:rPr>
              <w:t>EMBnet.journal</w:t>
            </w:r>
            <w:proofErr w:type="spellEnd"/>
            <w:r w:rsidRPr="00271C88">
              <w:rPr>
                <w:rFonts w:ascii="Arial" w:hAnsi="Arial" w:cs="Arial"/>
              </w:rPr>
              <w:t xml:space="preserve"> (2011)</w:t>
            </w:r>
          </w:p>
        </w:tc>
        <w:tc>
          <w:tcPr>
            <w:tcW w:w="1244" w:type="dxa"/>
          </w:tcPr>
          <w:p w14:paraId="14F206AA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MST-1</w:t>
            </w:r>
          </w:p>
          <w:p w14:paraId="23F66F77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Kimchi</w:t>
            </w:r>
          </w:p>
          <w:p w14:paraId="2CBEEB9D" w14:textId="401EFB8D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Eukaryotic</w:t>
            </w:r>
          </w:p>
        </w:tc>
      </w:tr>
      <w:tr w:rsidR="00271C88" w:rsidRPr="00271C88" w14:paraId="401AE383" w14:textId="77777777" w:rsidTr="00DC4680">
        <w:tc>
          <w:tcPr>
            <w:tcW w:w="2491" w:type="dxa"/>
          </w:tcPr>
          <w:p w14:paraId="232A1752" w14:textId="3D047351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DIAMOND</w:t>
            </w:r>
          </w:p>
        </w:tc>
        <w:tc>
          <w:tcPr>
            <w:tcW w:w="1023" w:type="dxa"/>
          </w:tcPr>
          <w:p w14:paraId="20CD57BE" w14:textId="727F30FE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2.1.10</w:t>
            </w:r>
          </w:p>
        </w:tc>
        <w:tc>
          <w:tcPr>
            <w:tcW w:w="4863" w:type="dxa"/>
          </w:tcPr>
          <w:p w14:paraId="00ABDB49" w14:textId="1D57E1F5" w:rsidR="00271C88" w:rsidRPr="00271C88" w:rsidRDefault="00271C88">
            <w:pPr>
              <w:rPr>
                <w:rFonts w:ascii="Arial" w:hAnsi="Arial" w:cs="Arial"/>
              </w:rPr>
            </w:pPr>
            <w:proofErr w:type="spellStart"/>
            <w:r w:rsidRPr="00271C88">
              <w:rPr>
                <w:rFonts w:ascii="Arial" w:hAnsi="Arial" w:cs="Arial"/>
              </w:rPr>
              <w:t>Buchfink</w:t>
            </w:r>
            <w:proofErr w:type="spellEnd"/>
            <w:r w:rsidRPr="00271C88">
              <w:rPr>
                <w:rFonts w:ascii="Arial" w:hAnsi="Arial" w:cs="Arial"/>
              </w:rPr>
              <w:t xml:space="preserve"> B, Reuter K, Drost HG, "Sensitive protein alignments at tree-of-life scale using DIAMOND", Nature Methods 18, 366–368 (2021).</w:t>
            </w:r>
          </w:p>
        </w:tc>
        <w:tc>
          <w:tcPr>
            <w:tcW w:w="1244" w:type="dxa"/>
          </w:tcPr>
          <w:p w14:paraId="33823035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MST-1</w:t>
            </w:r>
          </w:p>
          <w:p w14:paraId="5C082907" w14:textId="2D44FB04" w:rsidR="00271C88" w:rsidRPr="00271C88" w:rsidRDefault="00271C88" w:rsidP="00271C88">
            <w:pPr>
              <w:rPr>
                <w:rFonts w:ascii="Arial" w:hAnsi="Arial" w:cs="Arial"/>
              </w:rPr>
            </w:pPr>
          </w:p>
        </w:tc>
      </w:tr>
      <w:tr w:rsidR="00271C88" w:rsidRPr="00271C88" w14:paraId="0B1BF589" w14:textId="3361BA7B" w:rsidTr="00DC4680">
        <w:tc>
          <w:tcPr>
            <w:tcW w:w="2491" w:type="dxa"/>
          </w:tcPr>
          <w:p w14:paraId="082AB58B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eggnog</w:t>
            </w:r>
          </w:p>
        </w:tc>
        <w:tc>
          <w:tcPr>
            <w:tcW w:w="1023" w:type="dxa"/>
          </w:tcPr>
          <w:p w14:paraId="6983461F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2.1.9</w:t>
            </w:r>
          </w:p>
        </w:tc>
        <w:tc>
          <w:tcPr>
            <w:tcW w:w="4863" w:type="dxa"/>
          </w:tcPr>
          <w:p w14:paraId="6C260F0A" w14:textId="77777777" w:rsidR="00271C88" w:rsidRPr="00271C88" w:rsidRDefault="00271C88">
            <w:pPr>
              <w:rPr>
                <w:rFonts w:ascii="Arial" w:hAnsi="Arial" w:cs="Arial"/>
              </w:rPr>
            </w:pPr>
            <w:proofErr w:type="spellStart"/>
            <w:r w:rsidRPr="00271C88">
              <w:rPr>
                <w:rFonts w:ascii="Arial" w:hAnsi="Arial" w:cs="Arial"/>
              </w:rPr>
              <w:t>Cantalapiedra</w:t>
            </w:r>
            <w:proofErr w:type="spellEnd"/>
            <w:r w:rsidRPr="00271C88">
              <w:rPr>
                <w:rFonts w:ascii="Arial" w:hAnsi="Arial" w:cs="Arial"/>
              </w:rPr>
              <w:t xml:space="preserve"> CP, et al. eggNOG-mapper v2: </w:t>
            </w:r>
            <w:r w:rsidRPr="00271C88">
              <w:rPr>
                <w:rFonts w:ascii="Arial" w:hAnsi="Arial" w:cs="Arial"/>
              </w:rPr>
              <w:br/>
              <w:t xml:space="preserve">Functional Annotation for Metagenomics. Mol Biol </w:t>
            </w:r>
            <w:proofErr w:type="spellStart"/>
            <w:r w:rsidRPr="00271C88">
              <w:rPr>
                <w:rFonts w:ascii="Arial" w:hAnsi="Arial" w:cs="Arial"/>
              </w:rPr>
              <w:t>Evol</w:t>
            </w:r>
            <w:proofErr w:type="spellEnd"/>
            <w:r w:rsidRPr="00271C88">
              <w:rPr>
                <w:rFonts w:ascii="Arial" w:hAnsi="Arial" w:cs="Arial"/>
              </w:rPr>
              <w:t xml:space="preserve"> (2021)</w:t>
            </w:r>
          </w:p>
        </w:tc>
        <w:tc>
          <w:tcPr>
            <w:tcW w:w="1244" w:type="dxa"/>
          </w:tcPr>
          <w:p w14:paraId="7FA52975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MST-1</w:t>
            </w:r>
          </w:p>
          <w:p w14:paraId="7E347A84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Kimchi</w:t>
            </w:r>
          </w:p>
          <w:p w14:paraId="473BCF5C" w14:textId="3E4D1450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Eukaryotic</w:t>
            </w:r>
          </w:p>
        </w:tc>
      </w:tr>
      <w:tr w:rsidR="00271C88" w:rsidRPr="00271C88" w14:paraId="388442E5" w14:textId="5C8ECB9F" w:rsidTr="00DC4680">
        <w:tc>
          <w:tcPr>
            <w:tcW w:w="2491" w:type="dxa"/>
          </w:tcPr>
          <w:p w14:paraId="4AA748D5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eukulele</w:t>
            </w:r>
          </w:p>
        </w:tc>
        <w:tc>
          <w:tcPr>
            <w:tcW w:w="1023" w:type="dxa"/>
          </w:tcPr>
          <w:p w14:paraId="0EA1F8D6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2.0.7</w:t>
            </w:r>
          </w:p>
        </w:tc>
        <w:tc>
          <w:tcPr>
            <w:tcW w:w="4863" w:type="dxa"/>
          </w:tcPr>
          <w:p w14:paraId="76D3DAF8" w14:textId="798E757A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 xml:space="preserve">Krinos A., et al., EUKulele: </w:t>
            </w:r>
            <w:r w:rsidRPr="00271C88">
              <w:rPr>
                <w:rFonts w:ascii="Arial" w:hAnsi="Arial" w:cs="Arial"/>
              </w:rPr>
              <w:br/>
              <w:t>Taxonomic annotation of the unsung eukaryotic microbes. (2020, JOSS)</w:t>
            </w:r>
          </w:p>
        </w:tc>
        <w:tc>
          <w:tcPr>
            <w:tcW w:w="1244" w:type="dxa"/>
          </w:tcPr>
          <w:p w14:paraId="2E110C5E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MST-1</w:t>
            </w:r>
          </w:p>
          <w:p w14:paraId="5F143AAD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Kimchi</w:t>
            </w:r>
          </w:p>
          <w:p w14:paraId="6D266C60" w14:textId="261BF875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Eukaryotic</w:t>
            </w:r>
          </w:p>
        </w:tc>
      </w:tr>
      <w:tr w:rsidR="00271C88" w:rsidRPr="00271C88" w14:paraId="0E090AA9" w14:textId="76188201" w:rsidTr="00DC4680">
        <w:tc>
          <w:tcPr>
            <w:tcW w:w="2491" w:type="dxa"/>
          </w:tcPr>
          <w:p w14:paraId="45072D1F" w14:textId="77777777" w:rsidR="00271C88" w:rsidRPr="00271C88" w:rsidRDefault="00271C88">
            <w:pPr>
              <w:rPr>
                <w:rFonts w:ascii="Arial" w:hAnsi="Arial" w:cs="Arial"/>
              </w:rPr>
            </w:pPr>
            <w:proofErr w:type="spellStart"/>
            <w:r w:rsidRPr="00271C88">
              <w:rPr>
                <w:rFonts w:ascii="Arial" w:hAnsi="Arial" w:cs="Arial"/>
              </w:rPr>
              <w:t>fastqc</w:t>
            </w:r>
            <w:proofErr w:type="spellEnd"/>
          </w:p>
        </w:tc>
        <w:tc>
          <w:tcPr>
            <w:tcW w:w="1023" w:type="dxa"/>
          </w:tcPr>
          <w:p w14:paraId="3F5AE79C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0.12.1</w:t>
            </w:r>
          </w:p>
        </w:tc>
        <w:tc>
          <w:tcPr>
            <w:tcW w:w="4863" w:type="dxa"/>
          </w:tcPr>
          <w:p w14:paraId="1D743459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 xml:space="preserve">Andrews S. </w:t>
            </w:r>
            <w:proofErr w:type="spellStart"/>
            <w:r w:rsidRPr="00271C88">
              <w:rPr>
                <w:rFonts w:ascii="Arial" w:hAnsi="Arial" w:cs="Arial"/>
              </w:rPr>
              <w:t>FastQC</w:t>
            </w:r>
            <w:proofErr w:type="spellEnd"/>
            <w:r w:rsidRPr="00271C88">
              <w:rPr>
                <w:rFonts w:ascii="Arial" w:hAnsi="Arial" w:cs="Arial"/>
              </w:rPr>
              <w:t xml:space="preserve">: A Quality Control Tool for </w:t>
            </w:r>
            <w:r w:rsidRPr="00271C88">
              <w:rPr>
                <w:rFonts w:ascii="Arial" w:hAnsi="Arial" w:cs="Arial"/>
              </w:rPr>
              <w:br/>
              <w:t>High Throughput Sequence Data. (2010)</w:t>
            </w:r>
          </w:p>
        </w:tc>
        <w:tc>
          <w:tcPr>
            <w:tcW w:w="1244" w:type="dxa"/>
          </w:tcPr>
          <w:p w14:paraId="1A1772C7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MST-1</w:t>
            </w:r>
          </w:p>
          <w:p w14:paraId="109B00B5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Kimchi</w:t>
            </w:r>
          </w:p>
          <w:p w14:paraId="25404631" w14:textId="2576CD03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Eukaryotic</w:t>
            </w:r>
          </w:p>
        </w:tc>
      </w:tr>
      <w:tr w:rsidR="00271C88" w:rsidRPr="00271C88" w14:paraId="2E90A2C2" w14:textId="2DD199F2" w:rsidTr="00DC4680">
        <w:tc>
          <w:tcPr>
            <w:tcW w:w="2491" w:type="dxa"/>
          </w:tcPr>
          <w:p w14:paraId="0BEA9E16" w14:textId="77777777" w:rsidR="00271C88" w:rsidRPr="00271C88" w:rsidRDefault="00271C88">
            <w:pPr>
              <w:rPr>
                <w:rFonts w:ascii="Arial" w:hAnsi="Arial" w:cs="Arial"/>
              </w:rPr>
            </w:pPr>
            <w:proofErr w:type="spellStart"/>
            <w:r w:rsidRPr="00271C88">
              <w:rPr>
                <w:rFonts w:ascii="Arial" w:hAnsi="Arial" w:cs="Arial"/>
              </w:rPr>
              <w:t>megahit_interleaved</w:t>
            </w:r>
            <w:proofErr w:type="spellEnd"/>
          </w:p>
        </w:tc>
        <w:tc>
          <w:tcPr>
            <w:tcW w:w="1023" w:type="dxa"/>
          </w:tcPr>
          <w:p w14:paraId="42BF574F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1.2.9</w:t>
            </w:r>
          </w:p>
        </w:tc>
        <w:tc>
          <w:tcPr>
            <w:tcW w:w="4863" w:type="dxa"/>
          </w:tcPr>
          <w:p w14:paraId="418536B5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  <w:lang w:val="sv-SE"/>
              </w:rPr>
              <w:t xml:space="preserve">Li D, Liu CM, </w:t>
            </w:r>
            <w:proofErr w:type="spellStart"/>
            <w:r w:rsidRPr="00271C88">
              <w:rPr>
                <w:rFonts w:ascii="Arial" w:hAnsi="Arial" w:cs="Arial"/>
                <w:lang w:val="sv-SE"/>
              </w:rPr>
              <w:t>Luo</w:t>
            </w:r>
            <w:proofErr w:type="spellEnd"/>
            <w:r w:rsidRPr="00271C88">
              <w:rPr>
                <w:rFonts w:ascii="Arial" w:hAnsi="Arial" w:cs="Arial"/>
                <w:lang w:val="sv-SE"/>
              </w:rPr>
              <w:t xml:space="preserve"> R, </w:t>
            </w:r>
            <w:proofErr w:type="spellStart"/>
            <w:r w:rsidRPr="00271C88">
              <w:rPr>
                <w:rFonts w:ascii="Arial" w:hAnsi="Arial" w:cs="Arial"/>
                <w:lang w:val="sv-SE"/>
              </w:rPr>
              <w:t>Sadakane</w:t>
            </w:r>
            <w:proofErr w:type="spellEnd"/>
            <w:r w:rsidRPr="00271C88">
              <w:rPr>
                <w:rFonts w:ascii="Arial" w:hAnsi="Arial" w:cs="Arial"/>
                <w:lang w:val="sv-SE"/>
              </w:rPr>
              <w:t xml:space="preserve"> K, Lam TW. MEGAHIT: </w:t>
            </w:r>
            <w:r w:rsidRPr="00271C88">
              <w:rPr>
                <w:rFonts w:ascii="Arial" w:hAnsi="Arial" w:cs="Arial"/>
                <w:lang w:val="sv-SE"/>
              </w:rPr>
              <w:br/>
              <w:t xml:space="preserve">An ultra-fast </w:t>
            </w:r>
            <w:proofErr w:type="spellStart"/>
            <w:r w:rsidRPr="00271C88">
              <w:rPr>
                <w:rFonts w:ascii="Arial" w:hAnsi="Arial" w:cs="Arial"/>
                <w:lang w:val="sv-SE"/>
              </w:rPr>
              <w:t>single-node</w:t>
            </w:r>
            <w:proofErr w:type="spellEnd"/>
            <w:r w:rsidRPr="00271C88">
              <w:rPr>
                <w:rFonts w:ascii="Arial" w:hAnsi="Arial" w:cs="Arial"/>
                <w:lang w:val="sv-SE"/>
              </w:rPr>
              <w:t xml:space="preserve"> solution. </w:t>
            </w:r>
            <w:r w:rsidRPr="00271C88">
              <w:rPr>
                <w:rFonts w:ascii="Arial" w:hAnsi="Arial" w:cs="Arial"/>
              </w:rPr>
              <w:t>Bioinformatics (2015)</w:t>
            </w:r>
          </w:p>
        </w:tc>
        <w:tc>
          <w:tcPr>
            <w:tcW w:w="1244" w:type="dxa"/>
          </w:tcPr>
          <w:p w14:paraId="59A3BAD7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MST-1</w:t>
            </w:r>
          </w:p>
          <w:p w14:paraId="7943A045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Kimchi</w:t>
            </w:r>
          </w:p>
          <w:p w14:paraId="5D0BB214" w14:textId="326872ED" w:rsidR="00271C88" w:rsidRPr="00271C88" w:rsidRDefault="00271C88" w:rsidP="00271C88">
            <w:pPr>
              <w:rPr>
                <w:rFonts w:ascii="Arial" w:hAnsi="Arial" w:cs="Arial"/>
                <w:lang w:val="sv-SE"/>
              </w:rPr>
            </w:pPr>
            <w:r w:rsidRPr="00271C88">
              <w:rPr>
                <w:rFonts w:ascii="Arial" w:hAnsi="Arial" w:cs="Arial"/>
              </w:rPr>
              <w:t>Eukaryotic</w:t>
            </w:r>
          </w:p>
        </w:tc>
      </w:tr>
      <w:tr w:rsidR="00271C88" w:rsidRPr="00271C88" w14:paraId="2BFB93C6" w14:textId="24BB88F3" w:rsidTr="00DC4680">
        <w:tc>
          <w:tcPr>
            <w:tcW w:w="2491" w:type="dxa"/>
          </w:tcPr>
          <w:p w14:paraId="7DC0C09E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lastRenderedPageBreak/>
              <w:t>Nextflow</w:t>
            </w:r>
          </w:p>
        </w:tc>
        <w:tc>
          <w:tcPr>
            <w:tcW w:w="1023" w:type="dxa"/>
          </w:tcPr>
          <w:p w14:paraId="66AA6CED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23.10.0</w:t>
            </w:r>
          </w:p>
        </w:tc>
        <w:tc>
          <w:tcPr>
            <w:tcW w:w="4863" w:type="dxa"/>
          </w:tcPr>
          <w:p w14:paraId="33219FC8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  <w:lang w:val="it-IT"/>
              </w:rPr>
              <w:t xml:space="preserve">Di Tommaso P et al. </w:t>
            </w:r>
            <w:r w:rsidRPr="00271C88">
              <w:rPr>
                <w:rFonts w:ascii="Arial" w:hAnsi="Arial" w:cs="Arial"/>
              </w:rPr>
              <w:t xml:space="preserve">Nextflow enables reproducible </w:t>
            </w:r>
            <w:r w:rsidRPr="00271C88">
              <w:rPr>
                <w:rFonts w:ascii="Arial" w:hAnsi="Arial" w:cs="Arial"/>
              </w:rPr>
              <w:br/>
              <w:t xml:space="preserve">computational workflows. Nat </w:t>
            </w:r>
            <w:proofErr w:type="spellStart"/>
            <w:r w:rsidRPr="00271C88">
              <w:rPr>
                <w:rFonts w:ascii="Arial" w:hAnsi="Arial" w:cs="Arial"/>
              </w:rPr>
              <w:t>Biotechnol</w:t>
            </w:r>
            <w:proofErr w:type="spellEnd"/>
            <w:r w:rsidRPr="00271C88">
              <w:rPr>
                <w:rFonts w:ascii="Arial" w:hAnsi="Arial" w:cs="Arial"/>
              </w:rPr>
              <w:t xml:space="preserve"> (2017)</w:t>
            </w:r>
          </w:p>
        </w:tc>
        <w:tc>
          <w:tcPr>
            <w:tcW w:w="1244" w:type="dxa"/>
          </w:tcPr>
          <w:p w14:paraId="6C0DAB50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MST-1</w:t>
            </w:r>
          </w:p>
          <w:p w14:paraId="63720543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Kimchi</w:t>
            </w:r>
          </w:p>
          <w:p w14:paraId="4981AA65" w14:textId="2840B614" w:rsidR="00271C88" w:rsidRPr="00271C88" w:rsidRDefault="00271C88" w:rsidP="00271C88">
            <w:pPr>
              <w:rPr>
                <w:rFonts w:ascii="Arial" w:hAnsi="Arial" w:cs="Arial"/>
                <w:lang w:val="it-IT"/>
              </w:rPr>
            </w:pPr>
            <w:r w:rsidRPr="00271C88">
              <w:rPr>
                <w:rFonts w:ascii="Arial" w:hAnsi="Arial" w:cs="Arial"/>
              </w:rPr>
              <w:t>Eukaryotic</w:t>
            </w:r>
          </w:p>
        </w:tc>
      </w:tr>
      <w:tr w:rsidR="00271C88" w:rsidRPr="00271C88" w14:paraId="2E1B19B0" w14:textId="0E72AF8C" w:rsidTr="00DC4680">
        <w:tc>
          <w:tcPr>
            <w:tcW w:w="2491" w:type="dxa"/>
          </w:tcPr>
          <w:p w14:paraId="41E7DB02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prokka</w:t>
            </w:r>
          </w:p>
        </w:tc>
        <w:tc>
          <w:tcPr>
            <w:tcW w:w="1023" w:type="dxa"/>
          </w:tcPr>
          <w:p w14:paraId="76C9B0D8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1.14.6</w:t>
            </w:r>
          </w:p>
        </w:tc>
        <w:tc>
          <w:tcPr>
            <w:tcW w:w="4863" w:type="dxa"/>
          </w:tcPr>
          <w:p w14:paraId="3292357F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 xml:space="preserve">Seemann T. Prokka: Rapid prokaryotic genome annotation. </w:t>
            </w:r>
            <w:r w:rsidRPr="00271C88">
              <w:rPr>
                <w:rFonts w:ascii="Arial" w:hAnsi="Arial" w:cs="Arial"/>
              </w:rPr>
              <w:br/>
              <w:t>Bioinformatics (2014)</w:t>
            </w:r>
          </w:p>
        </w:tc>
        <w:tc>
          <w:tcPr>
            <w:tcW w:w="1244" w:type="dxa"/>
          </w:tcPr>
          <w:p w14:paraId="5595F5D4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MST-1</w:t>
            </w:r>
          </w:p>
          <w:p w14:paraId="60C552F1" w14:textId="5E609B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Kimchi</w:t>
            </w:r>
          </w:p>
        </w:tc>
      </w:tr>
      <w:tr w:rsidR="00271C88" w:rsidRPr="00271C88" w14:paraId="67AE8A80" w14:textId="0D0BD387" w:rsidTr="00DC4680">
        <w:tc>
          <w:tcPr>
            <w:tcW w:w="2491" w:type="dxa"/>
          </w:tcPr>
          <w:p w14:paraId="55E9CDCB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R</w:t>
            </w:r>
          </w:p>
        </w:tc>
        <w:tc>
          <w:tcPr>
            <w:tcW w:w="1023" w:type="dxa"/>
          </w:tcPr>
          <w:p w14:paraId="0588D49E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4.2.3</w:t>
            </w:r>
          </w:p>
        </w:tc>
        <w:tc>
          <w:tcPr>
            <w:tcW w:w="4863" w:type="dxa"/>
          </w:tcPr>
          <w:p w14:paraId="6D516C24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R Core Team. R: A language and environment for</w:t>
            </w:r>
            <w:r w:rsidRPr="00271C88">
              <w:rPr>
                <w:rFonts w:ascii="Arial" w:hAnsi="Arial" w:cs="Arial"/>
              </w:rPr>
              <w:br/>
              <w:t xml:space="preserve"> statistical computing. R Foundation (2023)</w:t>
            </w:r>
          </w:p>
        </w:tc>
        <w:tc>
          <w:tcPr>
            <w:tcW w:w="1244" w:type="dxa"/>
          </w:tcPr>
          <w:p w14:paraId="3B391B98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MST-1</w:t>
            </w:r>
          </w:p>
          <w:p w14:paraId="18E45742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Kimchi</w:t>
            </w:r>
          </w:p>
          <w:p w14:paraId="19BE8BB5" w14:textId="0AF44BEE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Eukaryotic</w:t>
            </w:r>
          </w:p>
        </w:tc>
      </w:tr>
      <w:tr w:rsidR="00271C88" w:rsidRPr="00271C88" w14:paraId="285A9476" w14:textId="3E0251EE" w:rsidTr="00DC4680">
        <w:tc>
          <w:tcPr>
            <w:tcW w:w="2491" w:type="dxa"/>
          </w:tcPr>
          <w:p w14:paraId="0C9C6859" w14:textId="0C2822A4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SAMtools</w:t>
            </w:r>
          </w:p>
        </w:tc>
        <w:tc>
          <w:tcPr>
            <w:tcW w:w="1023" w:type="dxa"/>
          </w:tcPr>
          <w:p w14:paraId="675BC61E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1.16.1</w:t>
            </w:r>
          </w:p>
        </w:tc>
        <w:tc>
          <w:tcPr>
            <w:tcW w:w="4863" w:type="dxa"/>
          </w:tcPr>
          <w:p w14:paraId="46CC580C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Li H. et al. The Sequence Alignment/Map format and SAMtools.</w:t>
            </w:r>
            <w:r w:rsidRPr="00271C88">
              <w:rPr>
                <w:rFonts w:ascii="Arial" w:hAnsi="Arial" w:cs="Arial"/>
              </w:rPr>
              <w:br/>
              <w:t xml:space="preserve"> Bioinformatics (2009)</w:t>
            </w:r>
          </w:p>
        </w:tc>
        <w:tc>
          <w:tcPr>
            <w:tcW w:w="1244" w:type="dxa"/>
          </w:tcPr>
          <w:p w14:paraId="5911B1D7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MST-1</w:t>
            </w:r>
          </w:p>
          <w:p w14:paraId="16E070C8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Kimchi</w:t>
            </w:r>
          </w:p>
          <w:p w14:paraId="7A0DF39F" w14:textId="3B535CCF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Eukaryotic</w:t>
            </w:r>
          </w:p>
        </w:tc>
      </w:tr>
      <w:tr w:rsidR="00271C88" w:rsidRPr="00271C88" w14:paraId="52289D5D" w14:textId="044804A4" w:rsidTr="00DC4680">
        <w:tc>
          <w:tcPr>
            <w:tcW w:w="2491" w:type="dxa"/>
          </w:tcPr>
          <w:p w14:paraId="35FE2D03" w14:textId="2D9AA64C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SPAdes</w:t>
            </w:r>
          </w:p>
        </w:tc>
        <w:tc>
          <w:tcPr>
            <w:tcW w:w="1023" w:type="dxa"/>
          </w:tcPr>
          <w:p w14:paraId="7311A421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4.1.0</w:t>
            </w:r>
          </w:p>
        </w:tc>
        <w:tc>
          <w:tcPr>
            <w:tcW w:w="4863" w:type="dxa"/>
          </w:tcPr>
          <w:p w14:paraId="06D2703E" w14:textId="11E9B7EE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 xml:space="preserve">E. Bushmanova, et al., </w:t>
            </w:r>
            <w:r w:rsidRPr="00271C88">
              <w:rPr>
                <w:rFonts w:ascii="Arial" w:hAnsi="Arial" w:cs="Arial"/>
              </w:rPr>
              <w:br/>
              <w:t>“rnaSPAdes: a de novo transcriptome assembler and its application to RNA-Seq data”,</w:t>
            </w:r>
            <w:r w:rsidRPr="00271C88">
              <w:rPr>
                <w:rFonts w:ascii="Arial" w:hAnsi="Arial" w:cs="Arial"/>
              </w:rPr>
              <w:br/>
              <w:t xml:space="preserve"> </w:t>
            </w:r>
            <w:proofErr w:type="spellStart"/>
            <w:r w:rsidRPr="00271C88">
              <w:rPr>
                <w:rFonts w:ascii="Arial" w:hAnsi="Arial" w:cs="Arial"/>
              </w:rPr>
              <w:t>GigaScience</w:t>
            </w:r>
            <w:proofErr w:type="spellEnd"/>
            <w:r w:rsidRPr="00271C88">
              <w:rPr>
                <w:rFonts w:ascii="Arial" w:hAnsi="Arial" w:cs="Arial"/>
              </w:rPr>
              <w:t xml:space="preserve">, 8, 2019, 1–13, </w:t>
            </w:r>
            <w:proofErr w:type="spellStart"/>
            <w:r w:rsidRPr="00271C88">
              <w:rPr>
                <w:rFonts w:ascii="Arial" w:hAnsi="Arial" w:cs="Arial"/>
              </w:rPr>
              <w:t>doi</w:t>
            </w:r>
            <w:proofErr w:type="spellEnd"/>
            <w:r w:rsidRPr="00271C88">
              <w:rPr>
                <w:rFonts w:ascii="Arial" w:hAnsi="Arial" w:cs="Arial"/>
              </w:rPr>
              <w:t>: 10.1093/</w:t>
            </w:r>
            <w:proofErr w:type="spellStart"/>
            <w:r w:rsidRPr="00271C88">
              <w:rPr>
                <w:rFonts w:ascii="Arial" w:hAnsi="Arial" w:cs="Arial"/>
              </w:rPr>
              <w:t>gigascience</w:t>
            </w:r>
            <w:proofErr w:type="spellEnd"/>
            <w:r w:rsidRPr="00271C88">
              <w:rPr>
                <w:rFonts w:ascii="Arial" w:hAnsi="Arial" w:cs="Arial"/>
              </w:rPr>
              <w:t>/giz100.</w:t>
            </w:r>
          </w:p>
        </w:tc>
        <w:tc>
          <w:tcPr>
            <w:tcW w:w="1244" w:type="dxa"/>
          </w:tcPr>
          <w:p w14:paraId="081C34DD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MST-1</w:t>
            </w:r>
          </w:p>
          <w:p w14:paraId="59E6AE04" w14:textId="1A5BC6C7" w:rsidR="00271C88" w:rsidRPr="00271C88" w:rsidRDefault="00271C88" w:rsidP="00271C88">
            <w:pPr>
              <w:rPr>
                <w:rFonts w:ascii="Arial" w:hAnsi="Arial" w:cs="Arial"/>
              </w:rPr>
            </w:pPr>
          </w:p>
        </w:tc>
      </w:tr>
      <w:tr w:rsidR="00271C88" w:rsidRPr="00271C88" w14:paraId="0A167142" w14:textId="77777777" w:rsidTr="00DC4680">
        <w:tc>
          <w:tcPr>
            <w:tcW w:w="2491" w:type="dxa"/>
          </w:tcPr>
          <w:p w14:paraId="2D6276FD" w14:textId="6193491F" w:rsidR="00271C88" w:rsidRPr="00271C88" w:rsidRDefault="00271C88">
            <w:pPr>
              <w:rPr>
                <w:rFonts w:ascii="Arial" w:hAnsi="Arial" w:cs="Arial"/>
              </w:rPr>
            </w:pPr>
            <w:proofErr w:type="spellStart"/>
            <w:r w:rsidRPr="00271C88">
              <w:rPr>
                <w:rFonts w:ascii="Arial" w:hAnsi="Arial" w:cs="Arial"/>
              </w:rPr>
              <w:t>Seqtk</w:t>
            </w:r>
            <w:proofErr w:type="spellEnd"/>
          </w:p>
        </w:tc>
        <w:tc>
          <w:tcPr>
            <w:tcW w:w="1023" w:type="dxa"/>
          </w:tcPr>
          <w:p w14:paraId="357B8EDE" w14:textId="6771ECE2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1.4</w:t>
            </w:r>
          </w:p>
        </w:tc>
        <w:tc>
          <w:tcPr>
            <w:tcW w:w="4863" w:type="dxa"/>
          </w:tcPr>
          <w:p w14:paraId="6024B503" w14:textId="21199FFF" w:rsidR="00271C88" w:rsidRPr="00271C88" w:rsidRDefault="00271C88">
            <w:pPr>
              <w:rPr>
                <w:rFonts w:ascii="Arial" w:hAnsi="Arial" w:cs="Arial"/>
                <w:lang w:val="it-IT"/>
              </w:rPr>
            </w:pPr>
            <w:r w:rsidRPr="00271C88">
              <w:rPr>
                <w:rFonts w:ascii="Arial" w:hAnsi="Arial" w:cs="Arial"/>
                <w:lang w:val="it-IT"/>
              </w:rPr>
              <w:t>Li H.  https://github.com/lh3/seqtk</w:t>
            </w:r>
          </w:p>
        </w:tc>
        <w:tc>
          <w:tcPr>
            <w:tcW w:w="1244" w:type="dxa"/>
          </w:tcPr>
          <w:p w14:paraId="7E1842A6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MST-1</w:t>
            </w:r>
          </w:p>
          <w:p w14:paraId="03C1E1A1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Kimchi</w:t>
            </w:r>
          </w:p>
          <w:p w14:paraId="7B41102C" w14:textId="3FF9929D" w:rsidR="00271C88" w:rsidRPr="00271C88" w:rsidRDefault="00271C88" w:rsidP="00271C88">
            <w:pPr>
              <w:rPr>
                <w:rFonts w:ascii="Arial" w:hAnsi="Arial" w:cs="Arial"/>
                <w:lang w:val="it-IT"/>
              </w:rPr>
            </w:pPr>
            <w:r w:rsidRPr="00271C88">
              <w:rPr>
                <w:rFonts w:ascii="Arial" w:hAnsi="Arial" w:cs="Arial"/>
              </w:rPr>
              <w:t>Eukaryotic</w:t>
            </w:r>
          </w:p>
        </w:tc>
      </w:tr>
      <w:tr w:rsidR="00271C88" w:rsidRPr="00271C88" w14:paraId="12472E4A" w14:textId="01AEB044" w:rsidTr="00DC4680">
        <w:tc>
          <w:tcPr>
            <w:tcW w:w="2491" w:type="dxa"/>
          </w:tcPr>
          <w:p w14:paraId="36656FAB" w14:textId="32ED1FA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Subread/featureCounts</w:t>
            </w:r>
          </w:p>
        </w:tc>
        <w:tc>
          <w:tcPr>
            <w:tcW w:w="1023" w:type="dxa"/>
          </w:tcPr>
          <w:p w14:paraId="6C79B428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2.0.1</w:t>
            </w:r>
          </w:p>
        </w:tc>
        <w:tc>
          <w:tcPr>
            <w:tcW w:w="4863" w:type="dxa"/>
          </w:tcPr>
          <w:p w14:paraId="140155D9" w14:textId="3E25604D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 xml:space="preserve">Liao Y., et al., featureCounts: </w:t>
            </w:r>
            <w:r w:rsidRPr="00271C88">
              <w:rPr>
                <w:rFonts w:ascii="Arial" w:hAnsi="Arial" w:cs="Arial"/>
              </w:rPr>
              <w:br/>
              <w:t xml:space="preserve">An Efficient </w:t>
            </w:r>
            <w:proofErr w:type="gramStart"/>
            <w:r w:rsidRPr="00271C88">
              <w:rPr>
                <w:rFonts w:ascii="Arial" w:hAnsi="Arial" w:cs="Arial"/>
              </w:rPr>
              <w:t>General Purpose</w:t>
            </w:r>
            <w:proofErr w:type="gramEnd"/>
            <w:r w:rsidRPr="00271C88">
              <w:rPr>
                <w:rFonts w:ascii="Arial" w:hAnsi="Arial" w:cs="Arial"/>
              </w:rPr>
              <w:t xml:space="preserve"> Program. Bioinformatics (2014)</w:t>
            </w:r>
          </w:p>
        </w:tc>
        <w:tc>
          <w:tcPr>
            <w:tcW w:w="1244" w:type="dxa"/>
          </w:tcPr>
          <w:p w14:paraId="4DE592A3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MST-1</w:t>
            </w:r>
          </w:p>
          <w:p w14:paraId="7B3768F4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Kimchi</w:t>
            </w:r>
          </w:p>
          <w:p w14:paraId="25ACC7E4" w14:textId="17C24E81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Eukaryotic</w:t>
            </w:r>
          </w:p>
        </w:tc>
      </w:tr>
      <w:tr w:rsidR="00271C88" w:rsidRPr="00271C88" w14:paraId="6D318E71" w14:textId="707D4F98" w:rsidTr="00DC4680">
        <w:tc>
          <w:tcPr>
            <w:tcW w:w="2491" w:type="dxa"/>
          </w:tcPr>
          <w:p w14:paraId="724F94F1" w14:textId="1C84E80E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TransDecoder</w:t>
            </w:r>
          </w:p>
        </w:tc>
        <w:tc>
          <w:tcPr>
            <w:tcW w:w="1023" w:type="dxa"/>
          </w:tcPr>
          <w:p w14:paraId="7211DC35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5.7.1</w:t>
            </w:r>
          </w:p>
        </w:tc>
        <w:tc>
          <w:tcPr>
            <w:tcW w:w="4863" w:type="dxa"/>
          </w:tcPr>
          <w:p w14:paraId="3239C46E" w14:textId="14B35089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 xml:space="preserve">Haas B., “TransDecoder.” Jan. 26, 2015. [Online]. </w:t>
            </w:r>
            <w:r w:rsidRPr="00271C88">
              <w:rPr>
                <w:rFonts w:ascii="Arial" w:hAnsi="Arial" w:cs="Arial"/>
              </w:rPr>
              <w:br/>
              <w:t>Available: https://github.com/TransDecoder/TransDecoder</w:t>
            </w:r>
          </w:p>
        </w:tc>
        <w:tc>
          <w:tcPr>
            <w:tcW w:w="1244" w:type="dxa"/>
          </w:tcPr>
          <w:p w14:paraId="12635BEE" w14:textId="7F38F289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Eukaryotic</w:t>
            </w:r>
          </w:p>
        </w:tc>
      </w:tr>
      <w:tr w:rsidR="00271C88" w:rsidRPr="00271C88" w14:paraId="274B72F1" w14:textId="08CA678C" w:rsidTr="00DC4680">
        <w:tc>
          <w:tcPr>
            <w:tcW w:w="2491" w:type="dxa"/>
          </w:tcPr>
          <w:p w14:paraId="21328721" w14:textId="303F7225" w:rsidR="00271C88" w:rsidRPr="00271C88" w:rsidRDefault="00271C88">
            <w:pPr>
              <w:rPr>
                <w:rFonts w:ascii="Arial" w:hAnsi="Arial" w:cs="Arial"/>
              </w:rPr>
            </w:pPr>
            <w:proofErr w:type="spellStart"/>
            <w:r w:rsidRPr="00271C88">
              <w:rPr>
                <w:rFonts w:ascii="Arial" w:hAnsi="Arial" w:cs="Arial"/>
              </w:rPr>
              <w:t>TransRate</w:t>
            </w:r>
            <w:proofErr w:type="spellEnd"/>
          </w:p>
        </w:tc>
        <w:tc>
          <w:tcPr>
            <w:tcW w:w="1023" w:type="dxa"/>
          </w:tcPr>
          <w:p w14:paraId="2A76BD0E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1.0.3</w:t>
            </w:r>
          </w:p>
        </w:tc>
        <w:tc>
          <w:tcPr>
            <w:tcW w:w="4863" w:type="dxa"/>
          </w:tcPr>
          <w:p w14:paraId="283F812D" w14:textId="610C9B1E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  <w:lang w:val="en-GB"/>
              </w:rPr>
              <w:t xml:space="preserve">Smith-Unna R et al., </w:t>
            </w:r>
            <w:proofErr w:type="spellStart"/>
            <w:r w:rsidRPr="00271C88">
              <w:rPr>
                <w:rFonts w:ascii="Arial" w:hAnsi="Arial" w:cs="Arial"/>
              </w:rPr>
              <w:t>TransRate</w:t>
            </w:r>
            <w:proofErr w:type="spellEnd"/>
            <w:r w:rsidRPr="00271C88">
              <w:rPr>
                <w:rFonts w:ascii="Arial" w:hAnsi="Arial" w:cs="Arial"/>
              </w:rPr>
              <w:t>: reference-free quality assessment</w:t>
            </w:r>
            <w:r w:rsidRPr="00271C88">
              <w:rPr>
                <w:rFonts w:ascii="Arial" w:hAnsi="Arial" w:cs="Arial"/>
              </w:rPr>
              <w:br/>
            </w:r>
            <w:r w:rsidRPr="00271C88">
              <w:rPr>
                <w:rFonts w:ascii="Arial" w:hAnsi="Arial" w:cs="Arial"/>
              </w:rPr>
              <w:lastRenderedPageBreak/>
              <w:t xml:space="preserve"> of transcriptome assemblies. Genome Research (2016)</w:t>
            </w:r>
          </w:p>
        </w:tc>
        <w:tc>
          <w:tcPr>
            <w:tcW w:w="1244" w:type="dxa"/>
          </w:tcPr>
          <w:p w14:paraId="46BD6C6D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lastRenderedPageBreak/>
              <w:t>MST-1</w:t>
            </w:r>
          </w:p>
          <w:p w14:paraId="6BF578C6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Kimchi</w:t>
            </w:r>
          </w:p>
          <w:p w14:paraId="57F30E2B" w14:textId="43272257" w:rsidR="00271C88" w:rsidRPr="00271C88" w:rsidRDefault="00271C88" w:rsidP="00271C88">
            <w:pPr>
              <w:rPr>
                <w:rFonts w:ascii="Arial" w:hAnsi="Arial" w:cs="Arial"/>
                <w:lang w:val="en-GB"/>
              </w:rPr>
            </w:pPr>
            <w:r w:rsidRPr="00271C88">
              <w:rPr>
                <w:rFonts w:ascii="Arial" w:hAnsi="Arial" w:cs="Arial"/>
              </w:rPr>
              <w:lastRenderedPageBreak/>
              <w:t>Eukaryotic</w:t>
            </w:r>
          </w:p>
        </w:tc>
      </w:tr>
      <w:tr w:rsidR="00271C88" w:rsidRPr="00271C88" w14:paraId="083C0DD2" w14:textId="22737D30" w:rsidTr="00DC4680">
        <w:tc>
          <w:tcPr>
            <w:tcW w:w="2491" w:type="dxa"/>
          </w:tcPr>
          <w:p w14:paraId="148547FE" w14:textId="04D328B2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lastRenderedPageBreak/>
              <w:t>Trim Galore</w:t>
            </w:r>
          </w:p>
        </w:tc>
        <w:tc>
          <w:tcPr>
            <w:tcW w:w="1023" w:type="dxa"/>
          </w:tcPr>
          <w:p w14:paraId="582796D7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0.6.7</w:t>
            </w:r>
          </w:p>
        </w:tc>
        <w:tc>
          <w:tcPr>
            <w:tcW w:w="4863" w:type="dxa"/>
          </w:tcPr>
          <w:p w14:paraId="01D29F75" w14:textId="77777777" w:rsidR="00271C88" w:rsidRPr="00271C88" w:rsidRDefault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 xml:space="preserve">Krueger F. Trim Galore: A wrapper around </w:t>
            </w:r>
            <w:r w:rsidRPr="00271C88">
              <w:rPr>
                <w:rFonts w:ascii="Arial" w:hAnsi="Arial" w:cs="Arial"/>
              </w:rPr>
              <w:br/>
            </w:r>
            <w:proofErr w:type="spellStart"/>
            <w:r w:rsidRPr="00271C88">
              <w:rPr>
                <w:rFonts w:ascii="Arial" w:hAnsi="Arial" w:cs="Arial"/>
              </w:rPr>
              <w:t>Cutadapt</w:t>
            </w:r>
            <w:proofErr w:type="spellEnd"/>
            <w:r w:rsidRPr="00271C88">
              <w:rPr>
                <w:rFonts w:ascii="Arial" w:hAnsi="Arial" w:cs="Arial"/>
              </w:rPr>
              <w:t xml:space="preserve"> and </w:t>
            </w:r>
            <w:proofErr w:type="spellStart"/>
            <w:r w:rsidRPr="00271C88">
              <w:rPr>
                <w:rFonts w:ascii="Arial" w:hAnsi="Arial" w:cs="Arial"/>
              </w:rPr>
              <w:t>FastQC</w:t>
            </w:r>
            <w:proofErr w:type="spellEnd"/>
            <w:r w:rsidRPr="00271C88">
              <w:rPr>
                <w:rFonts w:ascii="Arial" w:hAnsi="Arial" w:cs="Arial"/>
              </w:rPr>
              <w:t>. (2015)</w:t>
            </w:r>
          </w:p>
        </w:tc>
        <w:tc>
          <w:tcPr>
            <w:tcW w:w="1244" w:type="dxa"/>
          </w:tcPr>
          <w:p w14:paraId="4F5D3859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MST-1</w:t>
            </w:r>
          </w:p>
          <w:p w14:paraId="464798E1" w14:textId="77777777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Kimchi</w:t>
            </w:r>
          </w:p>
          <w:p w14:paraId="43964DB0" w14:textId="43C0D4D1" w:rsidR="00271C88" w:rsidRPr="00271C88" w:rsidRDefault="00271C88" w:rsidP="00271C88">
            <w:pPr>
              <w:rPr>
                <w:rFonts w:ascii="Arial" w:hAnsi="Arial" w:cs="Arial"/>
              </w:rPr>
            </w:pPr>
            <w:r w:rsidRPr="00271C88">
              <w:rPr>
                <w:rFonts w:ascii="Arial" w:hAnsi="Arial" w:cs="Arial"/>
              </w:rPr>
              <w:t>Eukaryotic</w:t>
            </w:r>
          </w:p>
        </w:tc>
      </w:tr>
    </w:tbl>
    <w:p w14:paraId="3C65D768" w14:textId="77777777" w:rsidR="005E703A" w:rsidRDefault="005E703A">
      <w:pPr>
        <w:rPr>
          <w:rFonts w:ascii="Arial" w:hAnsi="Arial" w:cs="Arial"/>
        </w:rPr>
      </w:pPr>
    </w:p>
    <w:p w14:paraId="3DC7CDB1" w14:textId="77777777" w:rsidR="00DC4680" w:rsidRDefault="00DC4680">
      <w:pPr>
        <w:rPr>
          <w:rFonts w:ascii="Arial" w:hAnsi="Arial" w:cs="Arial"/>
        </w:rPr>
      </w:pPr>
    </w:p>
    <w:p w14:paraId="4FDECAB1" w14:textId="6C049059" w:rsidR="00DC4680" w:rsidRPr="002F27A1" w:rsidRDefault="00E132A8" w:rsidP="00DC4680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Supplementary Table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C4680" w:rsidRPr="002F27A1">
        <w:rPr>
          <w:rFonts w:ascii="Arial" w:hAnsi="Arial" w:cs="Arial"/>
          <w:sz w:val="24"/>
          <w:szCs w:val="24"/>
        </w:rPr>
        <w:t>Pipeline Runs Parameter Settings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2422"/>
        <w:gridCol w:w="2073"/>
      </w:tblGrid>
      <w:tr w:rsidR="00DC4680" w:rsidRPr="002F27A1" w14:paraId="4D1B7677" w14:textId="77777777" w:rsidTr="00C03CF3">
        <w:tc>
          <w:tcPr>
            <w:tcW w:w="1951" w:type="dxa"/>
          </w:tcPr>
          <w:p w14:paraId="3112BBEC" w14:textId="77777777" w:rsidR="00DC4680" w:rsidRPr="002F27A1" w:rsidRDefault="00DC4680" w:rsidP="00C03CF3">
            <w:pPr>
              <w:rPr>
                <w:rFonts w:ascii="Arial" w:hAnsi="Arial" w:cs="Arial"/>
                <w:b/>
                <w:bCs/>
              </w:rPr>
            </w:pPr>
            <w:r w:rsidRPr="002F27A1">
              <w:rPr>
                <w:rFonts w:ascii="Arial" w:hAnsi="Arial" w:cs="Arial"/>
                <w:b/>
                <w:bCs/>
              </w:rPr>
              <w:t>Parameter</w:t>
            </w:r>
          </w:p>
        </w:tc>
        <w:tc>
          <w:tcPr>
            <w:tcW w:w="2410" w:type="dxa"/>
          </w:tcPr>
          <w:p w14:paraId="36C01B7C" w14:textId="77777777" w:rsidR="00DC4680" w:rsidRPr="002F27A1" w:rsidRDefault="00DC4680" w:rsidP="00C03CF3">
            <w:pPr>
              <w:rPr>
                <w:rFonts w:ascii="Arial" w:hAnsi="Arial" w:cs="Arial"/>
                <w:b/>
                <w:bCs/>
              </w:rPr>
            </w:pPr>
            <w:r w:rsidRPr="002F27A1">
              <w:rPr>
                <w:rFonts w:ascii="Arial" w:hAnsi="Arial" w:cs="Arial"/>
                <w:b/>
                <w:bCs/>
              </w:rPr>
              <w:t>Eukaryotic dataset</w:t>
            </w:r>
          </w:p>
        </w:tc>
        <w:tc>
          <w:tcPr>
            <w:tcW w:w="2422" w:type="dxa"/>
          </w:tcPr>
          <w:p w14:paraId="02EB3A38" w14:textId="77777777" w:rsidR="00DC4680" w:rsidRPr="002F27A1" w:rsidRDefault="00DC4680" w:rsidP="00C03CF3">
            <w:pPr>
              <w:rPr>
                <w:rFonts w:ascii="Arial" w:hAnsi="Arial" w:cs="Arial"/>
                <w:b/>
                <w:bCs/>
              </w:rPr>
            </w:pPr>
            <w:r w:rsidRPr="002F27A1">
              <w:rPr>
                <w:rFonts w:ascii="Arial" w:hAnsi="Arial" w:cs="Arial"/>
                <w:b/>
                <w:bCs/>
              </w:rPr>
              <w:t>Kimchi dataset</w:t>
            </w:r>
          </w:p>
        </w:tc>
        <w:tc>
          <w:tcPr>
            <w:tcW w:w="2073" w:type="dxa"/>
          </w:tcPr>
          <w:p w14:paraId="1525257A" w14:textId="77777777" w:rsidR="00DC4680" w:rsidRPr="002F27A1" w:rsidRDefault="00DC4680" w:rsidP="00C03CF3">
            <w:pPr>
              <w:rPr>
                <w:rFonts w:ascii="Arial" w:hAnsi="Arial" w:cs="Arial"/>
                <w:b/>
                <w:bCs/>
              </w:rPr>
            </w:pPr>
            <w:r w:rsidRPr="002F27A1">
              <w:rPr>
                <w:rFonts w:ascii="Arial" w:hAnsi="Arial" w:cs="Arial"/>
                <w:b/>
                <w:bCs/>
              </w:rPr>
              <w:t>MST-1 dataset</w:t>
            </w:r>
          </w:p>
        </w:tc>
      </w:tr>
      <w:tr w:rsidR="00DC4680" w:rsidRPr="002F27A1" w14:paraId="10B77B14" w14:textId="77777777" w:rsidTr="00C03CF3">
        <w:tc>
          <w:tcPr>
            <w:tcW w:w="1951" w:type="dxa"/>
          </w:tcPr>
          <w:p w14:paraId="319C861A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assembler</w:t>
            </w:r>
          </w:p>
        </w:tc>
        <w:tc>
          <w:tcPr>
            <w:tcW w:w="2410" w:type="dxa"/>
          </w:tcPr>
          <w:p w14:paraId="5CD1693D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68BF222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megahit</w:t>
            </w:r>
          </w:p>
        </w:tc>
        <w:tc>
          <w:tcPr>
            <w:tcW w:w="2073" w:type="dxa"/>
          </w:tcPr>
          <w:p w14:paraId="078EEA19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Megahit/Spades</w:t>
            </w:r>
          </w:p>
        </w:tc>
      </w:tr>
      <w:tr w:rsidR="00DC4680" w:rsidRPr="002F27A1" w14:paraId="33BE9E41" w14:textId="77777777" w:rsidTr="00C03CF3">
        <w:tc>
          <w:tcPr>
            <w:tcW w:w="1951" w:type="dxa"/>
          </w:tcPr>
          <w:p w14:paraId="69F9785E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bbnorm</w:t>
            </w:r>
          </w:p>
        </w:tc>
        <w:tc>
          <w:tcPr>
            <w:tcW w:w="2410" w:type="dxa"/>
          </w:tcPr>
          <w:p w14:paraId="228BA0A4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619E7C08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073" w:type="dxa"/>
          </w:tcPr>
          <w:p w14:paraId="1809318D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True/False</w:t>
            </w:r>
          </w:p>
        </w:tc>
      </w:tr>
      <w:tr w:rsidR="00DC4680" w:rsidRPr="002F27A1" w14:paraId="1BE11607" w14:textId="77777777" w:rsidTr="00C03CF3">
        <w:tc>
          <w:tcPr>
            <w:tcW w:w="1951" w:type="dxa"/>
          </w:tcPr>
          <w:p w14:paraId="32C9E7A6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diamond_dbs</w:t>
            </w:r>
            <w:proofErr w:type="spellEnd"/>
          </w:p>
        </w:tc>
        <w:tc>
          <w:tcPr>
            <w:tcW w:w="2410" w:type="dxa"/>
          </w:tcPr>
          <w:p w14:paraId="06C8A273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5A0CD2C5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073" w:type="dxa"/>
          </w:tcPr>
          <w:p w14:paraId="38FEA3DD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../diamond_dbs.csv</w:t>
            </w:r>
          </w:p>
        </w:tc>
      </w:tr>
      <w:tr w:rsidR="00DC4680" w:rsidRPr="002F27A1" w14:paraId="756167D7" w14:textId="77777777" w:rsidTr="00C03CF3">
        <w:tc>
          <w:tcPr>
            <w:tcW w:w="1951" w:type="dxa"/>
          </w:tcPr>
          <w:p w14:paraId="2516BB9F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eggnog_dbpath</w:t>
            </w:r>
            <w:proofErr w:type="spellEnd"/>
          </w:p>
        </w:tc>
        <w:tc>
          <w:tcPr>
            <w:tcW w:w="2410" w:type="dxa"/>
          </w:tcPr>
          <w:p w14:paraId="74289BA0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54E7334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gramStart"/>
            <w:r w:rsidRPr="002F27A1">
              <w:rPr>
                <w:rFonts w:ascii="Arial" w:hAnsi="Arial" w:cs="Arial"/>
              </w:rPr>
              <w:t>./</w:t>
            </w:r>
            <w:proofErr w:type="gramEnd"/>
            <w:r w:rsidRPr="002F27A1">
              <w:rPr>
                <w:rFonts w:ascii="Arial" w:hAnsi="Arial" w:cs="Arial"/>
              </w:rPr>
              <w:t>eggnog-mapper/</w:t>
            </w:r>
          </w:p>
        </w:tc>
        <w:tc>
          <w:tcPr>
            <w:tcW w:w="2073" w:type="dxa"/>
          </w:tcPr>
          <w:p w14:paraId="44A7D349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gramStart"/>
            <w:r w:rsidRPr="002F27A1">
              <w:rPr>
                <w:rFonts w:ascii="Arial" w:hAnsi="Arial" w:cs="Arial"/>
              </w:rPr>
              <w:t>./</w:t>
            </w:r>
            <w:proofErr w:type="gramEnd"/>
            <w:r w:rsidRPr="002F27A1">
              <w:rPr>
                <w:rFonts w:ascii="Arial" w:hAnsi="Arial" w:cs="Arial"/>
              </w:rPr>
              <w:t>eggnog/</w:t>
            </w:r>
          </w:p>
        </w:tc>
      </w:tr>
      <w:tr w:rsidR="00DC4680" w:rsidRPr="002F27A1" w14:paraId="18EA9644" w14:textId="77777777" w:rsidTr="00C03CF3">
        <w:tc>
          <w:tcPr>
            <w:tcW w:w="1951" w:type="dxa"/>
          </w:tcPr>
          <w:p w14:paraId="34D99885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eukulele_db</w:t>
            </w:r>
            <w:proofErr w:type="spellEnd"/>
          </w:p>
        </w:tc>
        <w:tc>
          <w:tcPr>
            <w:tcW w:w="2410" w:type="dxa"/>
          </w:tcPr>
          <w:p w14:paraId="1ABCF212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marmmetsp</w:t>
            </w:r>
            <w:proofErr w:type="spellEnd"/>
          </w:p>
        </w:tc>
        <w:tc>
          <w:tcPr>
            <w:tcW w:w="2422" w:type="dxa"/>
          </w:tcPr>
          <w:p w14:paraId="5D9F6884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gtdb</w:t>
            </w:r>
          </w:p>
        </w:tc>
        <w:tc>
          <w:tcPr>
            <w:tcW w:w="2073" w:type="dxa"/>
          </w:tcPr>
          <w:p w14:paraId="477970D6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gtdb/</w:t>
            </w:r>
            <w:proofErr w:type="spellStart"/>
            <w:r w:rsidRPr="002F27A1">
              <w:rPr>
                <w:rFonts w:ascii="Arial" w:hAnsi="Arial" w:cs="Arial"/>
              </w:rPr>
              <w:t>phylodb</w:t>
            </w:r>
            <w:proofErr w:type="spellEnd"/>
          </w:p>
        </w:tc>
      </w:tr>
      <w:tr w:rsidR="00DC4680" w:rsidRPr="002F27A1" w14:paraId="38B8F298" w14:textId="77777777" w:rsidTr="00C03CF3">
        <w:tc>
          <w:tcPr>
            <w:tcW w:w="1951" w:type="dxa"/>
          </w:tcPr>
          <w:p w14:paraId="7A935DFB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eukulele_dbpath</w:t>
            </w:r>
            <w:proofErr w:type="spellEnd"/>
          </w:p>
        </w:tc>
        <w:tc>
          <w:tcPr>
            <w:tcW w:w="2410" w:type="dxa"/>
          </w:tcPr>
          <w:p w14:paraId="028957A1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69F36F1D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gramStart"/>
            <w:r w:rsidRPr="002F27A1">
              <w:rPr>
                <w:rFonts w:ascii="Arial" w:hAnsi="Arial" w:cs="Arial"/>
              </w:rPr>
              <w:t>./</w:t>
            </w:r>
            <w:proofErr w:type="gramEnd"/>
            <w:r w:rsidRPr="002F27A1">
              <w:rPr>
                <w:rFonts w:ascii="Arial" w:hAnsi="Arial" w:cs="Arial"/>
              </w:rPr>
              <w:t>eukulele/</w:t>
            </w:r>
          </w:p>
        </w:tc>
        <w:tc>
          <w:tcPr>
            <w:tcW w:w="2073" w:type="dxa"/>
          </w:tcPr>
          <w:p w14:paraId="3AFA8B26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gramStart"/>
            <w:r w:rsidRPr="002F27A1">
              <w:rPr>
                <w:rFonts w:ascii="Arial" w:hAnsi="Arial" w:cs="Arial"/>
              </w:rPr>
              <w:t>./</w:t>
            </w:r>
            <w:proofErr w:type="gramEnd"/>
            <w:r w:rsidRPr="002F27A1">
              <w:rPr>
                <w:rFonts w:ascii="Arial" w:hAnsi="Arial" w:cs="Arial"/>
              </w:rPr>
              <w:t>eukulele/</w:t>
            </w:r>
          </w:p>
        </w:tc>
      </w:tr>
      <w:tr w:rsidR="00DC4680" w:rsidRPr="002F27A1" w14:paraId="1D6816CB" w14:textId="77777777" w:rsidTr="00C03CF3">
        <w:tc>
          <w:tcPr>
            <w:tcW w:w="1951" w:type="dxa"/>
          </w:tcPr>
          <w:p w14:paraId="2A3F7721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input</w:t>
            </w:r>
          </w:p>
        </w:tc>
        <w:tc>
          <w:tcPr>
            <w:tcW w:w="2410" w:type="dxa"/>
          </w:tcPr>
          <w:p w14:paraId="5FC9F285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narragansett_fixed.csv</w:t>
            </w:r>
          </w:p>
        </w:tc>
        <w:tc>
          <w:tcPr>
            <w:tcW w:w="2422" w:type="dxa"/>
          </w:tcPr>
          <w:p w14:paraId="6169C7B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samplesheet.csv</w:t>
            </w:r>
          </w:p>
        </w:tc>
        <w:tc>
          <w:tcPr>
            <w:tcW w:w="2073" w:type="dxa"/>
          </w:tcPr>
          <w:p w14:paraId="322054F5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samples.csv</w:t>
            </w:r>
          </w:p>
        </w:tc>
      </w:tr>
      <w:tr w:rsidR="00DC4680" w:rsidRPr="002F27A1" w14:paraId="6338AC8A" w14:textId="77777777" w:rsidTr="00C03CF3">
        <w:tc>
          <w:tcPr>
            <w:tcW w:w="1951" w:type="dxa"/>
          </w:tcPr>
          <w:p w14:paraId="3D3F30C7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kofam_dir</w:t>
            </w:r>
            <w:proofErr w:type="spellEnd"/>
          </w:p>
        </w:tc>
        <w:tc>
          <w:tcPr>
            <w:tcW w:w="2410" w:type="dxa"/>
          </w:tcPr>
          <w:p w14:paraId="3C3F23A0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5D468917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073" w:type="dxa"/>
          </w:tcPr>
          <w:p w14:paraId="76061AA2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gramStart"/>
            <w:r w:rsidRPr="002F27A1">
              <w:rPr>
                <w:rFonts w:ascii="Arial" w:hAnsi="Arial" w:cs="Arial"/>
              </w:rPr>
              <w:t>./</w:t>
            </w:r>
            <w:proofErr w:type="spellStart"/>
            <w:proofErr w:type="gramEnd"/>
            <w:r w:rsidRPr="002F27A1">
              <w:rPr>
                <w:rFonts w:ascii="Arial" w:hAnsi="Arial" w:cs="Arial"/>
              </w:rPr>
              <w:t>kofam</w:t>
            </w:r>
            <w:proofErr w:type="spellEnd"/>
          </w:p>
        </w:tc>
      </w:tr>
      <w:tr w:rsidR="00DC4680" w:rsidRPr="002F27A1" w14:paraId="7B93E996" w14:textId="77777777" w:rsidTr="00C03CF3">
        <w:tc>
          <w:tcPr>
            <w:tcW w:w="1951" w:type="dxa"/>
          </w:tcPr>
          <w:p w14:paraId="1040155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orf_caller</w:t>
            </w:r>
            <w:proofErr w:type="spellEnd"/>
          </w:p>
        </w:tc>
        <w:tc>
          <w:tcPr>
            <w:tcW w:w="2410" w:type="dxa"/>
          </w:tcPr>
          <w:p w14:paraId="05801B21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transdecoder</w:t>
            </w:r>
            <w:proofErr w:type="spellEnd"/>
          </w:p>
        </w:tc>
        <w:tc>
          <w:tcPr>
            <w:tcW w:w="2422" w:type="dxa"/>
          </w:tcPr>
          <w:p w14:paraId="1E9D7704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prokka</w:t>
            </w:r>
          </w:p>
        </w:tc>
        <w:tc>
          <w:tcPr>
            <w:tcW w:w="2073" w:type="dxa"/>
          </w:tcPr>
          <w:p w14:paraId="19EB8682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prokka</w:t>
            </w:r>
          </w:p>
        </w:tc>
      </w:tr>
      <w:tr w:rsidR="00DC4680" w:rsidRPr="002F27A1" w14:paraId="24A6D572" w14:textId="77777777" w:rsidTr="00C03CF3">
        <w:tc>
          <w:tcPr>
            <w:tcW w:w="1951" w:type="dxa"/>
          </w:tcPr>
          <w:p w14:paraId="747520D1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outdir</w:t>
            </w:r>
          </w:p>
        </w:tc>
        <w:tc>
          <w:tcPr>
            <w:tcW w:w="2410" w:type="dxa"/>
          </w:tcPr>
          <w:p w14:paraId="4C78DF65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 xml:space="preserve"> </w:t>
            </w:r>
            <w:proofErr w:type="spellStart"/>
            <w:r w:rsidRPr="002F27A1">
              <w:rPr>
                <w:rFonts w:ascii="Arial" w:hAnsi="Arial" w:cs="Arial"/>
              </w:rPr>
              <w:t>test_metatdenovo</w:t>
            </w:r>
            <w:proofErr w:type="spellEnd"/>
          </w:p>
        </w:tc>
        <w:tc>
          <w:tcPr>
            <w:tcW w:w="2422" w:type="dxa"/>
          </w:tcPr>
          <w:p w14:paraId="541F0E11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073" w:type="dxa"/>
          </w:tcPr>
          <w:p w14:paraId="466B7CFD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2F27A1">
              <w:rPr>
                <w:rFonts w:ascii="Arial" w:hAnsi="Arial" w:cs="Arial"/>
              </w:rPr>
              <w:t>megahit.prodigal</w:t>
            </w:r>
            <w:proofErr w:type="gramEnd"/>
            <w:r w:rsidRPr="002F27A1">
              <w:rPr>
                <w:rFonts w:ascii="Arial" w:hAnsi="Arial" w:cs="Arial"/>
              </w:rPr>
              <w:t>.with_bbnorm</w:t>
            </w:r>
            <w:proofErr w:type="spellEnd"/>
          </w:p>
        </w:tc>
      </w:tr>
      <w:tr w:rsidR="00DC4680" w:rsidRPr="002F27A1" w14:paraId="3F3726A5" w14:textId="77777777" w:rsidTr="00C03CF3">
        <w:tc>
          <w:tcPr>
            <w:tcW w:w="1951" w:type="dxa"/>
          </w:tcPr>
          <w:p w14:paraId="2F574098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se_reads</w:t>
            </w:r>
            <w:proofErr w:type="spellEnd"/>
          </w:p>
        </w:tc>
        <w:tc>
          <w:tcPr>
            <w:tcW w:w="2410" w:type="dxa"/>
          </w:tcPr>
          <w:p w14:paraId="4155DA51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15A519C3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True</w:t>
            </w:r>
          </w:p>
        </w:tc>
        <w:tc>
          <w:tcPr>
            <w:tcW w:w="2073" w:type="dxa"/>
          </w:tcPr>
          <w:p w14:paraId="79DA1A7D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</w:tr>
      <w:tr w:rsidR="00DC4680" w:rsidRPr="00E132A8" w14:paraId="79802D0D" w14:textId="77777777" w:rsidTr="00C03CF3">
        <w:tc>
          <w:tcPr>
            <w:tcW w:w="1951" w:type="dxa"/>
          </w:tcPr>
          <w:p w14:paraId="41D25DB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sequence_filter</w:t>
            </w:r>
            <w:proofErr w:type="spellEnd"/>
          </w:p>
        </w:tc>
        <w:tc>
          <w:tcPr>
            <w:tcW w:w="2410" w:type="dxa"/>
          </w:tcPr>
          <w:p w14:paraId="3E62CE50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6F91A4CF" w14:textId="77777777" w:rsidR="00DC4680" w:rsidRPr="002F27A1" w:rsidRDefault="00DC4680" w:rsidP="00C03CF3">
            <w:pPr>
              <w:rPr>
                <w:rFonts w:ascii="Arial" w:hAnsi="Arial" w:cs="Arial"/>
                <w:lang w:val="sv-SE"/>
              </w:rPr>
            </w:pPr>
            <w:r w:rsidRPr="002F27A1">
              <w:rPr>
                <w:rFonts w:ascii="Arial" w:hAnsi="Arial" w:cs="Arial"/>
                <w:lang w:val="sv-SE"/>
              </w:rPr>
              <w:t>SILVA_138.1_allrRNAref_NR99_</w:t>
            </w:r>
            <w:proofErr w:type="gramStart"/>
            <w:r w:rsidRPr="002F27A1">
              <w:rPr>
                <w:rFonts w:ascii="Arial" w:hAnsi="Arial" w:cs="Arial"/>
                <w:lang w:val="sv-SE"/>
              </w:rPr>
              <w:t>tax.fasta</w:t>
            </w:r>
            <w:proofErr w:type="gramEnd"/>
          </w:p>
        </w:tc>
        <w:tc>
          <w:tcPr>
            <w:tcW w:w="2073" w:type="dxa"/>
          </w:tcPr>
          <w:p w14:paraId="416C798F" w14:textId="77777777" w:rsidR="00DC4680" w:rsidRPr="002F27A1" w:rsidRDefault="00DC4680" w:rsidP="00C03CF3">
            <w:pPr>
              <w:rPr>
                <w:rFonts w:ascii="Arial" w:hAnsi="Arial" w:cs="Arial"/>
                <w:lang w:val="sv-SE"/>
              </w:rPr>
            </w:pPr>
            <w:r w:rsidRPr="002F27A1">
              <w:rPr>
                <w:rFonts w:ascii="Arial" w:hAnsi="Arial" w:cs="Arial"/>
                <w:lang w:val="sv-SE"/>
              </w:rPr>
              <w:t>SILVA_138.1_LSU-SSU_Ref_tax_silva.fna.gz</w:t>
            </w:r>
          </w:p>
        </w:tc>
      </w:tr>
      <w:tr w:rsidR="00DC4680" w:rsidRPr="002F27A1" w14:paraId="3D21B1A9" w14:textId="77777777" w:rsidTr="00C03CF3">
        <w:tc>
          <w:tcPr>
            <w:tcW w:w="1951" w:type="dxa"/>
          </w:tcPr>
          <w:p w14:paraId="454D3E37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skip_eggnog</w:t>
            </w:r>
            <w:proofErr w:type="spellEnd"/>
          </w:p>
        </w:tc>
        <w:tc>
          <w:tcPr>
            <w:tcW w:w="2410" w:type="dxa"/>
          </w:tcPr>
          <w:p w14:paraId="3F588C70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431070F7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False</w:t>
            </w:r>
          </w:p>
        </w:tc>
        <w:tc>
          <w:tcPr>
            <w:tcW w:w="2073" w:type="dxa"/>
          </w:tcPr>
          <w:p w14:paraId="68CA8A1F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False</w:t>
            </w:r>
          </w:p>
        </w:tc>
      </w:tr>
      <w:tr w:rsidR="00DC4680" w:rsidRPr="002F27A1" w14:paraId="41C0F466" w14:textId="77777777" w:rsidTr="00C03CF3">
        <w:tc>
          <w:tcPr>
            <w:tcW w:w="1951" w:type="dxa"/>
          </w:tcPr>
          <w:p w14:paraId="50A97789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lastRenderedPageBreak/>
              <w:t>skip_eukulele</w:t>
            </w:r>
            <w:proofErr w:type="spellEnd"/>
          </w:p>
        </w:tc>
        <w:tc>
          <w:tcPr>
            <w:tcW w:w="2410" w:type="dxa"/>
          </w:tcPr>
          <w:p w14:paraId="105BA621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2700EDE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False</w:t>
            </w:r>
          </w:p>
        </w:tc>
        <w:tc>
          <w:tcPr>
            <w:tcW w:w="2073" w:type="dxa"/>
          </w:tcPr>
          <w:p w14:paraId="69B43778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False</w:t>
            </w:r>
          </w:p>
        </w:tc>
      </w:tr>
      <w:tr w:rsidR="00DC4680" w:rsidRPr="002F27A1" w14:paraId="701DE2EE" w14:textId="77777777" w:rsidTr="00C03CF3">
        <w:tc>
          <w:tcPr>
            <w:tcW w:w="1951" w:type="dxa"/>
          </w:tcPr>
          <w:p w14:paraId="226CC5E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skip_fastqc</w:t>
            </w:r>
            <w:proofErr w:type="spellEnd"/>
          </w:p>
        </w:tc>
        <w:tc>
          <w:tcPr>
            <w:tcW w:w="2410" w:type="dxa"/>
          </w:tcPr>
          <w:p w14:paraId="41F1B28B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True</w:t>
            </w:r>
          </w:p>
        </w:tc>
        <w:tc>
          <w:tcPr>
            <w:tcW w:w="2422" w:type="dxa"/>
          </w:tcPr>
          <w:p w14:paraId="705B6718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073" w:type="dxa"/>
          </w:tcPr>
          <w:p w14:paraId="7D8EF36F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</w:tr>
      <w:tr w:rsidR="00DC4680" w:rsidRPr="002F27A1" w14:paraId="481472DD" w14:textId="77777777" w:rsidTr="00C03CF3">
        <w:tc>
          <w:tcPr>
            <w:tcW w:w="1951" w:type="dxa"/>
          </w:tcPr>
          <w:p w14:paraId="4597BD2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skip_kofamscan</w:t>
            </w:r>
            <w:proofErr w:type="spellEnd"/>
          </w:p>
        </w:tc>
        <w:tc>
          <w:tcPr>
            <w:tcW w:w="2410" w:type="dxa"/>
          </w:tcPr>
          <w:p w14:paraId="69410C6F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True</w:t>
            </w:r>
          </w:p>
        </w:tc>
        <w:tc>
          <w:tcPr>
            <w:tcW w:w="2422" w:type="dxa"/>
          </w:tcPr>
          <w:p w14:paraId="7F86FB27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True</w:t>
            </w:r>
          </w:p>
        </w:tc>
        <w:tc>
          <w:tcPr>
            <w:tcW w:w="2073" w:type="dxa"/>
          </w:tcPr>
          <w:p w14:paraId="785DF888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</w:tr>
      <w:tr w:rsidR="00DC4680" w:rsidRPr="002F27A1" w14:paraId="78546C36" w14:textId="77777777" w:rsidTr="00C03CF3">
        <w:tc>
          <w:tcPr>
            <w:tcW w:w="1951" w:type="dxa"/>
          </w:tcPr>
          <w:p w14:paraId="5387730F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skip_qc</w:t>
            </w:r>
            <w:proofErr w:type="spellEnd"/>
          </w:p>
        </w:tc>
        <w:tc>
          <w:tcPr>
            <w:tcW w:w="2410" w:type="dxa"/>
          </w:tcPr>
          <w:p w14:paraId="0E55DA13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True</w:t>
            </w:r>
          </w:p>
        </w:tc>
        <w:tc>
          <w:tcPr>
            <w:tcW w:w="2422" w:type="dxa"/>
          </w:tcPr>
          <w:p w14:paraId="0E9BB34B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073" w:type="dxa"/>
          </w:tcPr>
          <w:p w14:paraId="0639F40E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</w:tr>
    </w:tbl>
    <w:p w14:paraId="59C85D7C" w14:textId="77777777" w:rsidR="00DC4680" w:rsidRPr="002F27A1" w:rsidRDefault="00DC4680" w:rsidP="00DC4680">
      <w:pPr>
        <w:rPr>
          <w:rFonts w:ascii="Arial" w:hAnsi="Arial" w:cs="Arial"/>
        </w:rPr>
      </w:pPr>
    </w:p>
    <w:p w14:paraId="44D3CE8A" w14:textId="77777777" w:rsidR="00DC4680" w:rsidRPr="002F27A1" w:rsidRDefault="00DC4680">
      <w:pPr>
        <w:rPr>
          <w:rFonts w:ascii="Arial" w:hAnsi="Arial" w:cs="Arial"/>
        </w:rPr>
      </w:pPr>
    </w:p>
    <w:sectPr w:rsidR="00DC4680" w:rsidRPr="002F27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4947650">
    <w:abstractNumId w:val="8"/>
  </w:num>
  <w:num w:numId="2" w16cid:durableId="1740012160">
    <w:abstractNumId w:val="6"/>
  </w:num>
  <w:num w:numId="3" w16cid:durableId="1975018515">
    <w:abstractNumId w:val="5"/>
  </w:num>
  <w:num w:numId="4" w16cid:durableId="1785228942">
    <w:abstractNumId w:val="4"/>
  </w:num>
  <w:num w:numId="5" w16cid:durableId="1284340763">
    <w:abstractNumId w:val="7"/>
  </w:num>
  <w:num w:numId="6" w16cid:durableId="1292975640">
    <w:abstractNumId w:val="3"/>
  </w:num>
  <w:num w:numId="7" w16cid:durableId="1954166690">
    <w:abstractNumId w:val="2"/>
  </w:num>
  <w:num w:numId="8" w16cid:durableId="1274165275">
    <w:abstractNumId w:val="1"/>
  </w:num>
  <w:num w:numId="9" w16cid:durableId="104996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F85"/>
    <w:rsid w:val="00102CAC"/>
    <w:rsid w:val="0015074B"/>
    <w:rsid w:val="00271C88"/>
    <w:rsid w:val="0029639D"/>
    <w:rsid w:val="002F27A1"/>
    <w:rsid w:val="00326F90"/>
    <w:rsid w:val="005E703A"/>
    <w:rsid w:val="0063709C"/>
    <w:rsid w:val="006C07D2"/>
    <w:rsid w:val="006E734E"/>
    <w:rsid w:val="0080449E"/>
    <w:rsid w:val="008B07F6"/>
    <w:rsid w:val="008F7652"/>
    <w:rsid w:val="00A20935"/>
    <w:rsid w:val="00A8787D"/>
    <w:rsid w:val="00AA1D8D"/>
    <w:rsid w:val="00B24525"/>
    <w:rsid w:val="00B47730"/>
    <w:rsid w:val="00C728AE"/>
    <w:rsid w:val="00CB0664"/>
    <w:rsid w:val="00DC4680"/>
    <w:rsid w:val="00E132A8"/>
    <w:rsid w:val="00E83152"/>
    <w:rsid w:val="00EA26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88016E7"/>
  <w14:defaultImageDpi w14:val="300"/>
  <w15:docId w15:val="{41D9D815-04EB-0341-BFD4-9C699108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Danilo Di Leo</cp:lastModifiedBy>
  <cp:revision>15</cp:revision>
  <dcterms:created xsi:type="dcterms:W3CDTF">2025-08-25T14:23:00Z</dcterms:created>
  <dcterms:modified xsi:type="dcterms:W3CDTF">2025-08-27T10:14:00Z</dcterms:modified>
  <cp:category/>
</cp:coreProperties>
</file>