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AB1" w14:textId="2EDC8ABE" w:rsidR="00DC4680" w:rsidRPr="002F27A1" w:rsidRDefault="00DC4680" w:rsidP="00DC4680">
      <w:pPr>
        <w:pStyle w:val="Heading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422"/>
        <w:gridCol w:w="2073"/>
      </w:tblGrid>
      <w:tr w:rsidR="00DC4680" w:rsidRPr="002F27A1" w14:paraId="4D1B7677" w14:textId="77777777" w:rsidTr="00C03CF3">
        <w:tc>
          <w:tcPr>
            <w:tcW w:w="1951" w:type="dxa"/>
          </w:tcPr>
          <w:p w14:paraId="3112BBEC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410" w:type="dxa"/>
          </w:tcPr>
          <w:p w14:paraId="36C01B7C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Eukaryotic dataset</w:t>
            </w:r>
          </w:p>
        </w:tc>
        <w:tc>
          <w:tcPr>
            <w:tcW w:w="2422" w:type="dxa"/>
          </w:tcPr>
          <w:p w14:paraId="02EB3A38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Kimchi dataset</w:t>
            </w:r>
          </w:p>
        </w:tc>
        <w:tc>
          <w:tcPr>
            <w:tcW w:w="2073" w:type="dxa"/>
          </w:tcPr>
          <w:p w14:paraId="1525257A" w14:textId="77777777" w:rsidR="00DC4680" w:rsidRPr="002F27A1" w:rsidRDefault="00DC4680" w:rsidP="00C03CF3">
            <w:pPr>
              <w:rPr>
                <w:rFonts w:ascii="Arial" w:hAnsi="Arial" w:cs="Arial"/>
                <w:b/>
                <w:bCs/>
              </w:rPr>
            </w:pPr>
            <w:r w:rsidRPr="002F27A1">
              <w:rPr>
                <w:rFonts w:ascii="Arial" w:hAnsi="Arial" w:cs="Arial"/>
                <w:b/>
                <w:bCs/>
              </w:rPr>
              <w:t>MST-1 dataset</w:t>
            </w:r>
          </w:p>
        </w:tc>
      </w:tr>
      <w:tr w:rsidR="00DC4680" w:rsidRPr="002F27A1" w14:paraId="10B77B14" w14:textId="77777777" w:rsidTr="00C03CF3">
        <w:tc>
          <w:tcPr>
            <w:tcW w:w="1951" w:type="dxa"/>
          </w:tcPr>
          <w:p w14:paraId="319C861A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assembler</w:t>
            </w:r>
          </w:p>
        </w:tc>
        <w:tc>
          <w:tcPr>
            <w:tcW w:w="2410" w:type="dxa"/>
          </w:tcPr>
          <w:p w14:paraId="5CD1693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8BF222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megahit</w:t>
            </w:r>
          </w:p>
        </w:tc>
        <w:tc>
          <w:tcPr>
            <w:tcW w:w="2073" w:type="dxa"/>
          </w:tcPr>
          <w:p w14:paraId="078EEA19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Megahit/Spades</w:t>
            </w:r>
          </w:p>
        </w:tc>
      </w:tr>
      <w:tr w:rsidR="00DC4680" w:rsidRPr="002F27A1" w14:paraId="33BE9E41" w14:textId="77777777" w:rsidTr="00C03CF3">
        <w:tc>
          <w:tcPr>
            <w:tcW w:w="1951" w:type="dxa"/>
          </w:tcPr>
          <w:p w14:paraId="69F9785E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bbnorm</w:t>
            </w:r>
          </w:p>
        </w:tc>
        <w:tc>
          <w:tcPr>
            <w:tcW w:w="2410" w:type="dxa"/>
          </w:tcPr>
          <w:p w14:paraId="228BA0A4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19E7C0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1809318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True/False</w:t>
            </w:r>
          </w:p>
        </w:tc>
      </w:tr>
      <w:tr w:rsidR="00DC4680" w:rsidRPr="002F27A1" w14:paraId="1BE11607" w14:textId="77777777" w:rsidTr="00C03CF3">
        <w:tc>
          <w:tcPr>
            <w:tcW w:w="1951" w:type="dxa"/>
          </w:tcPr>
          <w:p w14:paraId="32C9E7A6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diamond_dbs</w:t>
            </w:r>
            <w:proofErr w:type="spellEnd"/>
          </w:p>
        </w:tc>
        <w:tc>
          <w:tcPr>
            <w:tcW w:w="2410" w:type="dxa"/>
          </w:tcPr>
          <w:p w14:paraId="06C8A273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5A0CD2C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38FEA3D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../diamond_dbs.csv</w:t>
            </w:r>
          </w:p>
        </w:tc>
      </w:tr>
      <w:tr w:rsidR="00DC4680" w:rsidRPr="002F27A1" w14:paraId="756167D7" w14:textId="77777777" w:rsidTr="00C03CF3">
        <w:tc>
          <w:tcPr>
            <w:tcW w:w="1951" w:type="dxa"/>
          </w:tcPr>
          <w:p w14:paraId="2516BB9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eggnog_dbpath</w:t>
            </w:r>
            <w:proofErr w:type="spellEnd"/>
          </w:p>
        </w:tc>
        <w:tc>
          <w:tcPr>
            <w:tcW w:w="2410" w:type="dxa"/>
          </w:tcPr>
          <w:p w14:paraId="74289BA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54E7334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eggnog-mapper/</w:t>
            </w:r>
          </w:p>
        </w:tc>
        <w:tc>
          <w:tcPr>
            <w:tcW w:w="2073" w:type="dxa"/>
          </w:tcPr>
          <w:p w14:paraId="44A7D349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eggnog/</w:t>
            </w:r>
          </w:p>
        </w:tc>
      </w:tr>
      <w:tr w:rsidR="00DC4680" w:rsidRPr="002F27A1" w14:paraId="18EA9644" w14:textId="77777777" w:rsidTr="00C03CF3">
        <w:tc>
          <w:tcPr>
            <w:tcW w:w="1951" w:type="dxa"/>
          </w:tcPr>
          <w:p w14:paraId="34D9988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eukulele_db</w:t>
            </w:r>
            <w:proofErr w:type="spellEnd"/>
          </w:p>
        </w:tc>
        <w:tc>
          <w:tcPr>
            <w:tcW w:w="2410" w:type="dxa"/>
          </w:tcPr>
          <w:p w14:paraId="1ABCF212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marmmetsp</w:t>
            </w:r>
            <w:proofErr w:type="spellEnd"/>
          </w:p>
        </w:tc>
        <w:tc>
          <w:tcPr>
            <w:tcW w:w="2422" w:type="dxa"/>
          </w:tcPr>
          <w:p w14:paraId="5D9F6884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gtdb</w:t>
            </w:r>
          </w:p>
        </w:tc>
        <w:tc>
          <w:tcPr>
            <w:tcW w:w="2073" w:type="dxa"/>
          </w:tcPr>
          <w:p w14:paraId="477970D6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gtdb/</w:t>
            </w:r>
            <w:proofErr w:type="spellStart"/>
            <w:r w:rsidRPr="002F27A1">
              <w:rPr>
                <w:rFonts w:ascii="Arial" w:hAnsi="Arial" w:cs="Arial"/>
              </w:rPr>
              <w:t>phylodb</w:t>
            </w:r>
            <w:proofErr w:type="spellEnd"/>
          </w:p>
        </w:tc>
      </w:tr>
      <w:tr w:rsidR="00DC4680" w:rsidRPr="002F27A1" w14:paraId="38B8F298" w14:textId="77777777" w:rsidTr="00C03CF3">
        <w:tc>
          <w:tcPr>
            <w:tcW w:w="1951" w:type="dxa"/>
          </w:tcPr>
          <w:p w14:paraId="7A935DFB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eukulele_dbpath</w:t>
            </w:r>
            <w:proofErr w:type="spellEnd"/>
          </w:p>
        </w:tc>
        <w:tc>
          <w:tcPr>
            <w:tcW w:w="2410" w:type="dxa"/>
          </w:tcPr>
          <w:p w14:paraId="028957A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9F36F1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eukulele/</w:t>
            </w:r>
          </w:p>
        </w:tc>
        <w:tc>
          <w:tcPr>
            <w:tcW w:w="2073" w:type="dxa"/>
          </w:tcPr>
          <w:p w14:paraId="3AFA8B26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gramEnd"/>
            <w:r w:rsidRPr="002F27A1">
              <w:rPr>
                <w:rFonts w:ascii="Arial" w:hAnsi="Arial" w:cs="Arial"/>
              </w:rPr>
              <w:t>eukulele/</w:t>
            </w:r>
          </w:p>
        </w:tc>
      </w:tr>
      <w:tr w:rsidR="00DC4680" w:rsidRPr="002F27A1" w14:paraId="1D6816CB" w14:textId="77777777" w:rsidTr="00C03CF3">
        <w:tc>
          <w:tcPr>
            <w:tcW w:w="1951" w:type="dxa"/>
          </w:tcPr>
          <w:p w14:paraId="2A3F772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input</w:t>
            </w:r>
          </w:p>
        </w:tc>
        <w:tc>
          <w:tcPr>
            <w:tcW w:w="2410" w:type="dxa"/>
          </w:tcPr>
          <w:p w14:paraId="5FC9F28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narragansett_fixed.csv</w:t>
            </w:r>
          </w:p>
        </w:tc>
        <w:tc>
          <w:tcPr>
            <w:tcW w:w="2422" w:type="dxa"/>
          </w:tcPr>
          <w:p w14:paraId="6169C7B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samplesheet.csv</w:t>
            </w:r>
          </w:p>
        </w:tc>
        <w:tc>
          <w:tcPr>
            <w:tcW w:w="2073" w:type="dxa"/>
          </w:tcPr>
          <w:p w14:paraId="322054F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samples.csv</w:t>
            </w:r>
          </w:p>
        </w:tc>
      </w:tr>
      <w:tr w:rsidR="00DC4680" w:rsidRPr="002F27A1" w14:paraId="6338AC8A" w14:textId="77777777" w:rsidTr="00C03CF3">
        <w:tc>
          <w:tcPr>
            <w:tcW w:w="1951" w:type="dxa"/>
          </w:tcPr>
          <w:p w14:paraId="3D3F30C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kofam_dir</w:t>
            </w:r>
            <w:proofErr w:type="spellEnd"/>
          </w:p>
        </w:tc>
        <w:tc>
          <w:tcPr>
            <w:tcW w:w="2410" w:type="dxa"/>
          </w:tcPr>
          <w:p w14:paraId="3C3F23A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5D46891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76061AA2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gramStart"/>
            <w:r w:rsidRPr="002F27A1">
              <w:rPr>
                <w:rFonts w:ascii="Arial" w:hAnsi="Arial" w:cs="Arial"/>
              </w:rPr>
              <w:t>./</w:t>
            </w:r>
            <w:proofErr w:type="spellStart"/>
            <w:proofErr w:type="gramEnd"/>
            <w:r w:rsidRPr="002F27A1">
              <w:rPr>
                <w:rFonts w:ascii="Arial" w:hAnsi="Arial" w:cs="Arial"/>
              </w:rPr>
              <w:t>kofam</w:t>
            </w:r>
            <w:proofErr w:type="spellEnd"/>
          </w:p>
        </w:tc>
      </w:tr>
      <w:tr w:rsidR="00DC4680" w:rsidRPr="002F27A1" w14:paraId="7B93E996" w14:textId="77777777" w:rsidTr="00C03CF3">
        <w:tc>
          <w:tcPr>
            <w:tcW w:w="1951" w:type="dxa"/>
          </w:tcPr>
          <w:p w14:paraId="1040155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orf_caller</w:t>
            </w:r>
            <w:proofErr w:type="spellEnd"/>
          </w:p>
        </w:tc>
        <w:tc>
          <w:tcPr>
            <w:tcW w:w="2410" w:type="dxa"/>
          </w:tcPr>
          <w:p w14:paraId="05801B2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transdecoder</w:t>
            </w:r>
            <w:proofErr w:type="spellEnd"/>
          </w:p>
        </w:tc>
        <w:tc>
          <w:tcPr>
            <w:tcW w:w="2422" w:type="dxa"/>
          </w:tcPr>
          <w:p w14:paraId="1E9D7704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prokka</w:t>
            </w:r>
          </w:p>
        </w:tc>
        <w:tc>
          <w:tcPr>
            <w:tcW w:w="2073" w:type="dxa"/>
          </w:tcPr>
          <w:p w14:paraId="19EB8682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prokka</w:t>
            </w:r>
          </w:p>
        </w:tc>
      </w:tr>
      <w:tr w:rsidR="00DC4680" w:rsidRPr="002F27A1" w14:paraId="24A6D572" w14:textId="77777777" w:rsidTr="00C03CF3">
        <w:tc>
          <w:tcPr>
            <w:tcW w:w="1951" w:type="dxa"/>
          </w:tcPr>
          <w:p w14:paraId="747520D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outdir</w:t>
            </w:r>
          </w:p>
        </w:tc>
        <w:tc>
          <w:tcPr>
            <w:tcW w:w="2410" w:type="dxa"/>
          </w:tcPr>
          <w:p w14:paraId="4C78DF65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 xml:space="preserve"> </w:t>
            </w:r>
            <w:proofErr w:type="spellStart"/>
            <w:r w:rsidRPr="002F27A1">
              <w:rPr>
                <w:rFonts w:ascii="Arial" w:hAnsi="Arial" w:cs="Arial"/>
              </w:rPr>
              <w:t>test_metatdenovo</w:t>
            </w:r>
            <w:proofErr w:type="spellEnd"/>
          </w:p>
        </w:tc>
        <w:tc>
          <w:tcPr>
            <w:tcW w:w="2422" w:type="dxa"/>
          </w:tcPr>
          <w:p w14:paraId="541F0E1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466B7CF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2F27A1">
              <w:rPr>
                <w:rFonts w:ascii="Arial" w:hAnsi="Arial" w:cs="Arial"/>
              </w:rPr>
              <w:t>megahit.prodigal</w:t>
            </w:r>
            <w:proofErr w:type="gramEnd"/>
            <w:r w:rsidRPr="002F27A1">
              <w:rPr>
                <w:rFonts w:ascii="Arial" w:hAnsi="Arial" w:cs="Arial"/>
              </w:rPr>
              <w:t>.with_bbnorm</w:t>
            </w:r>
            <w:proofErr w:type="spellEnd"/>
          </w:p>
        </w:tc>
      </w:tr>
      <w:tr w:rsidR="00DC4680" w:rsidRPr="002F27A1" w14:paraId="3F3726A5" w14:textId="77777777" w:rsidTr="00C03CF3">
        <w:tc>
          <w:tcPr>
            <w:tcW w:w="1951" w:type="dxa"/>
          </w:tcPr>
          <w:p w14:paraId="2F57409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se_reads</w:t>
            </w:r>
            <w:proofErr w:type="spellEnd"/>
          </w:p>
        </w:tc>
        <w:tc>
          <w:tcPr>
            <w:tcW w:w="2410" w:type="dxa"/>
          </w:tcPr>
          <w:p w14:paraId="4155DA5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15A519C3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073" w:type="dxa"/>
          </w:tcPr>
          <w:p w14:paraId="79DA1A7D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  <w:tr w:rsidR="00DC4680" w:rsidRPr="002F1F3F" w14:paraId="79802D0D" w14:textId="77777777" w:rsidTr="00C03CF3">
        <w:tc>
          <w:tcPr>
            <w:tcW w:w="1951" w:type="dxa"/>
          </w:tcPr>
          <w:p w14:paraId="41D25DB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sequence_filter</w:t>
            </w:r>
            <w:proofErr w:type="spellEnd"/>
          </w:p>
        </w:tc>
        <w:tc>
          <w:tcPr>
            <w:tcW w:w="2410" w:type="dxa"/>
          </w:tcPr>
          <w:p w14:paraId="3E62CE5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6F91A4CF" w14:textId="77777777" w:rsidR="00DC4680" w:rsidRPr="002F27A1" w:rsidRDefault="00DC4680" w:rsidP="00C03CF3">
            <w:pPr>
              <w:rPr>
                <w:rFonts w:ascii="Arial" w:hAnsi="Arial" w:cs="Arial"/>
                <w:lang w:val="sv-SE"/>
              </w:rPr>
            </w:pPr>
            <w:r w:rsidRPr="002F27A1">
              <w:rPr>
                <w:rFonts w:ascii="Arial" w:hAnsi="Arial" w:cs="Arial"/>
                <w:lang w:val="sv-SE"/>
              </w:rPr>
              <w:t>SILVA_138.1_allrRNAref_NR99_</w:t>
            </w:r>
            <w:proofErr w:type="gramStart"/>
            <w:r w:rsidRPr="002F27A1">
              <w:rPr>
                <w:rFonts w:ascii="Arial" w:hAnsi="Arial" w:cs="Arial"/>
                <w:lang w:val="sv-SE"/>
              </w:rPr>
              <w:t>tax.fasta</w:t>
            </w:r>
            <w:proofErr w:type="gramEnd"/>
          </w:p>
        </w:tc>
        <w:tc>
          <w:tcPr>
            <w:tcW w:w="2073" w:type="dxa"/>
          </w:tcPr>
          <w:p w14:paraId="416C798F" w14:textId="77777777" w:rsidR="00DC4680" w:rsidRPr="002F27A1" w:rsidRDefault="00DC4680" w:rsidP="00C03CF3">
            <w:pPr>
              <w:rPr>
                <w:rFonts w:ascii="Arial" w:hAnsi="Arial" w:cs="Arial"/>
                <w:lang w:val="sv-SE"/>
              </w:rPr>
            </w:pPr>
            <w:r w:rsidRPr="002F27A1">
              <w:rPr>
                <w:rFonts w:ascii="Arial" w:hAnsi="Arial" w:cs="Arial"/>
                <w:lang w:val="sv-SE"/>
              </w:rPr>
              <w:t>SILVA_138.1_LSU-SSU_Ref_tax_silva.fna.gz</w:t>
            </w:r>
          </w:p>
        </w:tc>
      </w:tr>
      <w:tr w:rsidR="00DC4680" w:rsidRPr="002F27A1" w14:paraId="3D21B1A9" w14:textId="77777777" w:rsidTr="00C03CF3">
        <w:tc>
          <w:tcPr>
            <w:tcW w:w="1951" w:type="dxa"/>
          </w:tcPr>
          <w:p w14:paraId="454D3E3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skip_eggnog</w:t>
            </w:r>
            <w:proofErr w:type="spellEnd"/>
          </w:p>
        </w:tc>
        <w:tc>
          <w:tcPr>
            <w:tcW w:w="2410" w:type="dxa"/>
          </w:tcPr>
          <w:p w14:paraId="3F588C70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431070F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  <w:tc>
          <w:tcPr>
            <w:tcW w:w="2073" w:type="dxa"/>
          </w:tcPr>
          <w:p w14:paraId="68CA8A1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</w:tr>
      <w:tr w:rsidR="00DC4680" w:rsidRPr="002F27A1" w14:paraId="41C0F466" w14:textId="77777777" w:rsidTr="00C03CF3">
        <w:tc>
          <w:tcPr>
            <w:tcW w:w="1951" w:type="dxa"/>
          </w:tcPr>
          <w:p w14:paraId="50A97789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skip_eukulele</w:t>
            </w:r>
            <w:proofErr w:type="spellEnd"/>
          </w:p>
        </w:tc>
        <w:tc>
          <w:tcPr>
            <w:tcW w:w="2410" w:type="dxa"/>
          </w:tcPr>
          <w:p w14:paraId="105BA621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422" w:type="dxa"/>
          </w:tcPr>
          <w:p w14:paraId="2700EDE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  <w:tc>
          <w:tcPr>
            <w:tcW w:w="2073" w:type="dxa"/>
          </w:tcPr>
          <w:p w14:paraId="69B4377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False</w:t>
            </w:r>
          </w:p>
        </w:tc>
      </w:tr>
      <w:tr w:rsidR="00DC4680" w:rsidRPr="002F27A1" w14:paraId="701DE2EE" w14:textId="77777777" w:rsidTr="00C03CF3">
        <w:tc>
          <w:tcPr>
            <w:tcW w:w="1951" w:type="dxa"/>
          </w:tcPr>
          <w:p w14:paraId="226CC5E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skip_fastqc</w:t>
            </w:r>
            <w:proofErr w:type="spellEnd"/>
          </w:p>
        </w:tc>
        <w:tc>
          <w:tcPr>
            <w:tcW w:w="2410" w:type="dxa"/>
          </w:tcPr>
          <w:p w14:paraId="41F1B28B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422" w:type="dxa"/>
          </w:tcPr>
          <w:p w14:paraId="705B671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7D8EF36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  <w:tr w:rsidR="00DC4680" w:rsidRPr="002F27A1" w14:paraId="481472DD" w14:textId="77777777" w:rsidTr="00C03CF3">
        <w:tc>
          <w:tcPr>
            <w:tcW w:w="1951" w:type="dxa"/>
          </w:tcPr>
          <w:p w14:paraId="4597BD2C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skip_kofamscan</w:t>
            </w:r>
            <w:proofErr w:type="spellEnd"/>
          </w:p>
        </w:tc>
        <w:tc>
          <w:tcPr>
            <w:tcW w:w="2410" w:type="dxa"/>
          </w:tcPr>
          <w:p w14:paraId="69410C6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422" w:type="dxa"/>
          </w:tcPr>
          <w:p w14:paraId="7F86FB27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073" w:type="dxa"/>
          </w:tcPr>
          <w:p w14:paraId="785DF888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  <w:tr w:rsidR="00DC4680" w:rsidRPr="002F27A1" w14:paraId="78546C36" w14:textId="77777777" w:rsidTr="00C03CF3">
        <w:tc>
          <w:tcPr>
            <w:tcW w:w="1951" w:type="dxa"/>
          </w:tcPr>
          <w:p w14:paraId="5387730F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proofErr w:type="spellStart"/>
            <w:r w:rsidRPr="002F27A1">
              <w:rPr>
                <w:rFonts w:ascii="Arial" w:hAnsi="Arial" w:cs="Arial"/>
              </w:rPr>
              <w:t>skip_qc</w:t>
            </w:r>
            <w:proofErr w:type="spellEnd"/>
          </w:p>
        </w:tc>
        <w:tc>
          <w:tcPr>
            <w:tcW w:w="2410" w:type="dxa"/>
          </w:tcPr>
          <w:p w14:paraId="0E55DA13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True</w:t>
            </w:r>
          </w:p>
        </w:tc>
        <w:tc>
          <w:tcPr>
            <w:tcW w:w="2422" w:type="dxa"/>
          </w:tcPr>
          <w:p w14:paraId="0E9BB34B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  <w:tc>
          <w:tcPr>
            <w:tcW w:w="2073" w:type="dxa"/>
          </w:tcPr>
          <w:p w14:paraId="0639F40E" w14:textId="77777777" w:rsidR="00DC4680" w:rsidRPr="002F27A1" w:rsidRDefault="00DC4680" w:rsidP="00C03CF3">
            <w:pPr>
              <w:rPr>
                <w:rFonts w:ascii="Arial" w:hAnsi="Arial" w:cs="Arial"/>
              </w:rPr>
            </w:pPr>
            <w:r w:rsidRPr="002F27A1">
              <w:rPr>
                <w:rFonts w:ascii="Arial" w:hAnsi="Arial" w:cs="Arial"/>
              </w:rPr>
              <w:t>-</w:t>
            </w:r>
          </w:p>
        </w:tc>
      </w:tr>
    </w:tbl>
    <w:p w14:paraId="59C85D7C" w14:textId="77777777" w:rsidR="00DC4680" w:rsidRPr="002F27A1" w:rsidRDefault="00DC4680" w:rsidP="00DC4680">
      <w:pPr>
        <w:rPr>
          <w:rFonts w:ascii="Arial" w:hAnsi="Arial" w:cs="Arial"/>
        </w:rPr>
      </w:pPr>
    </w:p>
    <w:p w14:paraId="44D3CE8A" w14:textId="77777777" w:rsidR="00DC4680" w:rsidRPr="002F27A1" w:rsidRDefault="00DC4680">
      <w:pPr>
        <w:rPr>
          <w:rFonts w:ascii="Arial" w:hAnsi="Arial" w:cs="Arial"/>
        </w:rPr>
      </w:pPr>
    </w:p>
    <w:sectPr w:rsidR="00DC4680" w:rsidRPr="002F27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947650">
    <w:abstractNumId w:val="8"/>
  </w:num>
  <w:num w:numId="2" w16cid:durableId="1740012160">
    <w:abstractNumId w:val="6"/>
  </w:num>
  <w:num w:numId="3" w16cid:durableId="1975018515">
    <w:abstractNumId w:val="5"/>
  </w:num>
  <w:num w:numId="4" w16cid:durableId="1785228942">
    <w:abstractNumId w:val="4"/>
  </w:num>
  <w:num w:numId="5" w16cid:durableId="1284340763">
    <w:abstractNumId w:val="7"/>
  </w:num>
  <w:num w:numId="6" w16cid:durableId="1292975640">
    <w:abstractNumId w:val="3"/>
  </w:num>
  <w:num w:numId="7" w16cid:durableId="1954166690">
    <w:abstractNumId w:val="2"/>
  </w:num>
  <w:num w:numId="8" w16cid:durableId="1274165275">
    <w:abstractNumId w:val="1"/>
  </w:num>
  <w:num w:numId="9" w16cid:durableId="104996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F85"/>
    <w:rsid w:val="00102CAC"/>
    <w:rsid w:val="0015074B"/>
    <w:rsid w:val="00271C88"/>
    <w:rsid w:val="0029639D"/>
    <w:rsid w:val="002F1F3F"/>
    <w:rsid w:val="002F27A1"/>
    <w:rsid w:val="00326F90"/>
    <w:rsid w:val="005E703A"/>
    <w:rsid w:val="0063709C"/>
    <w:rsid w:val="006C07D2"/>
    <w:rsid w:val="006E734E"/>
    <w:rsid w:val="0080449E"/>
    <w:rsid w:val="008B07F6"/>
    <w:rsid w:val="008F7652"/>
    <w:rsid w:val="00A20935"/>
    <w:rsid w:val="00A8787D"/>
    <w:rsid w:val="00AA1D8D"/>
    <w:rsid w:val="00B24525"/>
    <w:rsid w:val="00B47730"/>
    <w:rsid w:val="00C728AE"/>
    <w:rsid w:val="00CB0664"/>
    <w:rsid w:val="00DC4680"/>
    <w:rsid w:val="00E132A8"/>
    <w:rsid w:val="00E83152"/>
    <w:rsid w:val="00EA26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8016E7"/>
  <w14:defaultImageDpi w14:val="300"/>
  <w15:docId w15:val="{41D9D815-04EB-0341-BFD4-9C69910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Danilo Di Leo</cp:lastModifiedBy>
  <cp:revision>16</cp:revision>
  <dcterms:created xsi:type="dcterms:W3CDTF">2025-08-25T14:23:00Z</dcterms:created>
  <dcterms:modified xsi:type="dcterms:W3CDTF">2025-08-27T12:57:00Z</dcterms:modified>
  <cp:category/>
</cp:coreProperties>
</file>