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5E01">
      <w:pPr>
        <w:pStyle w:val="156"/>
      </w:pPr>
      <w:r>
        <w:t>STROBE Statement—checklist of items that should be included in reports of observational studies</w:t>
      </w:r>
    </w:p>
    <w:p w14:paraId="424A2533">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09F56D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0439889">
            <w:pPr>
              <w:tabs>
                <w:tab w:val="left" w:pos="5400"/>
              </w:tabs>
              <w:rPr>
                <w:sz w:val="20"/>
              </w:rPr>
            </w:pPr>
            <w:bookmarkStart w:id="0" w:name="italic2" w:colFirst="1" w:colLast="1"/>
            <w:bookmarkStart w:id="1" w:name="bold3" w:colFirst="3" w:colLast="3"/>
            <w:bookmarkStart w:id="2" w:name="italic5" w:colFirst="4" w:colLast="4"/>
            <w:bookmarkStart w:id="3" w:name="italic4" w:colFirst="3" w:colLast="3"/>
            <w:bookmarkStart w:id="4" w:name="italic3" w:colFirst="2" w:colLast="2"/>
            <w:bookmarkStart w:id="5" w:name="bold4" w:colFirst="4" w:colLast="4"/>
            <w:bookmarkStart w:id="6" w:name="italic1" w:colFirst="0" w:colLast="0"/>
            <w:bookmarkStart w:id="7" w:name="bold2" w:colFirst="2" w:colLast="2"/>
            <w:bookmarkStart w:id="8" w:name="bold1" w:colFirst="1" w:colLast="1"/>
          </w:p>
        </w:tc>
        <w:tc>
          <w:tcPr>
            <w:tcW w:w="616" w:type="dxa"/>
          </w:tcPr>
          <w:p w14:paraId="2548F63A">
            <w:pPr>
              <w:pStyle w:val="166"/>
              <w:tabs>
                <w:tab w:val="left" w:pos="5400"/>
              </w:tabs>
              <w:jc w:val="center"/>
              <w:rPr>
                <w:bCs/>
                <w:sz w:val="20"/>
              </w:rPr>
            </w:pPr>
            <w:r>
              <w:rPr>
                <w:bCs/>
                <w:sz w:val="20"/>
              </w:rPr>
              <w:t>Item No.</w:t>
            </w:r>
          </w:p>
        </w:tc>
        <w:tc>
          <w:tcPr>
            <w:tcW w:w="8031" w:type="dxa"/>
            <w:vAlign w:val="bottom"/>
          </w:tcPr>
          <w:p w14:paraId="517AA353">
            <w:pPr>
              <w:pStyle w:val="166"/>
              <w:tabs>
                <w:tab w:val="left" w:pos="5400"/>
              </w:tabs>
              <w:jc w:val="center"/>
              <w:rPr>
                <w:bCs/>
                <w:sz w:val="20"/>
              </w:rPr>
            </w:pPr>
            <w:r>
              <w:rPr>
                <w:bCs/>
                <w:sz w:val="20"/>
              </w:rPr>
              <w:t>Recommendation</w:t>
            </w:r>
          </w:p>
        </w:tc>
        <w:tc>
          <w:tcPr>
            <w:tcW w:w="1559" w:type="dxa"/>
          </w:tcPr>
          <w:p w14:paraId="2FCFCC6F">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333D91B2">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302C7D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7D58F9D4">
            <w:pPr>
              <w:tabs>
                <w:tab w:val="left" w:pos="5400"/>
              </w:tabs>
              <w:rPr>
                <w:b/>
                <w:bCs/>
                <w:sz w:val="20"/>
              </w:rPr>
            </w:pPr>
            <w:bookmarkStart w:id="9" w:name="italic6"/>
            <w:bookmarkStart w:id="10" w:name="bold5"/>
            <w:r>
              <w:rPr>
                <w:b/>
                <w:sz w:val="20"/>
              </w:rPr>
              <w:t>Title and abstract</w:t>
            </w:r>
            <w:bookmarkEnd w:id="9"/>
            <w:bookmarkEnd w:id="10"/>
          </w:p>
        </w:tc>
        <w:tc>
          <w:tcPr>
            <w:tcW w:w="616" w:type="dxa"/>
            <w:vMerge w:val="restart"/>
          </w:tcPr>
          <w:p w14:paraId="04CE4925">
            <w:pPr>
              <w:tabs>
                <w:tab w:val="left" w:pos="5400"/>
              </w:tabs>
              <w:jc w:val="center"/>
              <w:rPr>
                <w:sz w:val="20"/>
              </w:rPr>
            </w:pPr>
            <w:r>
              <w:rPr>
                <w:sz w:val="20"/>
              </w:rPr>
              <w:t>1</w:t>
            </w:r>
          </w:p>
        </w:tc>
        <w:tc>
          <w:tcPr>
            <w:tcW w:w="8031" w:type="dxa"/>
          </w:tcPr>
          <w:p w14:paraId="6808C7DB">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28D7F356">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6AC50A05">
            <w:pPr>
              <w:tabs>
                <w:tab w:val="left" w:pos="5400"/>
              </w:tabs>
              <w:rPr>
                <w:sz w:val="20"/>
              </w:rPr>
            </w:pPr>
            <w:r>
              <w:rPr>
                <w:rFonts w:hint="eastAsia" w:ascii="Times" w:hAnsi="Times" w:eastAsia="宋体"/>
                <w:sz w:val="24"/>
                <w:highlight w:val="none"/>
                <w:lang w:val="en-US" w:eastAsia="zh-CN"/>
              </w:rPr>
              <w:t>This study aims t</w:t>
            </w:r>
            <w:r>
              <w:rPr>
                <w:rFonts w:hint="eastAsia" w:ascii="Times" w:hAnsi="Times"/>
                <w:sz w:val="24"/>
                <w:highlight w:val="none"/>
              </w:rPr>
              <w:t>o investigate the risk factors associated with severe HLAP</w:t>
            </w:r>
            <w:r>
              <w:rPr>
                <w:rFonts w:hint="eastAsia" w:ascii="Times" w:hAnsi="Times" w:eastAsia="宋体"/>
                <w:sz w:val="24"/>
                <w:highlight w:val="none"/>
                <w:lang w:val="en-US" w:eastAsia="zh-CN"/>
              </w:rPr>
              <w:t xml:space="preserve"> </w:t>
            </w:r>
            <w:r>
              <w:rPr>
                <w:rFonts w:hint="eastAsia" w:ascii="Times" w:hAnsi="Times"/>
                <w:sz w:val="24"/>
                <w:highlight w:val="none"/>
              </w:rPr>
              <w:t>and develop a predictive model.</w:t>
            </w:r>
          </w:p>
        </w:tc>
      </w:tr>
      <w:tr w14:paraId="300A71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55E07EEF">
            <w:pPr>
              <w:tabs>
                <w:tab w:val="left" w:pos="5400"/>
              </w:tabs>
              <w:rPr>
                <w:bCs/>
                <w:sz w:val="20"/>
              </w:rPr>
            </w:pPr>
            <w:bookmarkStart w:id="11" w:name="italic7" w:colFirst="0" w:colLast="0"/>
            <w:bookmarkStart w:id="12" w:name="bold6" w:colFirst="0" w:colLast="0"/>
          </w:p>
        </w:tc>
        <w:tc>
          <w:tcPr>
            <w:tcW w:w="616" w:type="dxa"/>
            <w:vMerge w:val="continue"/>
          </w:tcPr>
          <w:p w14:paraId="162910CE">
            <w:pPr>
              <w:tabs>
                <w:tab w:val="left" w:pos="5400"/>
              </w:tabs>
              <w:jc w:val="center"/>
              <w:rPr>
                <w:sz w:val="20"/>
              </w:rPr>
            </w:pPr>
          </w:p>
        </w:tc>
        <w:tc>
          <w:tcPr>
            <w:tcW w:w="8031" w:type="dxa"/>
          </w:tcPr>
          <w:p w14:paraId="64BCEB84">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59BA2B50">
            <w:pPr>
              <w:tabs>
                <w:tab w:val="left" w:pos="5400"/>
              </w:tabs>
              <w:rPr>
                <w:rFonts w:hint="default" w:eastAsia="宋体"/>
                <w:sz w:val="20"/>
                <w:lang w:val="en-US" w:eastAsia="zh-CN"/>
              </w:rPr>
            </w:pPr>
            <w:r>
              <w:rPr>
                <w:rFonts w:hint="eastAsia" w:eastAsia="宋体"/>
                <w:sz w:val="20"/>
                <w:lang w:val="en-US" w:eastAsia="zh-CN"/>
              </w:rPr>
              <w:t>1-2</w:t>
            </w:r>
          </w:p>
        </w:tc>
        <w:tc>
          <w:tcPr>
            <w:tcW w:w="2835" w:type="dxa"/>
          </w:tcPr>
          <w:p w14:paraId="3CB30954">
            <w:pPr>
              <w:tabs>
                <w:tab w:val="left" w:pos="5400"/>
              </w:tabs>
              <w:rPr>
                <w:sz w:val="20"/>
              </w:rPr>
            </w:pPr>
            <w:r>
              <w:rPr>
                <w:rFonts w:hint="eastAsia" w:ascii="Times" w:hAnsi="Times"/>
                <w:sz w:val="24"/>
                <w:highlight w:val="none"/>
              </w:rPr>
              <w:t>The risk factors of severe hyperlipidemic acute pancreatitis include D-dimer elevation, calcium depletion and cholesterol elevation. The predictive model  established by Logistic regression has good performance</w:t>
            </w:r>
          </w:p>
        </w:tc>
      </w:tr>
      <w:bookmarkEnd w:id="11"/>
      <w:bookmarkEnd w:id="12"/>
      <w:tr w14:paraId="6A41F1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130A0448">
            <w:pPr>
              <w:pStyle w:val="168"/>
              <w:tabs>
                <w:tab w:val="left" w:pos="5400"/>
              </w:tabs>
              <w:rPr>
                <w:sz w:val="20"/>
              </w:rPr>
            </w:pPr>
            <w:bookmarkStart w:id="13" w:name="italic8"/>
            <w:bookmarkStart w:id="14" w:name="bold7"/>
            <w:r>
              <w:rPr>
                <w:sz w:val="20"/>
              </w:rPr>
              <w:t>Introduction</w:t>
            </w:r>
          </w:p>
          <w:bookmarkEnd w:id="13"/>
          <w:bookmarkEnd w:id="14"/>
        </w:tc>
        <w:tc>
          <w:tcPr>
            <w:tcW w:w="2835" w:type="dxa"/>
          </w:tcPr>
          <w:p w14:paraId="42E5A9CB">
            <w:pPr>
              <w:pStyle w:val="168"/>
              <w:tabs>
                <w:tab w:val="left" w:pos="5400"/>
              </w:tabs>
              <w:rPr>
                <w:sz w:val="20"/>
              </w:rPr>
            </w:pPr>
          </w:p>
        </w:tc>
      </w:tr>
      <w:tr w14:paraId="41CEDF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DE0CA4E">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365F3965">
            <w:pPr>
              <w:tabs>
                <w:tab w:val="left" w:pos="5400"/>
              </w:tabs>
              <w:jc w:val="center"/>
              <w:rPr>
                <w:sz w:val="20"/>
              </w:rPr>
            </w:pPr>
            <w:r>
              <w:rPr>
                <w:sz w:val="20"/>
              </w:rPr>
              <w:t>2</w:t>
            </w:r>
          </w:p>
        </w:tc>
        <w:tc>
          <w:tcPr>
            <w:tcW w:w="8031" w:type="dxa"/>
          </w:tcPr>
          <w:p w14:paraId="5B269B54">
            <w:pPr>
              <w:tabs>
                <w:tab w:val="left" w:pos="5400"/>
              </w:tabs>
              <w:rPr>
                <w:sz w:val="20"/>
              </w:rPr>
            </w:pPr>
            <w:r>
              <w:rPr>
                <w:sz w:val="20"/>
              </w:rPr>
              <w:t>Explain the scientific background and rationale for the investigation being reported</w:t>
            </w:r>
          </w:p>
        </w:tc>
        <w:tc>
          <w:tcPr>
            <w:tcW w:w="1559" w:type="dxa"/>
          </w:tcPr>
          <w:p w14:paraId="40D5928E">
            <w:pPr>
              <w:tabs>
                <w:tab w:val="left" w:pos="5400"/>
              </w:tabs>
              <w:rPr>
                <w:rFonts w:hint="eastAsia" w:eastAsia="宋体"/>
                <w:sz w:val="20"/>
                <w:lang w:val="en-US" w:eastAsia="zh-CN"/>
              </w:rPr>
            </w:pPr>
            <w:r>
              <w:rPr>
                <w:rFonts w:hint="eastAsia" w:eastAsia="宋体"/>
                <w:sz w:val="20"/>
                <w:lang w:val="en-US" w:eastAsia="zh-CN"/>
              </w:rPr>
              <w:t>2</w:t>
            </w:r>
          </w:p>
        </w:tc>
        <w:tc>
          <w:tcPr>
            <w:tcW w:w="2835" w:type="dxa"/>
          </w:tcPr>
          <w:p w14:paraId="563A9A9E">
            <w:pPr>
              <w:tabs>
                <w:tab w:val="left" w:pos="5400"/>
              </w:tabs>
              <w:rPr>
                <w:sz w:val="20"/>
              </w:rPr>
            </w:pPr>
            <w:r>
              <w:rPr>
                <w:rFonts w:hint="eastAsia" w:ascii="Times" w:hAnsi="Times"/>
                <w:sz w:val="24"/>
                <w:highlight w:val="none"/>
              </w:rPr>
              <w:t>Therefore, it is of great significance to study the risk factors for HLAP-related severe cases and develop a prediction model</w:t>
            </w:r>
          </w:p>
        </w:tc>
      </w:tr>
      <w:tr w14:paraId="3B4358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B563E50">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19F8C1C7">
            <w:pPr>
              <w:tabs>
                <w:tab w:val="left" w:pos="5400"/>
              </w:tabs>
              <w:jc w:val="center"/>
              <w:rPr>
                <w:sz w:val="20"/>
              </w:rPr>
            </w:pPr>
            <w:r>
              <w:rPr>
                <w:sz w:val="20"/>
              </w:rPr>
              <w:t>3</w:t>
            </w:r>
          </w:p>
        </w:tc>
        <w:tc>
          <w:tcPr>
            <w:tcW w:w="8031" w:type="dxa"/>
          </w:tcPr>
          <w:p w14:paraId="51D33102">
            <w:pPr>
              <w:tabs>
                <w:tab w:val="left" w:pos="5400"/>
              </w:tabs>
              <w:rPr>
                <w:sz w:val="20"/>
              </w:rPr>
            </w:pPr>
            <w:r>
              <w:rPr>
                <w:sz w:val="20"/>
              </w:rPr>
              <w:t>State specific objectives, including any prespecified hypotheses</w:t>
            </w:r>
          </w:p>
        </w:tc>
        <w:tc>
          <w:tcPr>
            <w:tcW w:w="1559" w:type="dxa"/>
          </w:tcPr>
          <w:p w14:paraId="7E5819F1">
            <w:pPr>
              <w:tabs>
                <w:tab w:val="left" w:pos="5400"/>
              </w:tabs>
              <w:rPr>
                <w:rFonts w:hint="eastAsia" w:eastAsia="宋体"/>
                <w:sz w:val="20"/>
                <w:lang w:val="en-US" w:eastAsia="zh-CN"/>
              </w:rPr>
            </w:pPr>
            <w:r>
              <w:rPr>
                <w:rFonts w:hint="eastAsia" w:eastAsia="宋体"/>
                <w:sz w:val="20"/>
                <w:lang w:val="en-US" w:eastAsia="zh-CN"/>
              </w:rPr>
              <w:t>2</w:t>
            </w:r>
          </w:p>
        </w:tc>
        <w:tc>
          <w:tcPr>
            <w:tcW w:w="2835" w:type="dxa"/>
          </w:tcPr>
          <w:p w14:paraId="0CDDB54A">
            <w:pPr>
              <w:pStyle w:val="218"/>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val="0"/>
              <w:textAlignment w:val="auto"/>
              <w:rPr>
                <w:b/>
                <w:sz w:val="28"/>
              </w:rPr>
            </w:pPr>
            <w:r>
              <w:rPr>
                <w:rFonts w:hint="eastAsia" w:ascii="Times" w:hAnsi="Times"/>
                <w:sz w:val="24"/>
                <w:highlight w:val="none"/>
              </w:rPr>
              <w:t>Based on this, this study collected case data of HLAP patients treated at our hospital and used Lasso regression to screen and analyze risk factors, and constructed a Logistic model to help clinicians accurately identify severe patients in the early stage.</w:t>
            </w:r>
          </w:p>
          <w:p w14:paraId="388FEA18">
            <w:pPr>
              <w:tabs>
                <w:tab w:val="left" w:pos="5400"/>
              </w:tabs>
              <w:rPr>
                <w:sz w:val="20"/>
              </w:rPr>
            </w:pPr>
          </w:p>
        </w:tc>
      </w:tr>
      <w:bookmarkEnd w:id="19"/>
      <w:bookmarkEnd w:id="20"/>
      <w:tr w14:paraId="789EA4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70E0D3EC">
            <w:pPr>
              <w:pStyle w:val="168"/>
              <w:tabs>
                <w:tab w:val="left" w:pos="5400"/>
              </w:tabs>
              <w:rPr>
                <w:sz w:val="20"/>
              </w:rPr>
            </w:pPr>
            <w:bookmarkStart w:id="21" w:name="italic12"/>
            <w:bookmarkStart w:id="22" w:name="bold11"/>
            <w:r>
              <w:rPr>
                <w:sz w:val="20"/>
              </w:rPr>
              <w:t>Methods</w:t>
            </w:r>
          </w:p>
          <w:bookmarkEnd w:id="21"/>
          <w:bookmarkEnd w:id="22"/>
        </w:tc>
        <w:tc>
          <w:tcPr>
            <w:tcW w:w="2835" w:type="dxa"/>
          </w:tcPr>
          <w:p w14:paraId="3D8A1718">
            <w:pPr>
              <w:pStyle w:val="168"/>
              <w:tabs>
                <w:tab w:val="left" w:pos="5400"/>
              </w:tabs>
              <w:rPr>
                <w:sz w:val="20"/>
              </w:rPr>
            </w:pPr>
          </w:p>
        </w:tc>
      </w:tr>
      <w:tr w14:paraId="1E0285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5661EA8">
            <w:pPr>
              <w:tabs>
                <w:tab w:val="left" w:pos="5400"/>
              </w:tabs>
              <w:rPr>
                <w:bCs/>
                <w:sz w:val="20"/>
              </w:rPr>
            </w:pPr>
            <w:bookmarkStart w:id="23" w:name="italic13" w:colFirst="0" w:colLast="0"/>
            <w:bookmarkStart w:id="24" w:name="bold12" w:colFirst="0" w:colLast="0"/>
            <w:r>
              <w:rPr>
                <w:bCs/>
                <w:sz w:val="20"/>
              </w:rPr>
              <w:t>Study design</w:t>
            </w:r>
          </w:p>
        </w:tc>
        <w:tc>
          <w:tcPr>
            <w:tcW w:w="616" w:type="dxa"/>
          </w:tcPr>
          <w:p w14:paraId="2581C325">
            <w:pPr>
              <w:tabs>
                <w:tab w:val="left" w:pos="5400"/>
              </w:tabs>
              <w:jc w:val="center"/>
              <w:rPr>
                <w:sz w:val="20"/>
              </w:rPr>
            </w:pPr>
            <w:r>
              <w:rPr>
                <w:sz w:val="20"/>
              </w:rPr>
              <w:t>4</w:t>
            </w:r>
          </w:p>
        </w:tc>
        <w:tc>
          <w:tcPr>
            <w:tcW w:w="8031" w:type="dxa"/>
          </w:tcPr>
          <w:p w14:paraId="438B89FC">
            <w:pPr>
              <w:tabs>
                <w:tab w:val="left" w:pos="5400"/>
              </w:tabs>
              <w:rPr>
                <w:sz w:val="20"/>
              </w:rPr>
            </w:pPr>
            <w:r>
              <w:rPr>
                <w:sz w:val="20"/>
              </w:rPr>
              <w:t>Present key elements of study design early in the paper</w:t>
            </w:r>
          </w:p>
        </w:tc>
        <w:tc>
          <w:tcPr>
            <w:tcW w:w="1559" w:type="dxa"/>
          </w:tcPr>
          <w:p w14:paraId="1F931D10">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4F9FFBA7">
            <w:pPr>
              <w:tabs>
                <w:tab w:val="left" w:pos="5400"/>
              </w:tabs>
              <w:rPr>
                <w:sz w:val="20"/>
              </w:rPr>
            </w:pPr>
          </w:p>
        </w:tc>
      </w:tr>
      <w:bookmarkEnd w:id="23"/>
      <w:bookmarkEnd w:id="24"/>
      <w:tr w14:paraId="02FABB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0C1125F">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72BA7353">
            <w:pPr>
              <w:tabs>
                <w:tab w:val="left" w:pos="5400"/>
              </w:tabs>
              <w:jc w:val="center"/>
              <w:rPr>
                <w:sz w:val="20"/>
              </w:rPr>
            </w:pPr>
            <w:r>
              <w:rPr>
                <w:sz w:val="20"/>
              </w:rPr>
              <w:t>5</w:t>
            </w:r>
          </w:p>
        </w:tc>
        <w:tc>
          <w:tcPr>
            <w:tcW w:w="8031" w:type="dxa"/>
          </w:tcPr>
          <w:p w14:paraId="24B14801">
            <w:pPr>
              <w:tabs>
                <w:tab w:val="left" w:pos="5400"/>
              </w:tabs>
              <w:rPr>
                <w:sz w:val="20"/>
              </w:rPr>
            </w:pPr>
            <w:r>
              <w:rPr>
                <w:sz w:val="20"/>
              </w:rPr>
              <w:t>Describe the setting, locations, and relevant dates, including periods of recruitment, exposure, follow-up, and data collection</w:t>
            </w:r>
          </w:p>
        </w:tc>
        <w:tc>
          <w:tcPr>
            <w:tcW w:w="1559" w:type="dxa"/>
          </w:tcPr>
          <w:p w14:paraId="6E362805">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16EF060B">
            <w:pPr>
              <w:tabs>
                <w:tab w:val="left" w:pos="5400"/>
              </w:tabs>
              <w:rPr>
                <w:sz w:val="20"/>
              </w:rPr>
            </w:pPr>
          </w:p>
        </w:tc>
      </w:tr>
      <w:bookmarkEnd w:id="25"/>
      <w:bookmarkEnd w:id="26"/>
      <w:tr w14:paraId="6023CB6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13CF1CE8">
            <w:pPr>
              <w:tabs>
                <w:tab w:val="left" w:pos="5400"/>
              </w:tabs>
              <w:rPr>
                <w:bCs/>
                <w:sz w:val="20"/>
              </w:rPr>
            </w:pPr>
            <w:r>
              <w:rPr>
                <w:bCs/>
                <w:sz w:val="20"/>
              </w:rPr>
              <w:t>Participants</w:t>
            </w:r>
          </w:p>
        </w:tc>
        <w:tc>
          <w:tcPr>
            <w:tcW w:w="616" w:type="dxa"/>
            <w:vMerge w:val="restart"/>
          </w:tcPr>
          <w:p w14:paraId="70AF933F">
            <w:pPr>
              <w:tabs>
                <w:tab w:val="left" w:pos="5400"/>
              </w:tabs>
              <w:jc w:val="center"/>
              <w:rPr>
                <w:sz w:val="20"/>
              </w:rPr>
            </w:pPr>
            <w:r>
              <w:rPr>
                <w:sz w:val="20"/>
              </w:rPr>
              <w:t>6</w:t>
            </w:r>
          </w:p>
        </w:tc>
        <w:tc>
          <w:tcPr>
            <w:tcW w:w="8031" w:type="dxa"/>
          </w:tcPr>
          <w:p w14:paraId="1769D69B">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0FB12A78">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6837892F">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7C3986A9">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0A5D9E67">
            <w:pPr>
              <w:tabs>
                <w:tab w:val="left" w:pos="5400"/>
              </w:tabs>
              <w:rPr>
                <w:sz w:val="20"/>
              </w:rPr>
            </w:pPr>
          </w:p>
        </w:tc>
      </w:tr>
      <w:tr w14:paraId="4E08E0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44CB250D">
            <w:pPr>
              <w:tabs>
                <w:tab w:val="left" w:pos="5400"/>
              </w:tabs>
              <w:rPr>
                <w:bCs/>
                <w:sz w:val="20"/>
              </w:rPr>
            </w:pPr>
            <w:bookmarkStart w:id="27" w:name="italic15" w:colFirst="0" w:colLast="0"/>
            <w:bookmarkStart w:id="28" w:name="bold14" w:colFirst="0" w:colLast="0"/>
          </w:p>
        </w:tc>
        <w:tc>
          <w:tcPr>
            <w:tcW w:w="616" w:type="dxa"/>
            <w:vMerge w:val="continue"/>
          </w:tcPr>
          <w:p w14:paraId="4DDE292E">
            <w:pPr>
              <w:tabs>
                <w:tab w:val="left" w:pos="5400"/>
              </w:tabs>
              <w:jc w:val="center"/>
              <w:rPr>
                <w:sz w:val="20"/>
              </w:rPr>
            </w:pPr>
          </w:p>
        </w:tc>
        <w:tc>
          <w:tcPr>
            <w:tcW w:w="8031" w:type="dxa"/>
          </w:tcPr>
          <w:p w14:paraId="4B0469FD">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2D75955B">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73C96CF8">
            <w:pPr>
              <w:tabs>
                <w:tab w:val="left" w:pos="5400"/>
              </w:tabs>
              <w:rPr>
                <w:sz w:val="20"/>
              </w:rPr>
            </w:pPr>
          </w:p>
        </w:tc>
        <w:tc>
          <w:tcPr>
            <w:tcW w:w="2835" w:type="dxa"/>
          </w:tcPr>
          <w:p w14:paraId="3E5202EC">
            <w:pPr>
              <w:tabs>
                <w:tab w:val="left" w:pos="5400"/>
              </w:tabs>
              <w:rPr>
                <w:sz w:val="20"/>
              </w:rPr>
            </w:pPr>
          </w:p>
        </w:tc>
      </w:tr>
      <w:bookmarkEnd w:id="27"/>
      <w:bookmarkEnd w:id="28"/>
      <w:tr w14:paraId="10E84C3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27407AD">
            <w:pPr>
              <w:tabs>
                <w:tab w:val="left" w:pos="5400"/>
              </w:tabs>
              <w:rPr>
                <w:bCs/>
                <w:sz w:val="20"/>
              </w:rPr>
            </w:pPr>
            <w:bookmarkStart w:id="29" w:name="italic17" w:colFirst="0" w:colLast="0"/>
            <w:bookmarkStart w:id="30" w:name="bold16" w:colFirst="0" w:colLast="0"/>
            <w:r>
              <w:rPr>
                <w:bCs/>
                <w:sz w:val="20"/>
              </w:rPr>
              <w:t>Variables</w:t>
            </w:r>
          </w:p>
        </w:tc>
        <w:tc>
          <w:tcPr>
            <w:tcW w:w="616" w:type="dxa"/>
          </w:tcPr>
          <w:p w14:paraId="354FAB7B">
            <w:pPr>
              <w:tabs>
                <w:tab w:val="left" w:pos="5400"/>
              </w:tabs>
              <w:jc w:val="center"/>
              <w:rPr>
                <w:sz w:val="20"/>
              </w:rPr>
            </w:pPr>
            <w:r>
              <w:rPr>
                <w:sz w:val="20"/>
              </w:rPr>
              <w:t>7</w:t>
            </w:r>
          </w:p>
        </w:tc>
        <w:tc>
          <w:tcPr>
            <w:tcW w:w="8031" w:type="dxa"/>
          </w:tcPr>
          <w:p w14:paraId="1086E081">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39378F74">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5DDFDBC1">
            <w:pPr>
              <w:tabs>
                <w:tab w:val="left" w:pos="5400"/>
              </w:tabs>
              <w:rPr>
                <w:sz w:val="20"/>
              </w:rPr>
            </w:pPr>
          </w:p>
        </w:tc>
      </w:tr>
      <w:bookmarkEnd w:id="29"/>
      <w:bookmarkEnd w:id="30"/>
      <w:tr w14:paraId="589E11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423FAF87">
            <w:pPr>
              <w:tabs>
                <w:tab w:val="left" w:pos="5400"/>
              </w:tabs>
              <w:rPr>
                <w:bCs/>
                <w:sz w:val="20"/>
              </w:rPr>
            </w:pPr>
            <w:bookmarkStart w:id="31" w:name="italic18"/>
            <w:bookmarkStart w:id="32" w:name="bold17"/>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616" w:type="dxa"/>
          </w:tcPr>
          <w:p w14:paraId="050F7D02">
            <w:pPr>
              <w:tabs>
                <w:tab w:val="left" w:pos="5400"/>
              </w:tabs>
              <w:jc w:val="center"/>
              <w:rPr>
                <w:sz w:val="20"/>
              </w:rPr>
            </w:pPr>
            <w:r>
              <w:rPr>
                <w:sz w:val="20"/>
              </w:rPr>
              <w:t>8</w:t>
            </w:r>
            <w:bookmarkStart w:id="35" w:name="bold19"/>
            <w:r>
              <w:rPr>
                <w:bCs/>
                <w:sz w:val="20"/>
              </w:rPr>
              <w:t>*</w:t>
            </w:r>
            <w:bookmarkEnd w:id="35"/>
          </w:p>
        </w:tc>
        <w:tc>
          <w:tcPr>
            <w:tcW w:w="8031" w:type="dxa"/>
          </w:tcPr>
          <w:p w14:paraId="56789F9E">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03A16636">
            <w:pPr>
              <w:tabs>
                <w:tab w:val="left" w:pos="5400"/>
              </w:tabs>
              <w:rPr>
                <w:rFonts w:hint="eastAsia" w:eastAsia="宋体"/>
                <w:i/>
                <w:sz w:val="20"/>
                <w:lang w:val="en-US" w:eastAsia="zh-CN"/>
              </w:rPr>
            </w:pPr>
            <w:r>
              <w:rPr>
                <w:rFonts w:hint="eastAsia" w:eastAsia="宋体"/>
                <w:i/>
                <w:sz w:val="20"/>
                <w:lang w:val="en-US" w:eastAsia="zh-CN"/>
              </w:rPr>
              <w:t>3</w:t>
            </w:r>
          </w:p>
        </w:tc>
        <w:tc>
          <w:tcPr>
            <w:tcW w:w="2835" w:type="dxa"/>
          </w:tcPr>
          <w:p w14:paraId="2DE12DEC">
            <w:pPr>
              <w:tabs>
                <w:tab w:val="left" w:pos="5400"/>
              </w:tabs>
              <w:rPr>
                <w:i/>
                <w:sz w:val="20"/>
              </w:rPr>
            </w:pPr>
          </w:p>
        </w:tc>
      </w:tr>
      <w:tr w14:paraId="4027B12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F02F986">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5240A4F3">
            <w:pPr>
              <w:tabs>
                <w:tab w:val="left" w:pos="5400"/>
              </w:tabs>
              <w:jc w:val="center"/>
              <w:rPr>
                <w:sz w:val="20"/>
              </w:rPr>
            </w:pPr>
            <w:r>
              <w:rPr>
                <w:sz w:val="20"/>
              </w:rPr>
              <w:t>9</w:t>
            </w:r>
          </w:p>
        </w:tc>
        <w:tc>
          <w:tcPr>
            <w:tcW w:w="8031" w:type="dxa"/>
          </w:tcPr>
          <w:p w14:paraId="3923E8E7">
            <w:pPr>
              <w:tabs>
                <w:tab w:val="left" w:pos="5400"/>
              </w:tabs>
              <w:rPr>
                <w:color w:val="000000"/>
                <w:sz w:val="20"/>
              </w:rPr>
            </w:pPr>
            <w:r>
              <w:rPr>
                <w:color w:val="000000"/>
                <w:sz w:val="20"/>
              </w:rPr>
              <w:t>Describe any efforts to address potential sources of bias</w:t>
            </w:r>
          </w:p>
        </w:tc>
        <w:tc>
          <w:tcPr>
            <w:tcW w:w="1559" w:type="dxa"/>
          </w:tcPr>
          <w:p w14:paraId="1FF0130D">
            <w:pPr>
              <w:tabs>
                <w:tab w:val="left" w:pos="5400"/>
              </w:tabs>
              <w:rPr>
                <w:color w:val="000000"/>
                <w:sz w:val="20"/>
              </w:rPr>
            </w:pPr>
          </w:p>
        </w:tc>
        <w:tc>
          <w:tcPr>
            <w:tcW w:w="2835" w:type="dxa"/>
          </w:tcPr>
          <w:p w14:paraId="3245F4F3">
            <w:pPr>
              <w:tabs>
                <w:tab w:val="left" w:pos="5400"/>
              </w:tabs>
              <w:rPr>
                <w:color w:val="000000"/>
                <w:sz w:val="20"/>
              </w:rPr>
            </w:pPr>
          </w:p>
        </w:tc>
      </w:tr>
      <w:bookmarkEnd w:id="36"/>
      <w:bookmarkEnd w:id="37"/>
      <w:tr w14:paraId="344A8D6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C45853A">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7A86F801">
            <w:pPr>
              <w:tabs>
                <w:tab w:val="left" w:pos="5400"/>
              </w:tabs>
              <w:jc w:val="center"/>
              <w:rPr>
                <w:sz w:val="20"/>
              </w:rPr>
            </w:pPr>
            <w:r>
              <w:rPr>
                <w:sz w:val="20"/>
              </w:rPr>
              <w:t>10</w:t>
            </w:r>
          </w:p>
        </w:tc>
        <w:tc>
          <w:tcPr>
            <w:tcW w:w="8031" w:type="dxa"/>
          </w:tcPr>
          <w:p w14:paraId="2779D606">
            <w:pPr>
              <w:tabs>
                <w:tab w:val="left" w:pos="5400"/>
              </w:tabs>
              <w:rPr>
                <w:sz w:val="20"/>
              </w:rPr>
            </w:pPr>
            <w:r>
              <w:rPr>
                <w:sz w:val="20"/>
              </w:rPr>
              <w:t>Explain how the study size was arrived at</w:t>
            </w:r>
          </w:p>
        </w:tc>
        <w:tc>
          <w:tcPr>
            <w:tcW w:w="1559" w:type="dxa"/>
          </w:tcPr>
          <w:p w14:paraId="3329C219">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58662409">
            <w:pPr>
              <w:tabs>
                <w:tab w:val="left" w:pos="5400"/>
              </w:tabs>
              <w:rPr>
                <w:sz w:val="20"/>
              </w:rPr>
            </w:pPr>
          </w:p>
        </w:tc>
      </w:tr>
      <w:bookmarkEnd w:id="38"/>
      <w:bookmarkEnd w:id="39"/>
    </w:tbl>
    <w:p w14:paraId="70BC6A88">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209FD4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5082D834">
            <w:pPr>
              <w:tabs>
                <w:tab w:val="left" w:pos="5400"/>
              </w:tabs>
              <w:rPr>
                <w:bCs/>
                <w:sz w:val="20"/>
              </w:rPr>
            </w:pPr>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749" w:type="dxa"/>
          </w:tcPr>
          <w:p w14:paraId="5EB5B549">
            <w:pPr>
              <w:tabs>
                <w:tab w:val="left" w:pos="5400"/>
              </w:tabs>
              <w:jc w:val="center"/>
              <w:rPr>
                <w:sz w:val="20"/>
              </w:rPr>
            </w:pPr>
            <w:r>
              <w:rPr>
                <w:sz w:val="20"/>
              </w:rPr>
              <w:t>11</w:t>
            </w:r>
          </w:p>
        </w:tc>
        <w:tc>
          <w:tcPr>
            <w:tcW w:w="8328" w:type="dxa"/>
          </w:tcPr>
          <w:p w14:paraId="1A4D705C">
            <w:pPr>
              <w:tabs>
                <w:tab w:val="left" w:pos="5400"/>
              </w:tabs>
              <w:rPr>
                <w:sz w:val="20"/>
              </w:rPr>
            </w:pPr>
            <w:r>
              <w:rPr>
                <w:sz w:val="20"/>
              </w:rPr>
              <w:t>Explain how quantitative variables were handled in the analyses. If applicable, describe which groupings were chosen and why</w:t>
            </w:r>
          </w:p>
        </w:tc>
        <w:tc>
          <w:tcPr>
            <w:tcW w:w="1276" w:type="dxa"/>
          </w:tcPr>
          <w:p w14:paraId="30853B26">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5EDDCF57">
            <w:pPr>
              <w:tabs>
                <w:tab w:val="left" w:pos="5400"/>
              </w:tabs>
              <w:rPr>
                <w:sz w:val="20"/>
              </w:rPr>
            </w:pPr>
          </w:p>
        </w:tc>
      </w:tr>
      <w:tr w14:paraId="1A760C6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20C73696">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6371B588">
            <w:pPr>
              <w:tabs>
                <w:tab w:val="left" w:pos="5400"/>
              </w:tabs>
              <w:jc w:val="center"/>
              <w:rPr>
                <w:sz w:val="20"/>
              </w:rPr>
            </w:pPr>
            <w:r>
              <w:rPr>
                <w:sz w:val="20"/>
              </w:rPr>
              <w:t>12</w:t>
            </w:r>
          </w:p>
        </w:tc>
        <w:tc>
          <w:tcPr>
            <w:tcW w:w="8328" w:type="dxa"/>
          </w:tcPr>
          <w:p w14:paraId="5B85435E">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4D8B0339">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7B66DC85">
            <w:pPr>
              <w:tabs>
                <w:tab w:val="left" w:pos="5400"/>
              </w:tabs>
              <w:rPr>
                <w:sz w:val="20"/>
              </w:rPr>
            </w:pPr>
          </w:p>
        </w:tc>
      </w:tr>
      <w:tr w14:paraId="3BF370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86792D1">
            <w:pPr>
              <w:tabs>
                <w:tab w:val="left" w:pos="5400"/>
              </w:tabs>
              <w:rPr>
                <w:bCs/>
                <w:sz w:val="20"/>
              </w:rPr>
            </w:pPr>
            <w:bookmarkStart w:id="46" w:name="italic26" w:colFirst="0" w:colLast="0"/>
            <w:bookmarkStart w:id="47" w:name="bold24" w:colFirst="0" w:colLast="0"/>
          </w:p>
        </w:tc>
        <w:tc>
          <w:tcPr>
            <w:tcW w:w="749" w:type="dxa"/>
            <w:vMerge w:val="continue"/>
          </w:tcPr>
          <w:p w14:paraId="71CF5044">
            <w:pPr>
              <w:tabs>
                <w:tab w:val="left" w:pos="5400"/>
              </w:tabs>
              <w:jc w:val="center"/>
              <w:rPr>
                <w:sz w:val="20"/>
              </w:rPr>
            </w:pPr>
          </w:p>
        </w:tc>
        <w:tc>
          <w:tcPr>
            <w:tcW w:w="8328" w:type="dxa"/>
          </w:tcPr>
          <w:p w14:paraId="4A5E51E5">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4247BFBA">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1346B161">
            <w:pPr>
              <w:tabs>
                <w:tab w:val="left" w:pos="5400"/>
              </w:tabs>
              <w:rPr>
                <w:sz w:val="20"/>
              </w:rPr>
            </w:pPr>
          </w:p>
        </w:tc>
      </w:tr>
      <w:bookmarkEnd w:id="46"/>
      <w:bookmarkEnd w:id="47"/>
      <w:tr w14:paraId="48B19E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00391A7">
            <w:pPr>
              <w:tabs>
                <w:tab w:val="left" w:pos="5400"/>
              </w:tabs>
              <w:rPr>
                <w:bCs/>
                <w:sz w:val="20"/>
              </w:rPr>
            </w:pPr>
            <w:bookmarkStart w:id="48" w:name="bold25" w:colFirst="0" w:colLast="0"/>
            <w:bookmarkStart w:id="49" w:name="italic27" w:colFirst="0" w:colLast="0"/>
          </w:p>
        </w:tc>
        <w:tc>
          <w:tcPr>
            <w:tcW w:w="749" w:type="dxa"/>
            <w:vMerge w:val="continue"/>
          </w:tcPr>
          <w:p w14:paraId="298688FD">
            <w:pPr>
              <w:tabs>
                <w:tab w:val="left" w:pos="5400"/>
              </w:tabs>
              <w:jc w:val="center"/>
              <w:rPr>
                <w:sz w:val="20"/>
              </w:rPr>
            </w:pPr>
          </w:p>
        </w:tc>
        <w:tc>
          <w:tcPr>
            <w:tcW w:w="8328" w:type="dxa"/>
          </w:tcPr>
          <w:p w14:paraId="40E6DAC0">
            <w:pPr>
              <w:tabs>
                <w:tab w:val="left" w:pos="5400"/>
              </w:tabs>
              <w:rPr>
                <w:sz w:val="20"/>
              </w:rPr>
            </w:pPr>
            <w:r>
              <w:rPr>
                <w:sz w:val="20"/>
              </w:rPr>
              <w:t>(</w:t>
            </w:r>
            <w:r>
              <w:rPr>
                <w:i/>
                <w:sz w:val="20"/>
              </w:rPr>
              <w:t>c</w:t>
            </w:r>
            <w:r>
              <w:rPr>
                <w:sz w:val="20"/>
              </w:rPr>
              <w:t>) Explain how missing data were addressed</w:t>
            </w:r>
          </w:p>
        </w:tc>
        <w:tc>
          <w:tcPr>
            <w:tcW w:w="1276" w:type="dxa"/>
          </w:tcPr>
          <w:p w14:paraId="68DA3F68">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38A7BA0E">
            <w:pPr>
              <w:tabs>
                <w:tab w:val="left" w:pos="5400"/>
              </w:tabs>
              <w:rPr>
                <w:sz w:val="20"/>
              </w:rPr>
            </w:pPr>
          </w:p>
        </w:tc>
      </w:tr>
      <w:bookmarkEnd w:id="48"/>
      <w:bookmarkEnd w:id="49"/>
      <w:tr w14:paraId="1F93EC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B6B94D6">
            <w:pPr>
              <w:tabs>
                <w:tab w:val="left" w:pos="5400"/>
              </w:tabs>
              <w:rPr>
                <w:bCs/>
                <w:sz w:val="20"/>
              </w:rPr>
            </w:pPr>
            <w:bookmarkStart w:id="50" w:name="bold26" w:colFirst="0" w:colLast="0"/>
            <w:bookmarkStart w:id="51" w:name="italic28" w:colFirst="0" w:colLast="0"/>
          </w:p>
        </w:tc>
        <w:tc>
          <w:tcPr>
            <w:tcW w:w="749" w:type="dxa"/>
            <w:vMerge w:val="continue"/>
          </w:tcPr>
          <w:p w14:paraId="5D8A2A7F">
            <w:pPr>
              <w:tabs>
                <w:tab w:val="left" w:pos="5400"/>
              </w:tabs>
              <w:jc w:val="center"/>
              <w:rPr>
                <w:sz w:val="20"/>
              </w:rPr>
            </w:pPr>
          </w:p>
        </w:tc>
        <w:tc>
          <w:tcPr>
            <w:tcW w:w="8328" w:type="dxa"/>
          </w:tcPr>
          <w:p w14:paraId="6BDF9A99">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3B993FFF">
            <w:pPr>
              <w:tabs>
                <w:tab w:val="left" w:pos="5400"/>
              </w:tabs>
              <w:rPr>
                <w:sz w:val="20"/>
              </w:rPr>
            </w:pPr>
            <w:r>
              <w:rPr>
                <w:bCs/>
                <w:i/>
                <w:sz w:val="20"/>
              </w:rPr>
              <w:t>Case-control study</w:t>
            </w:r>
            <w:r>
              <w:rPr>
                <w:sz w:val="20"/>
              </w:rPr>
              <w:t>—If applicable, explain how matching of cases and controls was addressed</w:t>
            </w:r>
          </w:p>
          <w:p w14:paraId="490DD31B">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66F82177">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5183D589">
            <w:pPr>
              <w:tabs>
                <w:tab w:val="left" w:pos="5400"/>
              </w:tabs>
              <w:rPr>
                <w:sz w:val="20"/>
              </w:rPr>
            </w:pPr>
          </w:p>
        </w:tc>
      </w:tr>
      <w:bookmarkEnd w:id="50"/>
      <w:bookmarkEnd w:id="51"/>
      <w:tr w14:paraId="29114EA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8F9B853">
            <w:pPr>
              <w:tabs>
                <w:tab w:val="left" w:pos="5400"/>
              </w:tabs>
              <w:rPr>
                <w:bCs/>
                <w:sz w:val="20"/>
              </w:rPr>
            </w:pPr>
            <w:bookmarkStart w:id="52" w:name="bold27" w:colFirst="0" w:colLast="0"/>
            <w:bookmarkStart w:id="53" w:name="italic29" w:colFirst="0" w:colLast="0"/>
          </w:p>
        </w:tc>
        <w:tc>
          <w:tcPr>
            <w:tcW w:w="749" w:type="dxa"/>
            <w:vMerge w:val="continue"/>
          </w:tcPr>
          <w:p w14:paraId="55EE8C49">
            <w:pPr>
              <w:tabs>
                <w:tab w:val="left" w:pos="5400"/>
              </w:tabs>
              <w:jc w:val="center"/>
              <w:rPr>
                <w:sz w:val="20"/>
              </w:rPr>
            </w:pPr>
          </w:p>
        </w:tc>
        <w:tc>
          <w:tcPr>
            <w:tcW w:w="8328" w:type="dxa"/>
          </w:tcPr>
          <w:p w14:paraId="516CC85B">
            <w:pPr>
              <w:tabs>
                <w:tab w:val="left" w:pos="5400"/>
              </w:tabs>
              <w:rPr>
                <w:sz w:val="20"/>
              </w:rPr>
            </w:pPr>
            <w:r>
              <w:rPr>
                <w:sz w:val="20"/>
              </w:rPr>
              <w:t>(</w:t>
            </w:r>
            <w:r>
              <w:rPr>
                <w:i/>
                <w:sz w:val="20"/>
                <w:u w:val="single"/>
              </w:rPr>
              <w:t>e</w:t>
            </w:r>
            <w:r>
              <w:rPr>
                <w:sz w:val="20"/>
              </w:rPr>
              <w:t>) Describe any sensitivity analyses</w:t>
            </w:r>
          </w:p>
        </w:tc>
        <w:tc>
          <w:tcPr>
            <w:tcW w:w="1276" w:type="dxa"/>
          </w:tcPr>
          <w:p w14:paraId="4605D9BD">
            <w:pPr>
              <w:tabs>
                <w:tab w:val="left" w:pos="5400"/>
              </w:tabs>
              <w:rPr>
                <w:rFonts w:hint="default" w:eastAsia="宋体"/>
                <w:sz w:val="20"/>
                <w:lang w:val="en-US" w:eastAsia="zh-CN"/>
              </w:rPr>
            </w:pPr>
            <w:r>
              <w:rPr>
                <w:rFonts w:hint="eastAsia" w:eastAsia="宋体"/>
                <w:sz w:val="20"/>
                <w:lang w:val="en-US" w:eastAsia="zh-CN"/>
              </w:rPr>
              <w:t>3-4</w:t>
            </w:r>
          </w:p>
        </w:tc>
        <w:tc>
          <w:tcPr>
            <w:tcW w:w="3118" w:type="dxa"/>
          </w:tcPr>
          <w:p w14:paraId="79A9EB96">
            <w:pPr>
              <w:tabs>
                <w:tab w:val="left" w:pos="5400"/>
              </w:tabs>
              <w:rPr>
                <w:sz w:val="20"/>
              </w:rPr>
            </w:pPr>
          </w:p>
        </w:tc>
      </w:tr>
      <w:bookmarkEnd w:id="52"/>
      <w:bookmarkEnd w:id="53"/>
      <w:tr w14:paraId="68E3B7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3FD66A6E">
            <w:pPr>
              <w:pStyle w:val="168"/>
              <w:tabs>
                <w:tab w:val="left" w:pos="5400"/>
              </w:tabs>
              <w:rPr>
                <w:sz w:val="20"/>
              </w:rPr>
            </w:pPr>
            <w:r>
              <w:rPr>
                <w:sz w:val="20"/>
              </w:rPr>
              <w:t>Results</w:t>
            </w:r>
          </w:p>
        </w:tc>
      </w:tr>
      <w:tr w14:paraId="7BC8A7F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7F4C9F9">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14:paraId="404DB1B4">
            <w:pPr>
              <w:tabs>
                <w:tab w:val="left" w:pos="5400"/>
              </w:tabs>
              <w:jc w:val="center"/>
              <w:rPr>
                <w:sz w:val="20"/>
              </w:rPr>
            </w:pPr>
            <w:r>
              <w:rPr>
                <w:sz w:val="20"/>
              </w:rPr>
              <w:t>13</w:t>
            </w:r>
            <w:bookmarkStart w:id="56" w:name="bold30"/>
            <w:r>
              <w:rPr>
                <w:bCs/>
                <w:sz w:val="20"/>
              </w:rPr>
              <w:t>*</w:t>
            </w:r>
            <w:bookmarkEnd w:id="56"/>
          </w:p>
        </w:tc>
        <w:tc>
          <w:tcPr>
            <w:tcW w:w="8328" w:type="dxa"/>
          </w:tcPr>
          <w:p w14:paraId="43B3E5DD">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429B178D">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04C5E220">
            <w:pPr>
              <w:tabs>
                <w:tab w:val="left" w:pos="5400"/>
              </w:tabs>
              <w:rPr>
                <w:sz w:val="20"/>
              </w:rPr>
            </w:pPr>
          </w:p>
        </w:tc>
      </w:tr>
      <w:tr w14:paraId="3DDBDC0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7628FC5">
            <w:pPr>
              <w:tabs>
                <w:tab w:val="left" w:pos="5400"/>
              </w:tabs>
              <w:rPr>
                <w:bCs/>
                <w:sz w:val="20"/>
              </w:rPr>
            </w:pPr>
            <w:bookmarkStart w:id="57" w:name="bold31" w:colFirst="0" w:colLast="0"/>
            <w:bookmarkStart w:id="58" w:name="italic32" w:colFirst="0" w:colLast="0"/>
          </w:p>
        </w:tc>
        <w:tc>
          <w:tcPr>
            <w:tcW w:w="0" w:type="auto"/>
            <w:vMerge w:val="continue"/>
          </w:tcPr>
          <w:p w14:paraId="786F2B4F">
            <w:pPr>
              <w:tabs>
                <w:tab w:val="left" w:pos="5400"/>
              </w:tabs>
              <w:jc w:val="center"/>
              <w:rPr>
                <w:sz w:val="20"/>
              </w:rPr>
            </w:pPr>
          </w:p>
        </w:tc>
        <w:tc>
          <w:tcPr>
            <w:tcW w:w="8328" w:type="dxa"/>
          </w:tcPr>
          <w:p w14:paraId="5F987F40">
            <w:pPr>
              <w:tabs>
                <w:tab w:val="left" w:pos="5400"/>
              </w:tabs>
              <w:rPr>
                <w:sz w:val="20"/>
              </w:rPr>
            </w:pPr>
            <w:r>
              <w:rPr>
                <w:sz w:val="20"/>
              </w:rPr>
              <w:t>(b) Give reasons for non-participation at each stage</w:t>
            </w:r>
          </w:p>
        </w:tc>
        <w:tc>
          <w:tcPr>
            <w:tcW w:w="1276" w:type="dxa"/>
          </w:tcPr>
          <w:p w14:paraId="3FC4DC55">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18319710">
            <w:pPr>
              <w:tabs>
                <w:tab w:val="left" w:pos="5400"/>
              </w:tabs>
              <w:rPr>
                <w:sz w:val="20"/>
              </w:rPr>
            </w:pPr>
          </w:p>
        </w:tc>
      </w:tr>
      <w:bookmarkEnd w:id="57"/>
      <w:bookmarkEnd w:id="58"/>
      <w:tr w14:paraId="3186AF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BA82958">
            <w:pPr>
              <w:tabs>
                <w:tab w:val="left" w:pos="5400"/>
              </w:tabs>
              <w:rPr>
                <w:bCs/>
                <w:sz w:val="20"/>
              </w:rPr>
            </w:pPr>
            <w:bookmarkStart w:id="59" w:name="bold32" w:colFirst="0" w:colLast="0"/>
            <w:bookmarkStart w:id="60" w:name="italic33" w:colFirst="0" w:colLast="0"/>
          </w:p>
        </w:tc>
        <w:tc>
          <w:tcPr>
            <w:tcW w:w="0" w:type="auto"/>
            <w:vMerge w:val="continue"/>
          </w:tcPr>
          <w:p w14:paraId="46AFCA3A">
            <w:pPr>
              <w:tabs>
                <w:tab w:val="left" w:pos="5400"/>
              </w:tabs>
              <w:jc w:val="center"/>
              <w:rPr>
                <w:sz w:val="20"/>
              </w:rPr>
            </w:pPr>
          </w:p>
        </w:tc>
        <w:tc>
          <w:tcPr>
            <w:tcW w:w="8328" w:type="dxa"/>
          </w:tcPr>
          <w:p w14:paraId="5DA8137C">
            <w:pPr>
              <w:tabs>
                <w:tab w:val="left" w:pos="5400"/>
              </w:tabs>
              <w:rPr>
                <w:sz w:val="20"/>
              </w:rPr>
            </w:pPr>
            <w:bookmarkStart w:id="61" w:name="OLE_LINK4"/>
            <w:r>
              <w:rPr>
                <w:sz w:val="20"/>
              </w:rPr>
              <w:t>(c) Consider use of a flow diagram</w:t>
            </w:r>
            <w:bookmarkEnd w:id="61"/>
          </w:p>
        </w:tc>
        <w:tc>
          <w:tcPr>
            <w:tcW w:w="1276" w:type="dxa"/>
          </w:tcPr>
          <w:p w14:paraId="7CB0345E">
            <w:pPr>
              <w:tabs>
                <w:tab w:val="left" w:pos="5400"/>
              </w:tabs>
              <w:rPr>
                <w:sz w:val="20"/>
              </w:rPr>
            </w:pPr>
          </w:p>
        </w:tc>
        <w:tc>
          <w:tcPr>
            <w:tcW w:w="3118" w:type="dxa"/>
          </w:tcPr>
          <w:p w14:paraId="4CD6D8B1">
            <w:pPr>
              <w:tabs>
                <w:tab w:val="left" w:pos="5400"/>
              </w:tabs>
              <w:rPr>
                <w:sz w:val="20"/>
              </w:rPr>
            </w:pPr>
          </w:p>
        </w:tc>
      </w:tr>
      <w:bookmarkEnd w:id="59"/>
      <w:bookmarkEnd w:id="60"/>
      <w:tr w14:paraId="3ECD1C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112B5BC">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5BB71249">
            <w:pPr>
              <w:tabs>
                <w:tab w:val="left" w:pos="5400"/>
              </w:tabs>
              <w:jc w:val="center"/>
              <w:rPr>
                <w:sz w:val="20"/>
              </w:rPr>
            </w:pPr>
            <w:r>
              <w:rPr>
                <w:sz w:val="20"/>
              </w:rPr>
              <w:t>14</w:t>
            </w:r>
            <w:bookmarkStart w:id="66" w:name="bold35"/>
            <w:r>
              <w:rPr>
                <w:bCs/>
                <w:sz w:val="20"/>
              </w:rPr>
              <w:t>*</w:t>
            </w:r>
            <w:bookmarkEnd w:id="66"/>
          </w:p>
        </w:tc>
        <w:tc>
          <w:tcPr>
            <w:tcW w:w="8328" w:type="dxa"/>
          </w:tcPr>
          <w:p w14:paraId="38976256">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2F3AEF65">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697157E1">
            <w:pPr>
              <w:tabs>
                <w:tab w:val="left" w:pos="5400"/>
              </w:tabs>
              <w:rPr>
                <w:sz w:val="20"/>
              </w:rPr>
            </w:pPr>
          </w:p>
        </w:tc>
      </w:tr>
      <w:tr w14:paraId="10A6D9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23A556E">
            <w:pPr>
              <w:tabs>
                <w:tab w:val="left" w:pos="5400"/>
              </w:tabs>
              <w:rPr>
                <w:bCs/>
                <w:sz w:val="20"/>
              </w:rPr>
            </w:pPr>
            <w:bookmarkStart w:id="67" w:name="italic36" w:colFirst="0" w:colLast="0"/>
            <w:bookmarkStart w:id="68" w:name="bold36" w:colFirst="0" w:colLast="0"/>
          </w:p>
        </w:tc>
        <w:tc>
          <w:tcPr>
            <w:tcW w:w="0" w:type="auto"/>
            <w:vMerge w:val="continue"/>
          </w:tcPr>
          <w:p w14:paraId="42B7CA77">
            <w:pPr>
              <w:tabs>
                <w:tab w:val="left" w:pos="5400"/>
              </w:tabs>
              <w:jc w:val="center"/>
              <w:rPr>
                <w:sz w:val="20"/>
              </w:rPr>
            </w:pPr>
          </w:p>
        </w:tc>
        <w:tc>
          <w:tcPr>
            <w:tcW w:w="8328" w:type="dxa"/>
          </w:tcPr>
          <w:p w14:paraId="4BA87A9B">
            <w:pPr>
              <w:tabs>
                <w:tab w:val="left" w:pos="5400"/>
              </w:tabs>
              <w:rPr>
                <w:sz w:val="20"/>
              </w:rPr>
            </w:pPr>
            <w:r>
              <w:rPr>
                <w:sz w:val="20"/>
              </w:rPr>
              <w:t>(b) Indicate number of participants with missing data for each variable of interest</w:t>
            </w:r>
          </w:p>
        </w:tc>
        <w:tc>
          <w:tcPr>
            <w:tcW w:w="1276" w:type="dxa"/>
          </w:tcPr>
          <w:p w14:paraId="4420D889">
            <w:pPr>
              <w:tabs>
                <w:tab w:val="left" w:pos="5400"/>
              </w:tabs>
              <w:rPr>
                <w:sz w:val="20"/>
              </w:rPr>
            </w:pPr>
          </w:p>
        </w:tc>
        <w:tc>
          <w:tcPr>
            <w:tcW w:w="3118" w:type="dxa"/>
          </w:tcPr>
          <w:p w14:paraId="38555552">
            <w:pPr>
              <w:tabs>
                <w:tab w:val="left" w:pos="5400"/>
              </w:tabs>
              <w:rPr>
                <w:sz w:val="20"/>
              </w:rPr>
            </w:pPr>
          </w:p>
        </w:tc>
      </w:tr>
      <w:bookmarkEnd w:id="67"/>
      <w:bookmarkEnd w:id="68"/>
      <w:tr w14:paraId="65B93F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406F28B">
            <w:pPr>
              <w:tabs>
                <w:tab w:val="left" w:pos="5400"/>
              </w:tabs>
              <w:rPr>
                <w:bCs/>
                <w:sz w:val="20"/>
              </w:rPr>
            </w:pPr>
            <w:bookmarkStart w:id="69" w:name="bold37" w:colFirst="0" w:colLast="0"/>
            <w:bookmarkStart w:id="70" w:name="italic37" w:colFirst="0" w:colLast="0"/>
          </w:p>
        </w:tc>
        <w:tc>
          <w:tcPr>
            <w:tcW w:w="0" w:type="auto"/>
            <w:vMerge w:val="continue"/>
          </w:tcPr>
          <w:p w14:paraId="2B4E2A98">
            <w:pPr>
              <w:tabs>
                <w:tab w:val="left" w:pos="5400"/>
              </w:tabs>
              <w:jc w:val="center"/>
              <w:rPr>
                <w:sz w:val="20"/>
              </w:rPr>
            </w:pPr>
          </w:p>
        </w:tc>
        <w:tc>
          <w:tcPr>
            <w:tcW w:w="8328" w:type="dxa"/>
          </w:tcPr>
          <w:p w14:paraId="706FB1F9">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38470A8A">
            <w:pPr>
              <w:tabs>
                <w:tab w:val="left" w:pos="5400"/>
              </w:tabs>
              <w:rPr>
                <w:sz w:val="20"/>
              </w:rPr>
            </w:pPr>
          </w:p>
        </w:tc>
        <w:tc>
          <w:tcPr>
            <w:tcW w:w="3118" w:type="dxa"/>
          </w:tcPr>
          <w:p w14:paraId="279B592B">
            <w:pPr>
              <w:tabs>
                <w:tab w:val="left" w:pos="5400"/>
              </w:tabs>
              <w:rPr>
                <w:sz w:val="20"/>
              </w:rPr>
            </w:pPr>
          </w:p>
        </w:tc>
      </w:tr>
      <w:bookmarkEnd w:id="69"/>
      <w:bookmarkEnd w:id="70"/>
      <w:tr w14:paraId="75530C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0EF6C77D">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3BF9F209">
            <w:pPr>
              <w:tabs>
                <w:tab w:val="left" w:pos="5400"/>
              </w:tabs>
              <w:jc w:val="center"/>
              <w:rPr>
                <w:sz w:val="20"/>
              </w:rPr>
            </w:pPr>
            <w:r>
              <w:rPr>
                <w:sz w:val="20"/>
              </w:rPr>
              <w:t>15</w:t>
            </w:r>
            <w:bookmarkStart w:id="73" w:name="bold39"/>
            <w:r>
              <w:rPr>
                <w:bCs/>
                <w:sz w:val="20"/>
              </w:rPr>
              <w:t>*</w:t>
            </w:r>
            <w:bookmarkEnd w:id="73"/>
          </w:p>
        </w:tc>
        <w:tc>
          <w:tcPr>
            <w:tcW w:w="8328" w:type="dxa"/>
          </w:tcPr>
          <w:p w14:paraId="4E3C9B9E">
            <w:pPr>
              <w:tabs>
                <w:tab w:val="left" w:pos="5400"/>
              </w:tabs>
              <w:rPr>
                <w:sz w:val="20"/>
              </w:rPr>
            </w:pPr>
            <w:r>
              <w:rPr>
                <w:i/>
                <w:sz w:val="20"/>
              </w:rPr>
              <w:t>Cohort study</w:t>
            </w:r>
            <w:r>
              <w:rPr>
                <w:sz w:val="20"/>
              </w:rPr>
              <w:t>—Report numbers of outcome events or summary measures over time</w:t>
            </w:r>
          </w:p>
        </w:tc>
        <w:tc>
          <w:tcPr>
            <w:tcW w:w="1276" w:type="dxa"/>
          </w:tcPr>
          <w:p w14:paraId="46D8FBBF">
            <w:pPr>
              <w:tabs>
                <w:tab w:val="left" w:pos="5400"/>
              </w:tabs>
              <w:rPr>
                <w:i/>
                <w:sz w:val="20"/>
              </w:rPr>
            </w:pPr>
          </w:p>
        </w:tc>
        <w:tc>
          <w:tcPr>
            <w:tcW w:w="3118" w:type="dxa"/>
          </w:tcPr>
          <w:p w14:paraId="68732EDE">
            <w:pPr>
              <w:tabs>
                <w:tab w:val="left" w:pos="5400"/>
              </w:tabs>
              <w:rPr>
                <w:i/>
                <w:sz w:val="20"/>
              </w:rPr>
            </w:pPr>
          </w:p>
        </w:tc>
      </w:tr>
      <w:tr w14:paraId="2E2226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4921E1EC">
            <w:pPr>
              <w:tabs>
                <w:tab w:val="left" w:pos="5400"/>
              </w:tabs>
              <w:rPr>
                <w:bCs/>
                <w:sz w:val="20"/>
              </w:rPr>
            </w:pPr>
          </w:p>
        </w:tc>
        <w:tc>
          <w:tcPr>
            <w:tcW w:w="0" w:type="auto"/>
            <w:vMerge w:val="continue"/>
          </w:tcPr>
          <w:p w14:paraId="325F2D50">
            <w:pPr>
              <w:tabs>
                <w:tab w:val="left" w:pos="5400"/>
              </w:tabs>
              <w:jc w:val="center"/>
              <w:rPr>
                <w:sz w:val="20"/>
              </w:rPr>
            </w:pPr>
          </w:p>
        </w:tc>
        <w:tc>
          <w:tcPr>
            <w:tcW w:w="8328" w:type="dxa"/>
          </w:tcPr>
          <w:p w14:paraId="7EEA973C">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57F74200">
            <w:pPr>
              <w:tabs>
                <w:tab w:val="left" w:pos="5400"/>
              </w:tabs>
              <w:rPr>
                <w:rFonts w:hint="eastAsia" w:eastAsia="宋体"/>
                <w:i/>
                <w:sz w:val="20"/>
                <w:lang w:val="en-US" w:eastAsia="zh-CN"/>
              </w:rPr>
            </w:pPr>
            <w:r>
              <w:rPr>
                <w:rFonts w:hint="eastAsia" w:eastAsia="宋体"/>
                <w:i/>
                <w:sz w:val="20"/>
                <w:lang w:val="en-US" w:eastAsia="zh-CN"/>
              </w:rPr>
              <w:t>4</w:t>
            </w:r>
          </w:p>
        </w:tc>
        <w:tc>
          <w:tcPr>
            <w:tcW w:w="3118" w:type="dxa"/>
          </w:tcPr>
          <w:p w14:paraId="0DA3F77E">
            <w:pPr>
              <w:tabs>
                <w:tab w:val="left" w:pos="5400"/>
              </w:tabs>
              <w:rPr>
                <w:i/>
                <w:sz w:val="20"/>
              </w:rPr>
            </w:pPr>
          </w:p>
        </w:tc>
      </w:tr>
      <w:tr w14:paraId="289F2DF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72471B21">
            <w:pPr>
              <w:tabs>
                <w:tab w:val="left" w:pos="5400"/>
              </w:tabs>
              <w:rPr>
                <w:bCs/>
                <w:sz w:val="20"/>
              </w:rPr>
            </w:pPr>
          </w:p>
        </w:tc>
        <w:tc>
          <w:tcPr>
            <w:tcW w:w="0" w:type="auto"/>
            <w:vMerge w:val="continue"/>
          </w:tcPr>
          <w:p w14:paraId="01493D03">
            <w:pPr>
              <w:tabs>
                <w:tab w:val="left" w:pos="5400"/>
              </w:tabs>
              <w:jc w:val="center"/>
              <w:rPr>
                <w:sz w:val="20"/>
              </w:rPr>
            </w:pPr>
          </w:p>
        </w:tc>
        <w:tc>
          <w:tcPr>
            <w:tcW w:w="8328" w:type="dxa"/>
          </w:tcPr>
          <w:p w14:paraId="2BB5D792">
            <w:pPr>
              <w:tabs>
                <w:tab w:val="left" w:pos="5400"/>
              </w:tabs>
              <w:rPr>
                <w:i/>
                <w:sz w:val="20"/>
              </w:rPr>
            </w:pPr>
            <w:r>
              <w:rPr>
                <w:i/>
                <w:sz w:val="20"/>
              </w:rPr>
              <w:t>Cross-sectional study—</w:t>
            </w:r>
            <w:r>
              <w:rPr>
                <w:sz w:val="20"/>
              </w:rPr>
              <w:t>Report numbers of outcome events or summary measures</w:t>
            </w:r>
          </w:p>
        </w:tc>
        <w:tc>
          <w:tcPr>
            <w:tcW w:w="1276" w:type="dxa"/>
          </w:tcPr>
          <w:p w14:paraId="7228786B">
            <w:pPr>
              <w:tabs>
                <w:tab w:val="left" w:pos="5400"/>
              </w:tabs>
              <w:rPr>
                <w:i/>
                <w:sz w:val="20"/>
              </w:rPr>
            </w:pPr>
          </w:p>
        </w:tc>
        <w:tc>
          <w:tcPr>
            <w:tcW w:w="3118" w:type="dxa"/>
          </w:tcPr>
          <w:p w14:paraId="04B5DA46">
            <w:pPr>
              <w:tabs>
                <w:tab w:val="left" w:pos="5400"/>
              </w:tabs>
              <w:rPr>
                <w:i/>
                <w:sz w:val="20"/>
              </w:rPr>
            </w:pPr>
          </w:p>
        </w:tc>
      </w:tr>
      <w:bookmarkEnd w:id="71"/>
      <w:bookmarkEnd w:id="72"/>
      <w:tr w14:paraId="00138A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D333E6C">
            <w:pPr>
              <w:tabs>
                <w:tab w:val="left" w:pos="5400"/>
              </w:tabs>
              <w:rPr>
                <w:bCs/>
                <w:sz w:val="20"/>
              </w:rPr>
            </w:pPr>
            <w:bookmarkStart w:id="74" w:name="bold41" w:colFirst="0" w:colLast="0"/>
            <w:bookmarkStart w:id="75" w:name="italic40" w:colFirst="0" w:colLast="0"/>
            <w:r>
              <w:rPr>
                <w:bCs/>
                <w:sz w:val="20"/>
              </w:rPr>
              <w:t>Main results</w:t>
            </w:r>
          </w:p>
        </w:tc>
        <w:tc>
          <w:tcPr>
            <w:tcW w:w="0" w:type="auto"/>
            <w:vMerge w:val="restart"/>
          </w:tcPr>
          <w:p w14:paraId="705025F6">
            <w:pPr>
              <w:tabs>
                <w:tab w:val="left" w:pos="5400"/>
              </w:tabs>
              <w:jc w:val="center"/>
              <w:rPr>
                <w:sz w:val="20"/>
              </w:rPr>
            </w:pPr>
            <w:r>
              <w:rPr>
                <w:sz w:val="20"/>
              </w:rPr>
              <w:t>16</w:t>
            </w:r>
          </w:p>
        </w:tc>
        <w:tc>
          <w:tcPr>
            <w:tcW w:w="8328" w:type="dxa"/>
          </w:tcPr>
          <w:p w14:paraId="585282A1">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24E2F512">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1DFA8A47">
            <w:pPr>
              <w:tabs>
                <w:tab w:val="left" w:pos="5400"/>
              </w:tabs>
              <w:rPr>
                <w:sz w:val="20"/>
              </w:rPr>
            </w:pPr>
          </w:p>
        </w:tc>
      </w:tr>
      <w:bookmarkEnd w:id="74"/>
      <w:bookmarkEnd w:id="75"/>
      <w:tr w14:paraId="1DCB556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FB05B6B">
            <w:pPr>
              <w:tabs>
                <w:tab w:val="left" w:pos="5400"/>
              </w:tabs>
              <w:rPr>
                <w:bCs/>
                <w:sz w:val="20"/>
              </w:rPr>
            </w:pPr>
            <w:bookmarkStart w:id="76" w:name="italic41" w:colFirst="0" w:colLast="0"/>
            <w:bookmarkStart w:id="77" w:name="bold42" w:colFirst="0" w:colLast="0"/>
          </w:p>
        </w:tc>
        <w:tc>
          <w:tcPr>
            <w:tcW w:w="0" w:type="auto"/>
            <w:vMerge w:val="continue"/>
          </w:tcPr>
          <w:p w14:paraId="237358BF">
            <w:pPr>
              <w:tabs>
                <w:tab w:val="left" w:pos="5400"/>
              </w:tabs>
              <w:jc w:val="center"/>
              <w:rPr>
                <w:sz w:val="20"/>
              </w:rPr>
            </w:pPr>
          </w:p>
        </w:tc>
        <w:tc>
          <w:tcPr>
            <w:tcW w:w="8328" w:type="dxa"/>
          </w:tcPr>
          <w:p w14:paraId="5BCEBFA9">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6B776A3D">
            <w:pPr>
              <w:tabs>
                <w:tab w:val="left" w:pos="5400"/>
              </w:tabs>
              <w:rPr>
                <w:sz w:val="20"/>
              </w:rPr>
            </w:pPr>
          </w:p>
        </w:tc>
        <w:tc>
          <w:tcPr>
            <w:tcW w:w="3118" w:type="dxa"/>
          </w:tcPr>
          <w:p w14:paraId="2F954515">
            <w:pPr>
              <w:tabs>
                <w:tab w:val="left" w:pos="5400"/>
              </w:tabs>
              <w:rPr>
                <w:sz w:val="20"/>
              </w:rPr>
            </w:pPr>
          </w:p>
        </w:tc>
      </w:tr>
      <w:bookmarkEnd w:id="76"/>
      <w:bookmarkEnd w:id="77"/>
      <w:tr w14:paraId="60EE6D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26F2EEB">
            <w:pPr>
              <w:tabs>
                <w:tab w:val="left" w:pos="5400"/>
              </w:tabs>
              <w:rPr>
                <w:bCs/>
                <w:sz w:val="20"/>
              </w:rPr>
            </w:pPr>
            <w:bookmarkStart w:id="78" w:name="bold43" w:colFirst="0" w:colLast="0"/>
            <w:bookmarkStart w:id="79" w:name="italic42" w:colFirst="0" w:colLast="0"/>
          </w:p>
        </w:tc>
        <w:tc>
          <w:tcPr>
            <w:tcW w:w="0" w:type="auto"/>
            <w:vMerge w:val="continue"/>
          </w:tcPr>
          <w:p w14:paraId="3D34E5FA">
            <w:pPr>
              <w:tabs>
                <w:tab w:val="left" w:pos="5400"/>
              </w:tabs>
              <w:jc w:val="center"/>
              <w:rPr>
                <w:sz w:val="20"/>
              </w:rPr>
            </w:pPr>
          </w:p>
        </w:tc>
        <w:tc>
          <w:tcPr>
            <w:tcW w:w="8328" w:type="dxa"/>
          </w:tcPr>
          <w:p w14:paraId="1CDD82B0">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0F39E2C2">
            <w:pPr>
              <w:tabs>
                <w:tab w:val="left" w:pos="5400"/>
              </w:tabs>
              <w:rPr>
                <w:sz w:val="20"/>
              </w:rPr>
            </w:pPr>
          </w:p>
        </w:tc>
        <w:tc>
          <w:tcPr>
            <w:tcW w:w="3118" w:type="dxa"/>
          </w:tcPr>
          <w:p w14:paraId="098B6AC4">
            <w:pPr>
              <w:tabs>
                <w:tab w:val="left" w:pos="5400"/>
              </w:tabs>
              <w:rPr>
                <w:sz w:val="20"/>
              </w:rPr>
            </w:pPr>
          </w:p>
        </w:tc>
      </w:tr>
      <w:bookmarkEnd w:id="78"/>
      <w:bookmarkEnd w:id="79"/>
    </w:tbl>
    <w:p w14:paraId="3454F80B">
      <w:bookmarkStart w:id="80" w:name="italic43"/>
      <w:bookmarkStart w:id="81"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164A41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BC024EC">
            <w:pPr>
              <w:tabs>
                <w:tab w:val="left" w:pos="5400"/>
              </w:tabs>
              <w:rPr>
                <w:bCs/>
                <w:sz w:val="20"/>
              </w:rPr>
            </w:pPr>
            <w:r>
              <w:rPr>
                <w:bCs/>
                <w:sz w:val="20"/>
              </w:rPr>
              <w:t>Other analyses</w:t>
            </w:r>
            <w:bookmarkEnd w:id="80"/>
            <w:bookmarkEnd w:id="81"/>
          </w:p>
        </w:tc>
        <w:tc>
          <w:tcPr>
            <w:tcW w:w="0" w:type="auto"/>
          </w:tcPr>
          <w:p w14:paraId="57435A4E">
            <w:pPr>
              <w:tabs>
                <w:tab w:val="left" w:pos="5400"/>
              </w:tabs>
              <w:jc w:val="center"/>
              <w:rPr>
                <w:sz w:val="20"/>
              </w:rPr>
            </w:pPr>
            <w:r>
              <w:rPr>
                <w:sz w:val="20"/>
              </w:rPr>
              <w:t>17</w:t>
            </w:r>
          </w:p>
        </w:tc>
        <w:tc>
          <w:tcPr>
            <w:tcW w:w="8687" w:type="dxa"/>
          </w:tcPr>
          <w:p w14:paraId="03C3CCE4">
            <w:pPr>
              <w:tabs>
                <w:tab w:val="left" w:pos="5400"/>
              </w:tabs>
              <w:rPr>
                <w:sz w:val="20"/>
              </w:rPr>
            </w:pPr>
            <w:r>
              <w:rPr>
                <w:sz w:val="20"/>
              </w:rPr>
              <w:t>Report other analyses done—eg analyses of subgroups and interactions, and sensitivity analyses</w:t>
            </w:r>
          </w:p>
        </w:tc>
        <w:tc>
          <w:tcPr>
            <w:tcW w:w="1265" w:type="dxa"/>
          </w:tcPr>
          <w:p w14:paraId="7CE7F8BE">
            <w:pPr>
              <w:tabs>
                <w:tab w:val="left" w:pos="5400"/>
              </w:tabs>
              <w:rPr>
                <w:sz w:val="20"/>
              </w:rPr>
            </w:pPr>
          </w:p>
        </w:tc>
        <w:tc>
          <w:tcPr>
            <w:tcW w:w="3129" w:type="dxa"/>
          </w:tcPr>
          <w:p w14:paraId="60D21E6B">
            <w:pPr>
              <w:tabs>
                <w:tab w:val="left" w:pos="5400"/>
              </w:tabs>
              <w:rPr>
                <w:sz w:val="20"/>
              </w:rPr>
            </w:pPr>
          </w:p>
        </w:tc>
      </w:tr>
      <w:tr w14:paraId="0BC048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6594177E">
            <w:pPr>
              <w:pStyle w:val="168"/>
              <w:tabs>
                <w:tab w:val="left" w:pos="5400"/>
              </w:tabs>
              <w:rPr>
                <w:sz w:val="20"/>
              </w:rPr>
            </w:pPr>
            <w:bookmarkStart w:id="82" w:name="italic44"/>
            <w:bookmarkStart w:id="83" w:name="bold45"/>
            <w:r>
              <w:rPr>
                <w:sz w:val="20"/>
              </w:rPr>
              <w:t>Discussion</w:t>
            </w:r>
            <w:bookmarkEnd w:id="82"/>
            <w:bookmarkEnd w:id="83"/>
          </w:p>
        </w:tc>
      </w:tr>
      <w:tr w14:paraId="0C36AD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7FD550C">
            <w:pPr>
              <w:tabs>
                <w:tab w:val="left" w:pos="5400"/>
              </w:tabs>
              <w:rPr>
                <w:bCs/>
                <w:sz w:val="20"/>
              </w:rPr>
            </w:pPr>
            <w:bookmarkStart w:id="84" w:name="bold46" w:colFirst="0" w:colLast="0"/>
            <w:bookmarkStart w:id="85" w:name="italic45" w:colFirst="0" w:colLast="0"/>
            <w:r>
              <w:rPr>
                <w:bCs/>
                <w:sz w:val="20"/>
              </w:rPr>
              <w:t>Key results</w:t>
            </w:r>
          </w:p>
        </w:tc>
        <w:tc>
          <w:tcPr>
            <w:tcW w:w="0" w:type="auto"/>
          </w:tcPr>
          <w:p w14:paraId="7450E607">
            <w:pPr>
              <w:tabs>
                <w:tab w:val="left" w:pos="5400"/>
              </w:tabs>
              <w:jc w:val="center"/>
              <w:rPr>
                <w:sz w:val="20"/>
              </w:rPr>
            </w:pPr>
            <w:r>
              <w:rPr>
                <w:sz w:val="20"/>
              </w:rPr>
              <w:t>18</w:t>
            </w:r>
          </w:p>
        </w:tc>
        <w:tc>
          <w:tcPr>
            <w:tcW w:w="8687" w:type="dxa"/>
          </w:tcPr>
          <w:p w14:paraId="0A1077C4">
            <w:pPr>
              <w:tabs>
                <w:tab w:val="left" w:pos="5400"/>
              </w:tabs>
              <w:rPr>
                <w:sz w:val="20"/>
              </w:rPr>
            </w:pPr>
            <w:r>
              <w:rPr>
                <w:sz w:val="20"/>
              </w:rPr>
              <w:t>Summarise key results with reference to study objectives</w:t>
            </w:r>
          </w:p>
        </w:tc>
        <w:tc>
          <w:tcPr>
            <w:tcW w:w="1265" w:type="dxa"/>
          </w:tcPr>
          <w:p w14:paraId="11E9922A">
            <w:pPr>
              <w:tabs>
                <w:tab w:val="left" w:pos="5400"/>
              </w:tabs>
              <w:rPr>
                <w:rFonts w:hint="eastAsia" w:eastAsia="宋体"/>
                <w:sz w:val="20"/>
                <w:lang w:val="en-US" w:eastAsia="zh-CN"/>
              </w:rPr>
            </w:pPr>
            <w:r>
              <w:rPr>
                <w:rFonts w:hint="eastAsia" w:eastAsia="宋体"/>
                <w:sz w:val="20"/>
                <w:lang w:val="en-US" w:eastAsia="zh-CN"/>
              </w:rPr>
              <w:t>5</w:t>
            </w:r>
          </w:p>
        </w:tc>
        <w:tc>
          <w:tcPr>
            <w:tcW w:w="3129" w:type="dxa"/>
          </w:tcPr>
          <w:p w14:paraId="472C7BBD">
            <w:pPr>
              <w:tabs>
                <w:tab w:val="left" w:pos="5400"/>
              </w:tabs>
              <w:rPr>
                <w:sz w:val="20"/>
              </w:rPr>
            </w:pPr>
          </w:p>
        </w:tc>
      </w:tr>
      <w:bookmarkEnd w:id="84"/>
      <w:bookmarkEnd w:id="85"/>
      <w:tr w14:paraId="47B634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A0F039B">
            <w:pPr>
              <w:tabs>
                <w:tab w:val="left" w:pos="5400"/>
              </w:tabs>
              <w:rPr>
                <w:bCs/>
                <w:sz w:val="20"/>
              </w:rPr>
            </w:pPr>
            <w:bookmarkStart w:id="86" w:name="bold47" w:colFirst="0" w:colLast="0"/>
            <w:bookmarkStart w:id="87" w:name="italic46" w:colFirst="0" w:colLast="0"/>
            <w:r>
              <w:rPr>
                <w:bCs/>
                <w:sz w:val="20"/>
              </w:rPr>
              <w:t>Limitations</w:t>
            </w:r>
          </w:p>
        </w:tc>
        <w:tc>
          <w:tcPr>
            <w:tcW w:w="0" w:type="auto"/>
          </w:tcPr>
          <w:p w14:paraId="1A5946B1">
            <w:pPr>
              <w:tabs>
                <w:tab w:val="left" w:pos="5400"/>
              </w:tabs>
              <w:jc w:val="center"/>
              <w:rPr>
                <w:sz w:val="20"/>
              </w:rPr>
            </w:pPr>
            <w:r>
              <w:rPr>
                <w:sz w:val="20"/>
              </w:rPr>
              <w:t>19</w:t>
            </w:r>
          </w:p>
        </w:tc>
        <w:tc>
          <w:tcPr>
            <w:tcW w:w="8687" w:type="dxa"/>
          </w:tcPr>
          <w:p w14:paraId="4E0CE526">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6C718461">
            <w:pPr>
              <w:tabs>
                <w:tab w:val="left" w:pos="5400"/>
              </w:tabs>
              <w:rPr>
                <w:rFonts w:hint="eastAsia" w:eastAsia="宋体"/>
                <w:sz w:val="20"/>
                <w:lang w:val="en-US" w:eastAsia="zh-CN"/>
              </w:rPr>
            </w:pPr>
            <w:r>
              <w:rPr>
                <w:rFonts w:hint="eastAsia" w:eastAsia="宋体"/>
                <w:sz w:val="20"/>
                <w:lang w:val="en-US" w:eastAsia="zh-CN"/>
              </w:rPr>
              <w:t>5</w:t>
            </w:r>
          </w:p>
        </w:tc>
        <w:tc>
          <w:tcPr>
            <w:tcW w:w="3129" w:type="dxa"/>
          </w:tcPr>
          <w:p w14:paraId="00BBC7D1">
            <w:pPr>
              <w:tabs>
                <w:tab w:val="left" w:pos="5400"/>
              </w:tabs>
              <w:rPr>
                <w:sz w:val="20"/>
              </w:rPr>
            </w:pPr>
          </w:p>
        </w:tc>
      </w:tr>
      <w:bookmarkEnd w:id="86"/>
      <w:bookmarkEnd w:id="87"/>
      <w:tr w14:paraId="4B8968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DE0EEE6">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5D205F80">
            <w:pPr>
              <w:tabs>
                <w:tab w:val="left" w:pos="5400"/>
              </w:tabs>
              <w:jc w:val="center"/>
              <w:rPr>
                <w:sz w:val="20"/>
              </w:rPr>
            </w:pPr>
            <w:r>
              <w:rPr>
                <w:sz w:val="20"/>
              </w:rPr>
              <w:t>20</w:t>
            </w:r>
          </w:p>
        </w:tc>
        <w:tc>
          <w:tcPr>
            <w:tcW w:w="8687" w:type="dxa"/>
          </w:tcPr>
          <w:p w14:paraId="39EEF61A">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4C7D43BE">
            <w:pPr>
              <w:tabs>
                <w:tab w:val="left" w:pos="5400"/>
              </w:tabs>
              <w:rPr>
                <w:rFonts w:hint="eastAsia" w:eastAsia="宋体"/>
                <w:sz w:val="20"/>
                <w:lang w:val="en-US" w:eastAsia="zh-CN"/>
              </w:rPr>
            </w:pPr>
            <w:r>
              <w:rPr>
                <w:rFonts w:hint="eastAsia" w:eastAsia="宋体"/>
                <w:sz w:val="20"/>
                <w:lang w:val="en-US" w:eastAsia="zh-CN"/>
              </w:rPr>
              <w:t>5</w:t>
            </w:r>
          </w:p>
        </w:tc>
        <w:tc>
          <w:tcPr>
            <w:tcW w:w="3129" w:type="dxa"/>
          </w:tcPr>
          <w:p w14:paraId="044FA065">
            <w:pPr>
              <w:tabs>
                <w:tab w:val="left" w:pos="5400"/>
              </w:tabs>
              <w:rPr>
                <w:sz w:val="20"/>
              </w:rPr>
            </w:pPr>
          </w:p>
        </w:tc>
      </w:tr>
      <w:bookmarkEnd w:id="88"/>
      <w:bookmarkEnd w:id="89"/>
      <w:tr w14:paraId="5AB07E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5E79C25">
            <w:pPr>
              <w:tabs>
                <w:tab w:val="left" w:pos="5400"/>
              </w:tabs>
              <w:rPr>
                <w:bCs/>
                <w:sz w:val="20"/>
              </w:rPr>
            </w:pPr>
            <w:bookmarkStart w:id="90" w:name="bold49" w:colFirst="0" w:colLast="0"/>
            <w:bookmarkStart w:id="91" w:name="italic48" w:colFirst="0" w:colLast="0"/>
            <w:r>
              <w:rPr>
                <w:bCs/>
                <w:sz w:val="20"/>
              </w:rPr>
              <w:t>Generalisability</w:t>
            </w:r>
          </w:p>
        </w:tc>
        <w:tc>
          <w:tcPr>
            <w:tcW w:w="0" w:type="auto"/>
          </w:tcPr>
          <w:p w14:paraId="32C3FAB8">
            <w:pPr>
              <w:tabs>
                <w:tab w:val="left" w:pos="5400"/>
              </w:tabs>
              <w:jc w:val="center"/>
              <w:rPr>
                <w:sz w:val="20"/>
              </w:rPr>
            </w:pPr>
            <w:r>
              <w:rPr>
                <w:sz w:val="20"/>
              </w:rPr>
              <w:t>21</w:t>
            </w:r>
          </w:p>
        </w:tc>
        <w:tc>
          <w:tcPr>
            <w:tcW w:w="8687" w:type="dxa"/>
          </w:tcPr>
          <w:p w14:paraId="0084D2F1">
            <w:pPr>
              <w:tabs>
                <w:tab w:val="left" w:pos="5400"/>
              </w:tabs>
              <w:rPr>
                <w:sz w:val="20"/>
              </w:rPr>
            </w:pPr>
            <w:r>
              <w:rPr>
                <w:sz w:val="20"/>
              </w:rPr>
              <w:t>Discuss the generalisability (external validity) of the study results</w:t>
            </w:r>
          </w:p>
        </w:tc>
        <w:tc>
          <w:tcPr>
            <w:tcW w:w="1265" w:type="dxa"/>
          </w:tcPr>
          <w:p w14:paraId="2A93A547">
            <w:pPr>
              <w:tabs>
                <w:tab w:val="left" w:pos="5400"/>
              </w:tabs>
              <w:rPr>
                <w:sz w:val="20"/>
              </w:rPr>
            </w:pPr>
          </w:p>
        </w:tc>
        <w:tc>
          <w:tcPr>
            <w:tcW w:w="3129" w:type="dxa"/>
          </w:tcPr>
          <w:p w14:paraId="1046EBB4">
            <w:pPr>
              <w:tabs>
                <w:tab w:val="left" w:pos="5400"/>
              </w:tabs>
              <w:rPr>
                <w:sz w:val="20"/>
              </w:rPr>
            </w:pPr>
          </w:p>
        </w:tc>
      </w:tr>
      <w:bookmarkEnd w:id="90"/>
      <w:bookmarkEnd w:id="91"/>
      <w:tr w14:paraId="6D028F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688F6D50">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00BE1AD7">
            <w:pPr>
              <w:pStyle w:val="168"/>
              <w:tabs>
                <w:tab w:val="left" w:pos="5400"/>
              </w:tabs>
              <w:rPr>
                <w:sz w:val="20"/>
              </w:rPr>
            </w:pPr>
          </w:p>
        </w:tc>
      </w:tr>
      <w:tr w14:paraId="64914A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F601CE4">
            <w:pPr>
              <w:tabs>
                <w:tab w:val="left" w:pos="5400"/>
              </w:tabs>
              <w:rPr>
                <w:bCs/>
                <w:sz w:val="20"/>
              </w:rPr>
            </w:pPr>
            <w:bookmarkStart w:id="94" w:name="italic50" w:colFirst="0" w:colLast="0"/>
            <w:bookmarkStart w:id="95" w:name="bold51" w:colFirst="0" w:colLast="0"/>
            <w:r>
              <w:rPr>
                <w:bCs/>
                <w:sz w:val="20"/>
              </w:rPr>
              <w:t>Funding</w:t>
            </w:r>
          </w:p>
        </w:tc>
        <w:tc>
          <w:tcPr>
            <w:tcW w:w="0" w:type="auto"/>
          </w:tcPr>
          <w:p w14:paraId="10E60D04">
            <w:pPr>
              <w:tabs>
                <w:tab w:val="left" w:pos="5400"/>
              </w:tabs>
              <w:jc w:val="center"/>
              <w:rPr>
                <w:sz w:val="20"/>
              </w:rPr>
            </w:pPr>
            <w:r>
              <w:rPr>
                <w:sz w:val="20"/>
              </w:rPr>
              <w:t>22</w:t>
            </w:r>
          </w:p>
        </w:tc>
        <w:tc>
          <w:tcPr>
            <w:tcW w:w="8687" w:type="dxa"/>
          </w:tcPr>
          <w:p w14:paraId="264CA5F5">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4794F259">
            <w:pPr>
              <w:tabs>
                <w:tab w:val="left" w:pos="5400"/>
              </w:tabs>
              <w:rPr>
                <w:rFonts w:hint="default" w:eastAsia="宋体"/>
                <w:sz w:val="20"/>
                <w:lang w:val="en-US" w:eastAsia="zh-CN"/>
              </w:rPr>
            </w:pPr>
            <w:r>
              <w:rPr>
                <w:rFonts w:hint="eastAsia" w:eastAsia="宋体"/>
                <w:sz w:val="20"/>
                <w:lang w:val="en-US" w:eastAsia="zh-CN"/>
              </w:rPr>
              <w:t>In declarations</w:t>
            </w:r>
          </w:p>
        </w:tc>
        <w:tc>
          <w:tcPr>
            <w:tcW w:w="3129" w:type="dxa"/>
          </w:tcPr>
          <w:p w14:paraId="30D3325E">
            <w:pPr>
              <w:tabs>
                <w:tab w:val="left" w:pos="5400"/>
              </w:tabs>
              <w:rPr>
                <w:sz w:val="20"/>
              </w:rPr>
            </w:pPr>
          </w:p>
        </w:tc>
      </w:tr>
      <w:bookmarkEnd w:id="94"/>
      <w:bookmarkEnd w:id="95"/>
    </w:tbl>
    <w:p w14:paraId="002207CA">
      <w:pPr>
        <w:pStyle w:val="154"/>
        <w:tabs>
          <w:tab w:val="left" w:pos="5400"/>
        </w:tabs>
        <w:rPr>
          <w:bCs/>
          <w:sz w:val="20"/>
        </w:rPr>
      </w:pPr>
    </w:p>
    <w:p w14:paraId="6D22C146">
      <w:pPr>
        <w:pStyle w:val="154"/>
        <w:tabs>
          <w:tab w:val="left" w:pos="5400"/>
        </w:tabs>
        <w:rPr>
          <w:sz w:val="20"/>
        </w:rPr>
      </w:pPr>
      <w:r>
        <w:rPr>
          <w:bCs/>
          <w:sz w:val="20"/>
        </w:rPr>
        <w:t>*</w:t>
      </w:r>
      <w:r>
        <w:rPr>
          <w:sz w:val="20"/>
        </w:rPr>
        <w:t>Give information separately for cases and controls in case-control studies and, if applicab</w:t>
      </w:r>
      <w:bookmarkStart w:id="96" w:name="_GoBack"/>
      <w:bookmarkEnd w:id="96"/>
      <w:r>
        <w:rPr>
          <w:sz w:val="20"/>
        </w:rPr>
        <w:t>le, for exposed and unexposed groups in cohort and cross-sectional studies.</w:t>
      </w:r>
    </w:p>
    <w:p w14:paraId="12700431">
      <w:pPr>
        <w:pStyle w:val="154"/>
        <w:tabs>
          <w:tab w:val="left" w:pos="5400"/>
        </w:tabs>
        <w:rPr>
          <w:sz w:val="20"/>
        </w:rPr>
      </w:pPr>
    </w:p>
    <w:p w14:paraId="47C59F41">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FB0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1122F86B">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CFCD">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0EBEB5BA">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80F3B04"/>
    <w:rsid w:val="312204E9"/>
    <w:rsid w:val="4B386DCB"/>
    <w:rsid w:val="55B4384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 w:type="paragraph" w:customStyle="1" w:styleId="218">
    <w:name w:val="normal"/>
    <w:qFormat/>
    <w:uiPriority w:val="0"/>
    <w:pPr>
      <w:spacing w:line="276" w:lineRule="auto"/>
      <w:contextualSpacing/>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4</Pages>
  <Words>782</Words>
  <Characters>4675</Characters>
  <Lines>39</Lines>
  <Paragraphs>11</Paragraphs>
  <TotalTime>10</TotalTime>
  <ScaleCrop>false</ScaleCrop>
  <LinksUpToDate>false</LinksUpToDate>
  <CharactersWithSpaces>5337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天心月</cp:lastModifiedBy>
  <cp:lastPrinted>2014-09-01T08:36:00Z</cp:lastPrinted>
  <dcterms:modified xsi:type="dcterms:W3CDTF">2025-05-02T02:11:02Z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eyJoZGlkIjoiZDE2YzNkNGZlN2IwZTAyNzc4MGNhMzQ0NTkyNzNmMjIiLCJ1c2VySWQiOiIyMzIwOTMzNyJ9</vt:lpwstr>
  </property>
  <property fmtid="{D5CDD505-2E9C-101B-9397-08002B2CF9AE}" pid="8" name="KSOProductBuildVer">
    <vt:lpwstr>2052-12.1.0.20784</vt:lpwstr>
  </property>
  <property fmtid="{D5CDD505-2E9C-101B-9397-08002B2CF9AE}" pid="9" name="ICV">
    <vt:lpwstr>46B4FD9078E7480796EA76D3D064EADD_12</vt:lpwstr>
  </property>
</Properties>
</file>