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844FC" w14:textId="77777777" w:rsidR="006443E5" w:rsidRDefault="00000000">
      <w:pPr>
        <w:pStyle w:val="Heading1"/>
      </w:pPr>
      <w:r>
        <w:t>Translations of Non-English Text in CODE.R</w:t>
      </w:r>
    </w:p>
    <w:p w14:paraId="0C9B488C" w14:textId="77777777" w:rsidR="006443E5" w:rsidRDefault="00000000">
      <w:r>
        <w:t>Line 16:</w:t>
      </w:r>
    </w:p>
    <w:p w14:paraId="3C3AE3E6" w14:textId="77777777" w:rsidR="006443E5" w:rsidRDefault="00000000">
      <w:r>
        <w:t xml:space="preserve">Original: </w:t>
      </w:r>
      <w:r>
        <w:t>提取波数</w:t>
      </w:r>
      <w:r>
        <w:t>-Mac</w:t>
      </w:r>
      <w:r>
        <w:t>里正常显示，所以</w:t>
      </w:r>
      <w:r>
        <w:t>2,8</w:t>
      </w:r>
      <w:r>
        <w:t>改成</w:t>
      </w:r>
      <w:r>
        <w:t>1,7</w:t>
      </w:r>
      <w:r>
        <w:t>就行</w:t>
      </w:r>
    </w:p>
    <w:p w14:paraId="3A45BB82" w14:textId="77777777" w:rsidR="006443E5" w:rsidRDefault="00000000">
      <w:r>
        <w:t>Translation: Extract wavenumbers – displays correctly on Mac, so change 2,8 to 1,7.</w:t>
      </w:r>
    </w:p>
    <w:p w14:paraId="2037329C" w14:textId="77777777" w:rsidR="006443E5" w:rsidRDefault="006443E5"/>
    <w:p w14:paraId="009D4FFC" w14:textId="77777777" w:rsidR="006443E5" w:rsidRDefault="00000000">
      <w:r>
        <w:t>Line 19:</w:t>
      </w:r>
    </w:p>
    <w:p w14:paraId="2E122AB3" w14:textId="77777777" w:rsidR="006443E5" w:rsidRDefault="00000000">
      <w:r>
        <w:t xml:space="preserve">Original: </w:t>
      </w:r>
      <w:r>
        <w:t>去</w:t>
      </w:r>
      <w:r>
        <w:t>3</w:t>
      </w:r>
    </w:p>
    <w:p w14:paraId="09FCD8B1" w14:textId="77777777" w:rsidR="006443E5" w:rsidRDefault="00000000">
      <w:r>
        <w:t>Translation: Remove spectra with absorbance &gt; 3.</w:t>
      </w:r>
    </w:p>
    <w:p w14:paraId="4411BE1A" w14:textId="77777777" w:rsidR="006443E5" w:rsidRDefault="006443E5"/>
    <w:p w14:paraId="77B6CBB0" w14:textId="77777777" w:rsidR="006443E5" w:rsidRDefault="00000000">
      <w:r>
        <w:t>Line 24:</w:t>
      </w:r>
    </w:p>
    <w:p w14:paraId="3AB1182C" w14:textId="77777777" w:rsidR="006443E5" w:rsidRDefault="00000000">
      <w:r>
        <w:t xml:space="preserve">Original: </w:t>
      </w:r>
      <w:r>
        <w:t>通过</w:t>
      </w:r>
      <w:r>
        <w:t>sample</w:t>
      </w:r>
      <w:r>
        <w:t>函数，获取</w:t>
      </w:r>
      <w:r>
        <w:t>train</w:t>
      </w:r>
      <w:r>
        <w:t>序列</w:t>
      </w:r>
    </w:p>
    <w:p w14:paraId="36F925C7" w14:textId="77777777" w:rsidR="006443E5" w:rsidRDefault="00000000">
      <w:r>
        <w:t>Translation: Generate training sequence using the sample() function.</w:t>
      </w:r>
    </w:p>
    <w:p w14:paraId="0F2B1C50" w14:textId="77777777" w:rsidR="006443E5" w:rsidRDefault="006443E5"/>
    <w:p w14:paraId="03E9D473" w14:textId="77777777" w:rsidR="006443E5" w:rsidRDefault="00000000">
      <w:r>
        <w:t>Line 29:</w:t>
      </w:r>
    </w:p>
    <w:p w14:paraId="3C87F9C6" w14:textId="77777777" w:rsidR="006443E5" w:rsidRDefault="00000000">
      <w:r>
        <w:t xml:space="preserve">Original: </w:t>
      </w:r>
      <w:r>
        <w:t>分别获取</w:t>
      </w:r>
      <w:r>
        <w:t>HCMM</w:t>
      </w:r>
      <w:r>
        <w:t>和</w:t>
      </w:r>
      <w:r>
        <w:t>LCMM</w:t>
      </w:r>
      <w:r>
        <w:t>以及</w:t>
      </w:r>
      <w:r>
        <w:t>HCLC</w:t>
      </w:r>
      <w:r>
        <w:t>的</w:t>
      </w:r>
      <w:r>
        <w:t>train</w:t>
      </w:r>
      <w:r>
        <w:t>和</w:t>
      </w:r>
      <w:r>
        <w:t>test</w:t>
      </w:r>
      <w:r>
        <w:t>的矩阵</w:t>
      </w:r>
    </w:p>
    <w:p w14:paraId="4785EB09" w14:textId="77777777" w:rsidR="006443E5" w:rsidRDefault="00000000">
      <w:r>
        <w:t>Translation: Extract training and testing matrices for HCMM, LCMM, and HCLC groups.</w:t>
      </w:r>
    </w:p>
    <w:p w14:paraId="77968465" w14:textId="77777777" w:rsidR="006443E5" w:rsidRDefault="006443E5"/>
    <w:p w14:paraId="64620582" w14:textId="77777777" w:rsidR="006443E5" w:rsidRDefault="00000000">
      <w:r>
        <w:t>Line 37:</w:t>
      </w:r>
    </w:p>
    <w:p w14:paraId="1F7A3EF2" w14:textId="77777777" w:rsidR="006443E5" w:rsidRDefault="00000000">
      <w:r>
        <w:t xml:space="preserve">Original: </w:t>
      </w:r>
      <w:r>
        <w:t>定义预处理组合函数</w:t>
      </w:r>
    </w:p>
    <w:p w14:paraId="2FCD80EA" w14:textId="77777777" w:rsidR="006443E5" w:rsidRDefault="00000000">
      <w:r>
        <w:t>Translation: Define preprocessing combination function.</w:t>
      </w:r>
    </w:p>
    <w:p w14:paraId="79D750EB" w14:textId="77777777" w:rsidR="006443E5" w:rsidRDefault="006443E5"/>
    <w:p w14:paraId="54484540" w14:textId="77777777" w:rsidR="006443E5" w:rsidRDefault="00000000">
      <w:r>
        <w:t>Line 44:</w:t>
      </w:r>
    </w:p>
    <w:p w14:paraId="73958815" w14:textId="77777777" w:rsidR="006443E5" w:rsidRDefault="00000000">
      <w:r>
        <w:t xml:space="preserve">Original: </w:t>
      </w:r>
      <w:r>
        <w:t>定义</w:t>
      </w:r>
      <w:r>
        <w:t>SNV</w:t>
      </w:r>
      <w:r>
        <w:t>函数</w:t>
      </w:r>
      <w:r>
        <w:t xml:space="preserve"> Standard Normal Variate</w:t>
      </w:r>
    </w:p>
    <w:p w14:paraId="4A9273AE" w14:textId="77777777" w:rsidR="006443E5" w:rsidRDefault="00000000">
      <w:r>
        <w:t>Translation: Define SNV function (Standard Normal Variate).</w:t>
      </w:r>
    </w:p>
    <w:p w14:paraId="6F6CC32F" w14:textId="77777777" w:rsidR="006443E5" w:rsidRDefault="006443E5"/>
    <w:p w14:paraId="3A88CE45" w14:textId="77777777" w:rsidR="006443E5" w:rsidRDefault="00000000">
      <w:r>
        <w:t>Line 51:</w:t>
      </w:r>
    </w:p>
    <w:p w14:paraId="2D5E11FF" w14:textId="77777777" w:rsidR="006443E5" w:rsidRDefault="00000000">
      <w:r>
        <w:t xml:space="preserve">Original: </w:t>
      </w:r>
      <w:r>
        <w:t>定义</w:t>
      </w:r>
      <w:r>
        <w:t>CS</w:t>
      </w:r>
      <w:r>
        <w:t>函数</w:t>
      </w:r>
      <w:r>
        <w:t xml:space="preserve"> Center and Scale</w:t>
      </w:r>
    </w:p>
    <w:p w14:paraId="0CE530D1" w14:textId="77777777" w:rsidR="006443E5" w:rsidRDefault="00000000">
      <w:r>
        <w:t>Translation: Define CS function (Center and Scale).</w:t>
      </w:r>
    </w:p>
    <w:p w14:paraId="4F8E78D9" w14:textId="77777777" w:rsidR="006443E5" w:rsidRDefault="006443E5"/>
    <w:p w14:paraId="27BEFC25" w14:textId="77777777" w:rsidR="006443E5" w:rsidRDefault="00000000">
      <w:r>
        <w:t>Line 59:</w:t>
      </w:r>
    </w:p>
    <w:p w14:paraId="64DBCCB7" w14:textId="77777777" w:rsidR="006443E5" w:rsidRDefault="00000000">
      <w:r>
        <w:t xml:space="preserve">Original: </w:t>
      </w:r>
      <w:r>
        <w:t>定义</w:t>
      </w:r>
      <w:r>
        <w:t>The first derivative</w:t>
      </w:r>
    </w:p>
    <w:p w14:paraId="5F4967F0" w14:textId="77777777" w:rsidR="006443E5" w:rsidRDefault="00000000">
      <w:r>
        <w:t>Translation: Define the first derivative function.</w:t>
      </w:r>
    </w:p>
    <w:p w14:paraId="1E254BC4" w14:textId="77777777" w:rsidR="006443E5" w:rsidRDefault="006443E5"/>
    <w:p w14:paraId="17D84F0F" w14:textId="77777777" w:rsidR="006443E5" w:rsidRDefault="00000000">
      <w:r>
        <w:t>Line 68:</w:t>
      </w:r>
    </w:p>
    <w:p w14:paraId="605DB668" w14:textId="77777777" w:rsidR="006443E5" w:rsidRDefault="00000000">
      <w:r>
        <w:t xml:space="preserve">Original: </w:t>
      </w:r>
      <w:r>
        <w:t>定义</w:t>
      </w:r>
      <w:r>
        <w:t>The second derivative</w:t>
      </w:r>
    </w:p>
    <w:p w14:paraId="062BAA52" w14:textId="77777777" w:rsidR="006443E5" w:rsidRDefault="00000000">
      <w:r>
        <w:t>Translation: Define the second derivative function.</w:t>
      </w:r>
    </w:p>
    <w:p w14:paraId="5431CCE7" w14:textId="77777777" w:rsidR="006443E5" w:rsidRDefault="006443E5"/>
    <w:p w14:paraId="158E8DD7" w14:textId="77777777" w:rsidR="006443E5" w:rsidRDefault="00000000">
      <w:r>
        <w:t>Line 77:</w:t>
      </w:r>
    </w:p>
    <w:p w14:paraId="18E4355E" w14:textId="77777777" w:rsidR="006443E5" w:rsidRDefault="00000000">
      <w:r>
        <w:t xml:space="preserve">Original: SNV + CS </w:t>
      </w:r>
      <w:r>
        <w:t>组合</w:t>
      </w:r>
    </w:p>
    <w:p w14:paraId="05E01CD6" w14:textId="77777777" w:rsidR="006443E5" w:rsidRDefault="00000000">
      <w:r>
        <w:t>Translation: Combination of SNV and CS.</w:t>
      </w:r>
    </w:p>
    <w:p w14:paraId="01BEEE60" w14:textId="77777777" w:rsidR="006443E5" w:rsidRDefault="006443E5"/>
    <w:p w14:paraId="14CB87EF" w14:textId="77777777" w:rsidR="006443E5" w:rsidRDefault="00000000">
      <w:r>
        <w:t>Line 84:</w:t>
      </w:r>
    </w:p>
    <w:p w14:paraId="5F2A9200" w14:textId="77777777" w:rsidR="006443E5" w:rsidRDefault="00000000">
      <w:r>
        <w:t xml:space="preserve">Original: CS + SNV </w:t>
      </w:r>
      <w:r>
        <w:t>组合</w:t>
      </w:r>
    </w:p>
    <w:p w14:paraId="7F2FE0FD" w14:textId="77777777" w:rsidR="006443E5" w:rsidRDefault="00000000">
      <w:r>
        <w:t>Translation: Combination of CS and SNV.</w:t>
      </w:r>
    </w:p>
    <w:p w14:paraId="6AD745B0" w14:textId="77777777" w:rsidR="006443E5" w:rsidRDefault="006443E5"/>
    <w:p w14:paraId="5F9973D6" w14:textId="77777777" w:rsidR="006443E5" w:rsidRDefault="00000000">
      <w:r>
        <w:t>Line 92:</w:t>
      </w:r>
    </w:p>
    <w:p w14:paraId="1CFDBF2C" w14:textId="77777777" w:rsidR="006443E5" w:rsidRDefault="00000000">
      <w:r>
        <w:t>Original: data.frame</w:t>
      </w:r>
      <w:r>
        <w:t>没有</w:t>
      </w:r>
      <w:r>
        <w:t>sample</w:t>
      </w:r>
      <w:r>
        <w:t>和</w:t>
      </w:r>
      <w:r>
        <w:t>class</w:t>
      </w:r>
    </w:p>
    <w:p w14:paraId="4D9BBA13" w14:textId="77777777" w:rsidR="006443E5" w:rsidRDefault="00000000">
      <w:r>
        <w:t>Translation: The data.frame lacks 'sample' and 'class' columns.</w:t>
      </w:r>
    </w:p>
    <w:p w14:paraId="6A3E427E" w14:textId="77777777" w:rsidR="006443E5" w:rsidRDefault="006443E5"/>
    <w:p w14:paraId="7189C293" w14:textId="77777777" w:rsidR="006443E5" w:rsidRDefault="00000000">
      <w:r>
        <w:lastRenderedPageBreak/>
        <w:t>Line 98:</w:t>
      </w:r>
    </w:p>
    <w:p w14:paraId="4CFA6355" w14:textId="77777777" w:rsidR="006443E5" w:rsidRDefault="00000000">
      <w:r>
        <w:t>Original: NIR</w:t>
      </w:r>
      <w:r>
        <w:t>处理</w:t>
      </w:r>
      <w:r>
        <w:t>-</w:t>
      </w:r>
      <w:r>
        <w:t>便于</w:t>
      </w:r>
      <w:r>
        <w:t>MSC,D2,D1</w:t>
      </w:r>
      <w:r>
        <w:t>预处理</w:t>
      </w:r>
    </w:p>
    <w:p w14:paraId="3CC19D4E" w14:textId="2664C2F1" w:rsidR="006443E5" w:rsidRDefault="00000000">
      <w:r>
        <w:t xml:space="preserve">Translation: NIR </w:t>
      </w:r>
      <w:r w:rsidR="007F6140">
        <w:rPr>
          <w:rFonts w:hint="eastAsia"/>
          <w:lang w:eastAsia="zh-CN"/>
        </w:rPr>
        <w:t>processing</w:t>
      </w:r>
      <w:r>
        <w:t xml:space="preserve"> – prepare for MSC, D1, D2 preprocessing.</w:t>
      </w:r>
    </w:p>
    <w:p w14:paraId="6ABC829D" w14:textId="77777777" w:rsidR="006443E5" w:rsidRDefault="006443E5"/>
    <w:p w14:paraId="5CEBB399" w14:textId="77777777" w:rsidR="006443E5" w:rsidRDefault="00000000">
      <w:r>
        <w:t>Line 102:</w:t>
      </w:r>
    </w:p>
    <w:p w14:paraId="5955EA5E" w14:textId="77777777" w:rsidR="006443E5" w:rsidRDefault="00000000">
      <w:r>
        <w:t xml:space="preserve">Original: </w:t>
      </w:r>
      <w:r>
        <w:t>定义</w:t>
      </w:r>
      <w:r>
        <w:t>MSC Multiple Scattering Correction</w:t>
      </w:r>
    </w:p>
    <w:p w14:paraId="500D06AB" w14:textId="77777777" w:rsidR="006443E5" w:rsidRDefault="00000000">
      <w:r>
        <w:t>Translation: Define MSC function (Multiplicative Scatter Correction).</w:t>
      </w:r>
    </w:p>
    <w:p w14:paraId="1EC5A4E4" w14:textId="77777777" w:rsidR="006443E5" w:rsidRDefault="006443E5"/>
    <w:p w14:paraId="1F537F58" w14:textId="77777777" w:rsidR="006443E5" w:rsidRDefault="00000000">
      <w:r>
        <w:t>Line 109:</w:t>
      </w:r>
    </w:p>
    <w:p w14:paraId="61491581" w14:textId="77777777" w:rsidR="006443E5" w:rsidRDefault="00000000">
      <w:r>
        <w:t xml:space="preserve">Original: </w:t>
      </w:r>
      <w:r>
        <w:t>转化</w:t>
      </w:r>
      <w:r>
        <w:t>D1 D2</w:t>
      </w:r>
      <w:r>
        <w:t>数据格式和其他数据一样</w:t>
      </w:r>
      <w:r>
        <w:t>,sample,class,var1,var2,var3.....varn.</w:t>
      </w:r>
    </w:p>
    <w:p w14:paraId="4BCADB17" w14:textId="77777777" w:rsidR="006443E5" w:rsidRDefault="00000000">
      <w:r>
        <w:t>Translation: Format D1/D2 data to match structure: sample, class, var1, var2, ..., varn.</w:t>
      </w:r>
    </w:p>
    <w:p w14:paraId="4043EA68" w14:textId="77777777" w:rsidR="006443E5" w:rsidRDefault="006443E5"/>
    <w:p w14:paraId="08846496" w14:textId="77777777" w:rsidR="006443E5" w:rsidRDefault="00000000">
      <w:r>
        <w:t>Line 127:</w:t>
      </w:r>
    </w:p>
    <w:p w14:paraId="5A1388EF" w14:textId="77777777" w:rsidR="006443E5" w:rsidRDefault="00000000">
      <w:r>
        <w:t xml:space="preserve">Original: </w:t>
      </w:r>
      <w:r>
        <w:t>对</w:t>
      </w:r>
      <w:r>
        <w:t>LCMM</w:t>
      </w:r>
      <w:r>
        <w:t>和</w:t>
      </w:r>
      <w:r>
        <w:t>HCMM</w:t>
      </w:r>
      <w:r>
        <w:t>以及</w:t>
      </w:r>
      <w:r>
        <w:t>HCLC</w:t>
      </w:r>
      <w:r>
        <w:t>进行预处理</w:t>
      </w:r>
    </w:p>
    <w:p w14:paraId="3A792CBD" w14:textId="77777777" w:rsidR="006443E5" w:rsidRDefault="00000000">
      <w:r>
        <w:t>Translation: Apply preprocessing to LCMM, HCMM, and HCLC.</w:t>
      </w:r>
    </w:p>
    <w:p w14:paraId="55B6286C" w14:textId="77777777" w:rsidR="006443E5" w:rsidRDefault="006443E5"/>
    <w:p w14:paraId="4839A84D" w14:textId="77777777" w:rsidR="006443E5" w:rsidRDefault="00000000">
      <w:r>
        <w:t>Line 130:</w:t>
      </w:r>
    </w:p>
    <w:p w14:paraId="66FA6F7B" w14:textId="77777777" w:rsidR="006443E5" w:rsidRDefault="00000000">
      <w:r>
        <w:t xml:space="preserve">Original: </w:t>
      </w:r>
      <w:r>
        <w:t>取出</w:t>
      </w:r>
      <w:r>
        <w:t>train,test</w:t>
      </w:r>
    </w:p>
    <w:p w14:paraId="3093B5E6" w14:textId="77777777" w:rsidR="006443E5" w:rsidRDefault="00000000">
      <w:r>
        <w:t>Translation: Extract training and testing sets.</w:t>
      </w:r>
    </w:p>
    <w:p w14:paraId="2DB607D5" w14:textId="77777777" w:rsidR="006443E5" w:rsidRDefault="006443E5"/>
    <w:p w14:paraId="3B573099" w14:textId="77777777" w:rsidR="006443E5" w:rsidRDefault="00000000">
      <w:r>
        <w:t>Line 134:</w:t>
      </w:r>
    </w:p>
    <w:p w14:paraId="1AF03C98" w14:textId="77777777" w:rsidR="006443E5" w:rsidRDefault="00000000">
      <w:r>
        <w:t>Original: 4000-10000</w:t>
      </w:r>
      <w:r>
        <w:t>波数不同预处理画图</w:t>
      </w:r>
    </w:p>
    <w:p w14:paraId="0D5152FC" w14:textId="77777777" w:rsidR="006443E5" w:rsidRDefault="00000000">
      <w:r>
        <w:t>Translation: Plot spectra under different preprocessing methods (4000–10000 cm⁻¹).</w:t>
      </w:r>
    </w:p>
    <w:p w14:paraId="03E95721" w14:textId="77777777" w:rsidR="006443E5" w:rsidRDefault="006443E5"/>
    <w:p w14:paraId="29C04EB4" w14:textId="77777777" w:rsidR="006443E5" w:rsidRDefault="00000000">
      <w:r>
        <w:t>Line 135:</w:t>
      </w:r>
    </w:p>
    <w:p w14:paraId="51980E54" w14:textId="77777777" w:rsidR="006443E5" w:rsidRDefault="00000000">
      <w:r>
        <w:lastRenderedPageBreak/>
        <w:t xml:space="preserve">Original: </w:t>
      </w:r>
      <w:r>
        <w:t>用</w:t>
      </w:r>
      <w:r>
        <w:t>train</w:t>
      </w:r>
      <w:r>
        <w:t>里边的跑</w:t>
      </w:r>
    </w:p>
    <w:p w14:paraId="516A9C88" w14:textId="77777777" w:rsidR="006443E5" w:rsidRDefault="00000000">
      <w:r>
        <w:t>Translation: Run using training data.</w:t>
      </w:r>
    </w:p>
    <w:p w14:paraId="0203FC74" w14:textId="77777777" w:rsidR="006443E5" w:rsidRDefault="006443E5"/>
    <w:p w14:paraId="6DF8A8F5" w14:textId="77777777" w:rsidR="006443E5" w:rsidRDefault="00000000">
      <w:r>
        <w:t>Line 167:</w:t>
      </w:r>
    </w:p>
    <w:p w14:paraId="7776AF65" w14:textId="77777777" w:rsidR="006443E5" w:rsidRDefault="00000000">
      <w:r>
        <w:t>Original: matplot</w:t>
      </w:r>
      <w:r>
        <w:t>方式</w:t>
      </w:r>
    </w:p>
    <w:p w14:paraId="1F33B825" w14:textId="77777777" w:rsidR="006443E5" w:rsidRDefault="00000000">
      <w:r>
        <w:t>Translation: Using matplot method.</w:t>
      </w:r>
    </w:p>
    <w:p w14:paraId="1E2C2010" w14:textId="77777777" w:rsidR="006443E5" w:rsidRDefault="006443E5"/>
    <w:p w14:paraId="1DD6B745" w14:textId="77777777" w:rsidR="006443E5" w:rsidRDefault="00000000">
      <w:r>
        <w:t>Line 184:</w:t>
      </w:r>
    </w:p>
    <w:p w14:paraId="5141810C" w14:textId="77777777" w:rsidR="006443E5" w:rsidRDefault="00000000">
      <w:r>
        <w:t xml:space="preserve">Original: </w:t>
      </w:r>
      <w:r>
        <w:t>设置二分类模型</w:t>
      </w:r>
    </w:p>
    <w:p w14:paraId="59007EED" w14:textId="77777777" w:rsidR="006443E5" w:rsidRDefault="00000000">
      <w:r>
        <w:t>Translation: Set up binary classification model.</w:t>
      </w:r>
    </w:p>
    <w:p w14:paraId="03123493" w14:textId="77777777" w:rsidR="006443E5" w:rsidRDefault="006443E5"/>
    <w:p w14:paraId="6C77A326" w14:textId="77777777" w:rsidR="006443E5" w:rsidRDefault="00000000">
      <w:r>
        <w:t>Line 185:</w:t>
      </w:r>
    </w:p>
    <w:p w14:paraId="44BAC80A" w14:textId="77777777" w:rsidR="006443E5" w:rsidRDefault="00000000">
      <w:r>
        <w:t>Original: # 5-fold CV, 10 repeats #</w:t>
      </w:r>
      <w:r>
        <w:t>需要根据情况修改</w:t>
      </w:r>
    </w:p>
    <w:p w14:paraId="4C99134E" w14:textId="77777777" w:rsidR="006443E5" w:rsidRDefault="00000000">
      <w:r>
        <w:t>Translation: 5-fold cross-validation with 10 repeats (modifiable).</w:t>
      </w:r>
    </w:p>
    <w:p w14:paraId="278671DA" w14:textId="77777777" w:rsidR="006443E5" w:rsidRDefault="006443E5"/>
    <w:p w14:paraId="6BCA7BDA" w14:textId="77777777" w:rsidR="006443E5" w:rsidRDefault="00000000">
      <w:r>
        <w:t>Line 198:</w:t>
      </w:r>
    </w:p>
    <w:p w14:paraId="51FE5B39" w14:textId="77777777" w:rsidR="006443E5" w:rsidRDefault="00000000">
      <w:r>
        <w:t>Original: predict(PLS,testdata,type = "prob")  type= raw or prob ##</w:t>
      </w:r>
      <w:r>
        <w:t>用这个</w:t>
      </w:r>
      <w:r>
        <w:t>prob</w:t>
      </w:r>
      <w:r>
        <w:t>才是概率值</w:t>
      </w:r>
    </w:p>
    <w:p w14:paraId="25FE6B4E" w14:textId="77777777" w:rsidR="006443E5" w:rsidRDefault="00000000">
      <w:r>
        <w:t>Translation: Use predict(PLS, testdata, type='prob') to get probability output.</w:t>
      </w:r>
    </w:p>
    <w:p w14:paraId="2C6761C2" w14:textId="77777777" w:rsidR="006443E5" w:rsidRDefault="006443E5"/>
    <w:p w14:paraId="151E21D3" w14:textId="77777777" w:rsidR="006443E5" w:rsidRDefault="00000000">
      <w:r>
        <w:t>Line 199:</w:t>
      </w:r>
    </w:p>
    <w:p w14:paraId="40046708" w14:textId="77777777" w:rsidR="006443E5" w:rsidRDefault="00000000">
      <w:r>
        <w:t xml:space="preserve">Original: </w:t>
      </w:r>
      <w:r>
        <w:t>得到</w:t>
      </w:r>
      <w:r>
        <w:t>allinfo</w:t>
      </w:r>
      <w:r>
        <w:t>均用</w:t>
      </w:r>
      <w:r>
        <w:t>confusionMatrix(predict(PLS,testdata[,-c(1:2)]),as.factor(testdata$Class))</w:t>
      </w:r>
    </w:p>
    <w:p w14:paraId="03F16D69" w14:textId="77777777" w:rsidR="006443E5" w:rsidRDefault="00000000">
      <w:r>
        <w:t>Translation: Generate allinfo using confusionMatrix().</w:t>
      </w:r>
    </w:p>
    <w:p w14:paraId="5FFEFDE7" w14:textId="77777777" w:rsidR="006443E5" w:rsidRDefault="006443E5"/>
    <w:p w14:paraId="545F7FED" w14:textId="77777777" w:rsidR="006443E5" w:rsidRDefault="00000000">
      <w:r>
        <w:t>Line 214:</w:t>
      </w:r>
    </w:p>
    <w:p w14:paraId="6EBB8E59" w14:textId="77777777" w:rsidR="006443E5" w:rsidRDefault="00000000">
      <w:r>
        <w:lastRenderedPageBreak/>
        <w:t>Original: # predict(SVM1,testdata[,-c(1:2)], probability = TRUE) %&gt;% attributes() %&gt;% .[["probabilities"]] prob</w:t>
      </w:r>
      <w:r>
        <w:t>被赋予属性形式存在，所以需要读取属性，再调用</w:t>
      </w:r>
    </w:p>
    <w:p w14:paraId="2C50D1B6" w14:textId="77777777" w:rsidR="006443E5" w:rsidRDefault="00000000">
      <w:r>
        <w:t>Translation: SVM1: Probabilities stored as attributes – need to extract manually.</w:t>
      </w:r>
    </w:p>
    <w:p w14:paraId="338A03D1" w14:textId="77777777" w:rsidR="006443E5" w:rsidRDefault="006443E5"/>
    <w:p w14:paraId="50C13474" w14:textId="77777777" w:rsidR="006443E5" w:rsidRDefault="00000000">
      <w:r>
        <w:t>Line 220:</w:t>
      </w:r>
    </w:p>
    <w:p w14:paraId="1F062394" w14:textId="77777777" w:rsidR="006443E5" w:rsidRDefault="00000000">
      <w:r>
        <w:t>Original: predict(SVM2,testdata,type = "prob") caret</w:t>
      </w:r>
      <w:r>
        <w:t>内无法获取</w:t>
      </w:r>
      <w:r>
        <w:t>prob</w:t>
      </w:r>
    </w:p>
    <w:p w14:paraId="498FABA6" w14:textId="77777777" w:rsidR="006443E5" w:rsidRDefault="00000000">
      <w:r>
        <w:t>Translation: SVM2: caret package does not support probability output.</w:t>
      </w:r>
    </w:p>
    <w:p w14:paraId="27B8D2B4" w14:textId="77777777" w:rsidR="006443E5" w:rsidRDefault="006443E5"/>
    <w:p w14:paraId="7877FD3B" w14:textId="77777777" w:rsidR="006443E5" w:rsidRDefault="00000000">
      <w:r>
        <w:t>Line 221:</w:t>
      </w:r>
    </w:p>
    <w:p w14:paraId="2E3AC954" w14:textId="77777777" w:rsidR="006443E5" w:rsidRDefault="00000000">
      <w:r>
        <w:t xml:space="preserve">Original: </w:t>
      </w:r>
      <w:r>
        <w:t>得到</w:t>
      </w:r>
      <w:r>
        <w:t>allinfo</w:t>
      </w:r>
      <w:r>
        <w:t>均用</w:t>
      </w:r>
      <w:r>
        <w:t>confusionMatrix(predict(SVM2,testdata[,-c(1:2)]),as.factor(testdata$Class))</w:t>
      </w:r>
    </w:p>
    <w:p w14:paraId="204A6FF6" w14:textId="77777777" w:rsidR="006443E5" w:rsidRDefault="00000000">
      <w:r>
        <w:t>Translation: Generate allinfo using confusionMatrix().</w:t>
      </w:r>
    </w:p>
    <w:p w14:paraId="62B5FF0A" w14:textId="77777777" w:rsidR="006443E5" w:rsidRDefault="006443E5"/>
    <w:p w14:paraId="7B061831" w14:textId="77777777" w:rsidR="006443E5" w:rsidRDefault="00000000">
      <w:r>
        <w:t>Line 232:</w:t>
      </w:r>
    </w:p>
    <w:p w14:paraId="33DB0FC8" w14:textId="77777777" w:rsidR="006443E5" w:rsidRDefault="00000000">
      <w:r>
        <w:t>Original: predict(NB2,testdata,type = "prob")  type= raw or prob ##</w:t>
      </w:r>
      <w:r>
        <w:t>用这个</w:t>
      </w:r>
      <w:r>
        <w:t>prob</w:t>
      </w:r>
      <w:r>
        <w:t>才是概率值</w:t>
      </w:r>
    </w:p>
    <w:p w14:paraId="75F9286C" w14:textId="77777777" w:rsidR="006443E5" w:rsidRDefault="00000000">
      <w:r>
        <w:t>Translation: NB2: Use predict with type='prob' for probabilities.</w:t>
      </w:r>
    </w:p>
    <w:p w14:paraId="72909CFC" w14:textId="77777777" w:rsidR="006443E5" w:rsidRDefault="006443E5"/>
    <w:p w14:paraId="30E36303" w14:textId="77777777" w:rsidR="006443E5" w:rsidRDefault="00000000">
      <w:r>
        <w:t>Line 233:</w:t>
      </w:r>
    </w:p>
    <w:p w14:paraId="1E5A407C" w14:textId="77777777" w:rsidR="006443E5" w:rsidRDefault="00000000">
      <w:r>
        <w:t xml:space="preserve">Original: </w:t>
      </w:r>
      <w:r>
        <w:t>得到</w:t>
      </w:r>
      <w:r>
        <w:t>allinfo</w:t>
      </w:r>
      <w:r>
        <w:t>均用</w:t>
      </w:r>
      <w:r>
        <w:t>confusionMatrix(predict(NB,testdata[,-c(1:2)]),as.factor(testdata$Class))</w:t>
      </w:r>
    </w:p>
    <w:p w14:paraId="07689916" w14:textId="77777777" w:rsidR="006443E5" w:rsidRDefault="00000000">
      <w:r>
        <w:t>Translation: Generate allinfo using confusionMatrix().</w:t>
      </w:r>
    </w:p>
    <w:p w14:paraId="52C591C5" w14:textId="77777777" w:rsidR="006443E5" w:rsidRDefault="006443E5"/>
    <w:p w14:paraId="007615ED" w14:textId="77777777" w:rsidR="006443E5" w:rsidRDefault="00000000">
      <w:r>
        <w:t>Line 245:</w:t>
      </w:r>
    </w:p>
    <w:p w14:paraId="4D33D307" w14:textId="77777777" w:rsidR="006443E5" w:rsidRDefault="00000000">
      <w:r>
        <w:t>Original: predict(KNN,testdata,type = "prob")  type= raw or prob ##</w:t>
      </w:r>
      <w:r>
        <w:t>用这个</w:t>
      </w:r>
      <w:r>
        <w:t>prob</w:t>
      </w:r>
      <w:r>
        <w:t>才是概率值</w:t>
      </w:r>
    </w:p>
    <w:p w14:paraId="58339AA5" w14:textId="77777777" w:rsidR="006443E5" w:rsidRDefault="00000000">
      <w:r>
        <w:lastRenderedPageBreak/>
        <w:t>Translation: KNN: Use type='prob' to obtain probability values.</w:t>
      </w:r>
    </w:p>
    <w:p w14:paraId="4EC08ED9" w14:textId="77777777" w:rsidR="006443E5" w:rsidRDefault="006443E5"/>
    <w:p w14:paraId="4C34EBAE" w14:textId="77777777" w:rsidR="006443E5" w:rsidRDefault="00000000">
      <w:r>
        <w:t>Line 246:</w:t>
      </w:r>
    </w:p>
    <w:p w14:paraId="25424BAD" w14:textId="77777777" w:rsidR="006443E5" w:rsidRDefault="00000000">
      <w:r>
        <w:t xml:space="preserve">Original: </w:t>
      </w:r>
      <w:r>
        <w:t>得到</w:t>
      </w:r>
      <w:r>
        <w:t>allinfo</w:t>
      </w:r>
      <w:r>
        <w:t>均用</w:t>
      </w:r>
      <w:r>
        <w:t>confusionMatrix(predict(KNN,testdata[,-c(1:2)]),as.factor(testdata$Class))</w:t>
      </w:r>
    </w:p>
    <w:p w14:paraId="7B5E010A" w14:textId="77777777" w:rsidR="006443E5" w:rsidRDefault="00000000">
      <w:r>
        <w:t>Translation: Generate allinfo using confusionMatrix().</w:t>
      </w:r>
    </w:p>
    <w:p w14:paraId="605ACAA0" w14:textId="77777777" w:rsidR="006443E5" w:rsidRDefault="006443E5"/>
    <w:p w14:paraId="161C4ED8" w14:textId="77777777" w:rsidR="006443E5" w:rsidRDefault="00000000">
      <w:r>
        <w:t>Line 249:</w:t>
      </w:r>
    </w:p>
    <w:p w14:paraId="57096B77" w14:textId="77777777" w:rsidR="006443E5" w:rsidRDefault="00000000">
      <w:r>
        <w:t>Original: RF</w:t>
      </w:r>
      <w:r>
        <w:t>默认</w:t>
      </w:r>
    </w:p>
    <w:p w14:paraId="1F6C9A83" w14:textId="77777777" w:rsidR="006443E5" w:rsidRDefault="00000000">
      <w:r>
        <w:t>Translation: Default Random Forest (RF) settings.</w:t>
      </w:r>
    </w:p>
    <w:p w14:paraId="247044BF" w14:textId="77777777" w:rsidR="006443E5" w:rsidRDefault="006443E5"/>
    <w:p w14:paraId="020A0CDC" w14:textId="77777777" w:rsidR="006443E5" w:rsidRDefault="00000000">
      <w:r>
        <w:t>Line 255:</w:t>
      </w:r>
    </w:p>
    <w:p w14:paraId="569C139C" w14:textId="77777777" w:rsidR="006443E5" w:rsidRDefault="00000000">
      <w:r>
        <w:t>Original: predict(RF_default,testdata,type = "prob")  type= raw or prob ##</w:t>
      </w:r>
      <w:r>
        <w:t>用这个</w:t>
      </w:r>
      <w:r>
        <w:t>prob</w:t>
      </w:r>
      <w:r>
        <w:t>才是概率值</w:t>
      </w:r>
    </w:p>
    <w:p w14:paraId="3CA930A6" w14:textId="77777777" w:rsidR="006443E5" w:rsidRDefault="00000000">
      <w:r>
        <w:t>Translation: Use predict(RF_default, testdata, type='prob') to get probability output.</w:t>
      </w:r>
    </w:p>
    <w:p w14:paraId="41BC2D24" w14:textId="77777777" w:rsidR="006443E5" w:rsidRDefault="006443E5"/>
    <w:p w14:paraId="6B1C99F0" w14:textId="77777777" w:rsidR="006443E5" w:rsidRDefault="00000000">
      <w:r>
        <w:t>Line 256:</w:t>
      </w:r>
    </w:p>
    <w:p w14:paraId="434A808D" w14:textId="77777777" w:rsidR="006443E5" w:rsidRDefault="00000000">
      <w:r>
        <w:t xml:space="preserve">Original: </w:t>
      </w:r>
      <w:r>
        <w:t>得到</w:t>
      </w:r>
      <w:r>
        <w:t>allinfo</w:t>
      </w:r>
      <w:r>
        <w:t>均用</w:t>
      </w:r>
      <w:r>
        <w:t>confusionMatrix(predict(RF_default,testdata[,-c(1:2)]),as.factor(testdata$Class))</w:t>
      </w:r>
    </w:p>
    <w:p w14:paraId="1C327E83" w14:textId="77777777" w:rsidR="006443E5" w:rsidRDefault="00000000">
      <w:r>
        <w:t>Translation: Generate allinfo using confusionMatrix().</w:t>
      </w:r>
    </w:p>
    <w:p w14:paraId="582C2089" w14:textId="77777777" w:rsidR="006443E5" w:rsidRDefault="006443E5"/>
    <w:p w14:paraId="2FE90368" w14:textId="77777777" w:rsidR="006443E5" w:rsidRDefault="00000000">
      <w:r>
        <w:t>Line 259:</w:t>
      </w:r>
    </w:p>
    <w:p w14:paraId="19348C3E" w14:textId="77777777" w:rsidR="006443E5" w:rsidRDefault="00000000">
      <w:r>
        <w:t xml:space="preserve">Original: </w:t>
      </w:r>
      <w:r>
        <w:t>并行</w:t>
      </w:r>
      <w:r>
        <w:t>RF</w:t>
      </w:r>
      <w:r>
        <w:t>算法</w:t>
      </w:r>
    </w:p>
    <w:p w14:paraId="0FF4E9BD" w14:textId="77777777" w:rsidR="006443E5" w:rsidRDefault="00000000">
      <w:r>
        <w:t>Translation: Parallel version of RF algorithm.</w:t>
      </w:r>
    </w:p>
    <w:p w14:paraId="41B7A883" w14:textId="77777777" w:rsidR="006443E5" w:rsidRDefault="006443E5"/>
    <w:p w14:paraId="3DC893EA" w14:textId="77777777" w:rsidR="006443E5" w:rsidRDefault="00000000">
      <w:r>
        <w:t>Line 265:</w:t>
      </w:r>
    </w:p>
    <w:p w14:paraId="52DF482E" w14:textId="77777777" w:rsidR="006443E5" w:rsidRDefault="00000000">
      <w:r>
        <w:lastRenderedPageBreak/>
        <w:t>Original: predict(RF_par,testdata,type = "prob")  type= raw or prob ##</w:t>
      </w:r>
      <w:r>
        <w:t>用这个</w:t>
      </w:r>
      <w:r>
        <w:t>prob</w:t>
      </w:r>
      <w:r>
        <w:t>才是概率值</w:t>
      </w:r>
    </w:p>
    <w:p w14:paraId="5AE0F430" w14:textId="77777777" w:rsidR="006443E5" w:rsidRDefault="00000000">
      <w:r>
        <w:t>Translation: Use predict(RF_par, testdata, type='prob') to get probability output.</w:t>
      </w:r>
    </w:p>
    <w:p w14:paraId="0304A95C" w14:textId="77777777" w:rsidR="006443E5" w:rsidRDefault="006443E5"/>
    <w:p w14:paraId="64E1F2AE" w14:textId="77777777" w:rsidR="006443E5" w:rsidRDefault="00000000">
      <w:r>
        <w:t>Line 266:</w:t>
      </w:r>
    </w:p>
    <w:p w14:paraId="4B27E942" w14:textId="77777777" w:rsidR="006443E5" w:rsidRDefault="00000000">
      <w:r>
        <w:t xml:space="preserve">Original: </w:t>
      </w:r>
      <w:r>
        <w:t>得到</w:t>
      </w:r>
      <w:r>
        <w:t>allinfo</w:t>
      </w:r>
      <w:r>
        <w:t>均用</w:t>
      </w:r>
      <w:r>
        <w:t>confusionMatrix(predict(RF_par,testdata[,-c(1:2)]),as.factor(testdata$Class))</w:t>
      </w:r>
    </w:p>
    <w:p w14:paraId="552C76F8" w14:textId="77777777" w:rsidR="006443E5" w:rsidRDefault="00000000">
      <w:r>
        <w:t>Translation: Generate allinfo using confusionMatrix().</w:t>
      </w:r>
    </w:p>
    <w:p w14:paraId="25DCFAD0" w14:textId="77777777" w:rsidR="006443E5" w:rsidRDefault="006443E5"/>
    <w:p w14:paraId="298EB490" w14:textId="77777777" w:rsidR="006443E5" w:rsidRDefault="00000000">
      <w:r>
        <w:t>Line 275:</w:t>
      </w:r>
    </w:p>
    <w:p w14:paraId="62B1B839" w14:textId="77777777" w:rsidR="006443E5" w:rsidRDefault="00000000">
      <w:r>
        <w:t>Original: predict(RF_ranger,testdata)</w:t>
      </w:r>
      <w:r>
        <w:t>目前没找到概率值</w:t>
      </w:r>
    </w:p>
    <w:p w14:paraId="56F56096" w14:textId="77777777" w:rsidR="006443E5" w:rsidRDefault="00000000">
      <w:r>
        <w:t>Translation: RF_ranger: probability output not currently supported.</w:t>
      </w:r>
    </w:p>
    <w:p w14:paraId="1E873A54" w14:textId="77777777" w:rsidR="006443E5" w:rsidRDefault="006443E5"/>
    <w:p w14:paraId="44D56834" w14:textId="77777777" w:rsidR="006443E5" w:rsidRDefault="00000000">
      <w:r>
        <w:t>Line 276:</w:t>
      </w:r>
    </w:p>
    <w:p w14:paraId="4A0B7BDD" w14:textId="77777777" w:rsidR="006443E5" w:rsidRDefault="00000000">
      <w:r>
        <w:t xml:space="preserve">Original: </w:t>
      </w:r>
      <w:r>
        <w:t>得到</w:t>
      </w:r>
      <w:r>
        <w:t>allinfo</w:t>
      </w:r>
      <w:r>
        <w:t>均用</w:t>
      </w:r>
      <w:r>
        <w:t>confusionMatrix(predict(RF_ranger,testdata[,-c(1:2)]),as.factor(testdata$Class))</w:t>
      </w:r>
    </w:p>
    <w:p w14:paraId="359BB97C" w14:textId="77777777" w:rsidR="006443E5" w:rsidRDefault="00000000">
      <w:r>
        <w:t>Translation: Generate allinfo using confusionMatrix().</w:t>
      </w:r>
    </w:p>
    <w:p w14:paraId="3227889D" w14:textId="77777777" w:rsidR="006443E5" w:rsidRDefault="006443E5"/>
    <w:p w14:paraId="31B0BC36" w14:textId="77777777" w:rsidR="006443E5" w:rsidRDefault="00000000">
      <w:r>
        <w:t>Line 286:</w:t>
      </w:r>
    </w:p>
    <w:p w14:paraId="643140E7" w14:textId="77777777" w:rsidR="006443E5" w:rsidRDefault="00000000">
      <w:r>
        <w:t>Original: predict(RF_regular,testdata,type = "prob")  type= raw or prob ##</w:t>
      </w:r>
      <w:r>
        <w:t>用这个</w:t>
      </w:r>
      <w:r>
        <w:t>prob</w:t>
      </w:r>
      <w:r>
        <w:t>才是概率值</w:t>
      </w:r>
    </w:p>
    <w:p w14:paraId="5093BD3A" w14:textId="77777777" w:rsidR="006443E5" w:rsidRDefault="00000000">
      <w:r>
        <w:t>Translation: Use predict(RF_regular, testdata, type='prob') to get probability output.</w:t>
      </w:r>
    </w:p>
    <w:p w14:paraId="4ECF35B5" w14:textId="77777777" w:rsidR="006443E5" w:rsidRDefault="006443E5"/>
    <w:p w14:paraId="7E4C4036" w14:textId="77777777" w:rsidR="006443E5" w:rsidRDefault="00000000">
      <w:r>
        <w:t>Line 287:</w:t>
      </w:r>
    </w:p>
    <w:p w14:paraId="4E484131" w14:textId="77777777" w:rsidR="006443E5" w:rsidRDefault="00000000">
      <w:r>
        <w:t xml:space="preserve">Original: </w:t>
      </w:r>
      <w:r>
        <w:t>得到</w:t>
      </w:r>
      <w:r>
        <w:t>allinfo</w:t>
      </w:r>
      <w:r>
        <w:t>均用</w:t>
      </w:r>
      <w:r>
        <w:t>confusionMatrix(predict(RF_regular,testdata[,-c(1:2)]),as.factor(testdata$Class))</w:t>
      </w:r>
    </w:p>
    <w:p w14:paraId="44F9CC18" w14:textId="77777777" w:rsidR="006443E5" w:rsidRDefault="00000000">
      <w:r>
        <w:t>Translation: Generate allinfo using confusionMatrix().</w:t>
      </w:r>
    </w:p>
    <w:p w14:paraId="3E177FA6" w14:textId="77777777" w:rsidR="006443E5" w:rsidRDefault="006443E5"/>
    <w:p w14:paraId="2688CF5C" w14:textId="77777777" w:rsidR="006443E5" w:rsidRDefault="00000000">
      <w:r>
        <w:t>Line 298:</w:t>
      </w:r>
    </w:p>
    <w:p w14:paraId="6987BDE8" w14:textId="77777777" w:rsidR="006443E5" w:rsidRDefault="00000000">
      <w:r>
        <w:t>Original: predict(TREE,testdata,type = "prob")  type= raw or prob ##</w:t>
      </w:r>
      <w:r>
        <w:t>用这个</w:t>
      </w:r>
      <w:r>
        <w:t>prob</w:t>
      </w:r>
      <w:r>
        <w:t>才是概率值</w:t>
      </w:r>
    </w:p>
    <w:p w14:paraId="178D640C" w14:textId="77777777" w:rsidR="006443E5" w:rsidRDefault="00000000">
      <w:r>
        <w:t>Translation: Use predict(TREE, testdata, type='prob') to get probability output.</w:t>
      </w:r>
    </w:p>
    <w:p w14:paraId="2643D004" w14:textId="77777777" w:rsidR="006443E5" w:rsidRDefault="006443E5"/>
    <w:p w14:paraId="128FF103" w14:textId="77777777" w:rsidR="006443E5" w:rsidRDefault="00000000">
      <w:r>
        <w:t>Line 299:</w:t>
      </w:r>
    </w:p>
    <w:p w14:paraId="371DC579" w14:textId="77777777" w:rsidR="006443E5" w:rsidRDefault="00000000">
      <w:r>
        <w:t xml:space="preserve">Original: </w:t>
      </w:r>
      <w:r>
        <w:t>得到</w:t>
      </w:r>
      <w:r>
        <w:t>allinfo</w:t>
      </w:r>
      <w:r>
        <w:t>均用</w:t>
      </w:r>
      <w:r>
        <w:t>confusionMatrix(predict(TREE,testdata[,-c(1:2)]),as.factor(testdata$Class))</w:t>
      </w:r>
    </w:p>
    <w:p w14:paraId="0C2D9471" w14:textId="77777777" w:rsidR="006443E5" w:rsidRDefault="00000000">
      <w:r>
        <w:t>Translation: Generate allinfo using confusionMatrix().</w:t>
      </w:r>
    </w:p>
    <w:p w14:paraId="4BA47297" w14:textId="77777777" w:rsidR="006443E5" w:rsidRDefault="006443E5"/>
    <w:p w14:paraId="7ECCE5E4" w14:textId="77777777" w:rsidR="006443E5" w:rsidRDefault="00000000">
      <w:r>
        <w:t>Line 328:</w:t>
      </w:r>
    </w:p>
    <w:p w14:paraId="159C5045" w14:textId="77777777" w:rsidR="006443E5" w:rsidRDefault="00000000">
      <w:r>
        <w:t>Original: predict(XGBTREE,testdata,type = "prob")  type= raw or prob ##</w:t>
      </w:r>
      <w:r>
        <w:t>用这个</w:t>
      </w:r>
      <w:r>
        <w:t>prob</w:t>
      </w:r>
      <w:r>
        <w:t>才是概率值</w:t>
      </w:r>
    </w:p>
    <w:p w14:paraId="28C024E2" w14:textId="77777777" w:rsidR="006443E5" w:rsidRDefault="00000000">
      <w:r>
        <w:t>Translation: Use predict(XGBTREE, testdata, type='prob') to get probability output.</w:t>
      </w:r>
    </w:p>
    <w:p w14:paraId="6E53C652" w14:textId="77777777" w:rsidR="006443E5" w:rsidRDefault="006443E5"/>
    <w:p w14:paraId="1EEC17ED" w14:textId="77777777" w:rsidR="006443E5" w:rsidRDefault="00000000">
      <w:r>
        <w:t>Line 329:</w:t>
      </w:r>
    </w:p>
    <w:p w14:paraId="625E945F" w14:textId="77777777" w:rsidR="006443E5" w:rsidRDefault="00000000">
      <w:r>
        <w:t xml:space="preserve">Original: </w:t>
      </w:r>
      <w:r>
        <w:t>得到</w:t>
      </w:r>
      <w:r>
        <w:t>allinfo</w:t>
      </w:r>
      <w:r>
        <w:t>均用</w:t>
      </w:r>
      <w:r>
        <w:t>confusionMatrix(predict(XGBTREE,testdata[,-c(1:2)]),as.factor(testdata$Class))</w:t>
      </w:r>
    </w:p>
    <w:p w14:paraId="616EDFF8" w14:textId="77777777" w:rsidR="006443E5" w:rsidRDefault="00000000">
      <w:r>
        <w:t>Translation: Generate allinfo using confusionMatrix().</w:t>
      </w:r>
    </w:p>
    <w:p w14:paraId="759316AA" w14:textId="77777777" w:rsidR="006443E5" w:rsidRDefault="006443E5"/>
    <w:p w14:paraId="26D97557" w14:textId="77777777" w:rsidR="006443E5" w:rsidRDefault="00000000">
      <w:r>
        <w:t>Line 336:</w:t>
      </w:r>
    </w:p>
    <w:p w14:paraId="7F774E90" w14:textId="77777777" w:rsidR="006443E5" w:rsidRDefault="00000000">
      <w:r>
        <w:t xml:space="preserve">Original: </w:t>
      </w:r>
      <w:r>
        <w:t>到时候在说</w:t>
      </w:r>
    </w:p>
    <w:p w14:paraId="1F0DE0DA" w14:textId="77777777" w:rsidR="006443E5" w:rsidRDefault="00000000">
      <w:r>
        <w:t>Translation: To be discussed later.</w:t>
      </w:r>
    </w:p>
    <w:p w14:paraId="7277CC4E" w14:textId="77777777" w:rsidR="006443E5" w:rsidRDefault="006443E5"/>
    <w:p w14:paraId="78E5C69E" w14:textId="77777777" w:rsidR="006443E5" w:rsidRDefault="00000000">
      <w:r>
        <w:t>Line 360:</w:t>
      </w:r>
    </w:p>
    <w:p w14:paraId="22018606" w14:textId="77777777" w:rsidR="006443E5" w:rsidRDefault="00000000">
      <w:r>
        <w:lastRenderedPageBreak/>
        <w:t xml:space="preserve">Original: </w:t>
      </w:r>
      <w:r>
        <w:t>基于</w:t>
      </w:r>
      <w:r>
        <w:t>train</w:t>
      </w:r>
      <w:r>
        <w:t>建模</w:t>
      </w:r>
    </w:p>
    <w:p w14:paraId="2F7F59F0" w14:textId="77777777" w:rsidR="006443E5" w:rsidRDefault="00000000">
      <w:r>
        <w:t>Translation: Model training based on training set.</w:t>
      </w:r>
    </w:p>
    <w:p w14:paraId="43AA2A26" w14:textId="77777777" w:rsidR="006443E5" w:rsidRDefault="006443E5"/>
    <w:p w14:paraId="721FC519" w14:textId="77777777" w:rsidR="006443E5" w:rsidRDefault="00000000">
      <w:r>
        <w:t>Line 361:</w:t>
      </w:r>
    </w:p>
    <w:p w14:paraId="47D9535B" w14:textId="77777777" w:rsidR="006443E5" w:rsidRDefault="00000000">
      <w:r>
        <w:t>Original: #</w:t>
      </w:r>
      <w:r>
        <w:t>这一步选好需要进行的对比的数据</w:t>
      </w:r>
    </w:p>
    <w:p w14:paraId="775FACE3" w14:textId="77777777" w:rsidR="006443E5" w:rsidRDefault="00000000">
      <w:r>
        <w:t>Translation: Select data for model comparison.</w:t>
      </w:r>
    </w:p>
    <w:p w14:paraId="2C7870B5" w14:textId="77777777" w:rsidR="006443E5" w:rsidRDefault="006443E5"/>
    <w:p w14:paraId="2388AD57" w14:textId="77777777" w:rsidR="006443E5" w:rsidRDefault="00000000">
      <w:r>
        <w:t>Line 362:</w:t>
      </w:r>
    </w:p>
    <w:p w14:paraId="4D6EB76C" w14:textId="77777777" w:rsidR="006443E5" w:rsidRDefault="00000000">
      <w:r>
        <w:t>Original: #</w:t>
      </w:r>
      <w:r>
        <w:t>这一步选好需要用到的</w:t>
      </w:r>
      <w:r>
        <w:t>model</w:t>
      </w:r>
    </w:p>
    <w:p w14:paraId="2B7F9BC1" w14:textId="77777777" w:rsidR="006443E5" w:rsidRDefault="00000000">
      <w:r>
        <w:t>Translation: Select models to include.</w:t>
      </w:r>
    </w:p>
    <w:p w14:paraId="5986F5B5" w14:textId="77777777" w:rsidR="006443E5" w:rsidRDefault="006443E5"/>
    <w:p w14:paraId="298CFC3E" w14:textId="77777777" w:rsidR="006443E5" w:rsidRDefault="00000000">
      <w:r>
        <w:t>Line 366:</w:t>
      </w:r>
    </w:p>
    <w:p w14:paraId="20B5A80C" w14:textId="77777777" w:rsidR="006443E5" w:rsidRDefault="00000000">
      <w:r>
        <w:t xml:space="preserve">Original: </w:t>
      </w:r>
      <w:r>
        <w:t>去</w:t>
      </w:r>
      <w:r>
        <w:t>3</w:t>
      </w:r>
    </w:p>
    <w:p w14:paraId="73FC9FCF" w14:textId="77777777" w:rsidR="006443E5" w:rsidRDefault="00000000">
      <w:r>
        <w:t>Translation: Remove spectra with absorbance &gt; 3.</w:t>
      </w:r>
    </w:p>
    <w:p w14:paraId="3D8BC508" w14:textId="77777777" w:rsidR="006443E5" w:rsidRDefault="006443E5"/>
    <w:p w14:paraId="36128EE9" w14:textId="77777777" w:rsidR="006443E5" w:rsidRDefault="00000000">
      <w:r>
        <w:t>Line 367:</w:t>
      </w:r>
    </w:p>
    <w:p w14:paraId="010153AB" w14:textId="77777777" w:rsidR="006443E5" w:rsidRDefault="00000000">
      <w:r>
        <w:t>Original: #</w:t>
      </w:r>
      <w:r>
        <w:t>这一步选好需要进行的对比的数据</w:t>
      </w:r>
    </w:p>
    <w:p w14:paraId="2AF3847D" w14:textId="77777777" w:rsidR="006443E5" w:rsidRDefault="00000000">
      <w:r>
        <w:t>Translation: Select data for model comparison.</w:t>
      </w:r>
    </w:p>
    <w:p w14:paraId="5B2E802F" w14:textId="77777777" w:rsidR="006443E5" w:rsidRDefault="006443E5"/>
    <w:p w14:paraId="21F86913" w14:textId="77777777" w:rsidR="006443E5" w:rsidRDefault="00000000">
      <w:r>
        <w:t>Line 368:</w:t>
      </w:r>
    </w:p>
    <w:p w14:paraId="51E3BF8A" w14:textId="77777777" w:rsidR="006443E5" w:rsidRDefault="00000000">
      <w:r>
        <w:t>Original: #</w:t>
      </w:r>
      <w:r>
        <w:t>这一步选好需要用到的</w:t>
      </w:r>
      <w:r>
        <w:t>model</w:t>
      </w:r>
    </w:p>
    <w:p w14:paraId="2937EF78" w14:textId="77777777" w:rsidR="006443E5" w:rsidRDefault="00000000">
      <w:r>
        <w:t>Translation: Select models to include.</w:t>
      </w:r>
    </w:p>
    <w:p w14:paraId="61EA9C5E" w14:textId="77777777" w:rsidR="006443E5" w:rsidRDefault="006443E5"/>
    <w:p w14:paraId="007DB0D2" w14:textId="77777777" w:rsidR="006443E5" w:rsidRDefault="00000000">
      <w:r>
        <w:t>Line 374:</w:t>
      </w:r>
    </w:p>
    <w:p w14:paraId="70F526A0" w14:textId="77777777" w:rsidR="006443E5" w:rsidRDefault="00000000">
      <w:r>
        <w:t xml:space="preserve">Original: </w:t>
      </w:r>
      <w:r>
        <w:t>去</w:t>
      </w:r>
      <w:r>
        <w:t>3+</w:t>
      </w:r>
      <w:r>
        <w:t>去异常值</w:t>
      </w:r>
      <w:r>
        <w:t>#</w:t>
      </w:r>
    </w:p>
    <w:p w14:paraId="07D7CD21" w14:textId="77777777" w:rsidR="006443E5" w:rsidRDefault="00000000">
      <w:r>
        <w:lastRenderedPageBreak/>
        <w:t>Translation: Remove spectra with absorbance &gt; 3 and outliers.</w:t>
      </w:r>
    </w:p>
    <w:p w14:paraId="7CE5135F" w14:textId="77777777" w:rsidR="006443E5" w:rsidRDefault="006443E5"/>
    <w:p w14:paraId="7B25200A" w14:textId="77777777" w:rsidR="006443E5" w:rsidRDefault="00000000">
      <w:r>
        <w:t>Line 375:</w:t>
      </w:r>
    </w:p>
    <w:p w14:paraId="5A4B1B7D" w14:textId="77777777" w:rsidR="006443E5" w:rsidRDefault="00000000">
      <w:r>
        <w:t>Original: #</w:t>
      </w:r>
      <w:r>
        <w:t>这一步选好需要进行的对比的数据</w:t>
      </w:r>
    </w:p>
    <w:p w14:paraId="0E6A6DFE" w14:textId="77777777" w:rsidR="006443E5" w:rsidRDefault="00000000">
      <w:r>
        <w:t>Translation: Select data for model comparison.</w:t>
      </w:r>
    </w:p>
    <w:p w14:paraId="240A6C1D" w14:textId="77777777" w:rsidR="006443E5" w:rsidRDefault="006443E5"/>
    <w:p w14:paraId="3EE248E9" w14:textId="77777777" w:rsidR="006443E5" w:rsidRDefault="00000000">
      <w:r>
        <w:t>Line 376:</w:t>
      </w:r>
    </w:p>
    <w:p w14:paraId="0A13EB37" w14:textId="77777777" w:rsidR="006443E5" w:rsidRDefault="00000000">
      <w:r>
        <w:t>Original: #</w:t>
      </w:r>
      <w:r>
        <w:t>这一步选好需要用到的</w:t>
      </w:r>
      <w:r>
        <w:t>model</w:t>
      </w:r>
    </w:p>
    <w:p w14:paraId="393344EB" w14:textId="77777777" w:rsidR="006443E5" w:rsidRDefault="00000000">
      <w:r>
        <w:t>Translation: Select models to include.</w:t>
      </w:r>
    </w:p>
    <w:p w14:paraId="7EE7BE17" w14:textId="77777777" w:rsidR="006443E5" w:rsidRDefault="006443E5"/>
    <w:p w14:paraId="1B746694" w14:textId="77777777" w:rsidR="006443E5" w:rsidRDefault="00000000">
      <w:r>
        <w:t>Line 383:</w:t>
      </w:r>
    </w:p>
    <w:p w14:paraId="5B8FF6BC" w14:textId="77777777" w:rsidR="006443E5" w:rsidRDefault="00000000">
      <w:r>
        <w:t xml:space="preserve">Original: </w:t>
      </w:r>
      <w:r>
        <w:t>重新整理模型顺序</w:t>
      </w:r>
    </w:p>
    <w:p w14:paraId="3CF96243" w14:textId="77777777" w:rsidR="006443E5" w:rsidRDefault="00000000">
      <w:r>
        <w:t>Translation: Reorganize model order.</w:t>
      </w:r>
    </w:p>
    <w:p w14:paraId="463B879F" w14:textId="77777777" w:rsidR="006443E5" w:rsidRDefault="006443E5"/>
    <w:p w14:paraId="74CEAC16" w14:textId="77777777" w:rsidR="006443E5" w:rsidRDefault="00000000">
      <w:r>
        <w:t>Line 394:</w:t>
      </w:r>
    </w:p>
    <w:p w14:paraId="37ACB337" w14:textId="77777777" w:rsidR="006443E5" w:rsidRDefault="00000000">
      <w:r>
        <w:t>Original: lapply</w:t>
      </w:r>
      <w:r>
        <w:t>方法</w:t>
      </w:r>
    </w:p>
    <w:p w14:paraId="77641C1E" w14:textId="77777777" w:rsidR="006443E5" w:rsidRDefault="00000000">
      <w:r>
        <w:t>Translation: Using lapply method.</w:t>
      </w:r>
    </w:p>
    <w:p w14:paraId="5697B49E" w14:textId="77777777" w:rsidR="006443E5" w:rsidRDefault="006443E5"/>
    <w:p w14:paraId="14F8E5B2" w14:textId="77777777" w:rsidR="006443E5" w:rsidRDefault="00000000">
      <w:r>
        <w:t>Line 404:</w:t>
      </w:r>
    </w:p>
    <w:p w14:paraId="2B909E67" w14:textId="77777777" w:rsidR="006443E5" w:rsidRDefault="00000000">
      <w:r>
        <w:t xml:space="preserve">Original: </w:t>
      </w:r>
      <w:r>
        <w:t>循环方法</w:t>
      </w:r>
    </w:p>
    <w:p w14:paraId="6619ACDB" w14:textId="77777777" w:rsidR="006443E5" w:rsidRDefault="00000000">
      <w:r>
        <w:t>Translation: Using loop method.</w:t>
      </w:r>
    </w:p>
    <w:p w14:paraId="02094CCA" w14:textId="77777777" w:rsidR="006443E5" w:rsidRDefault="006443E5"/>
    <w:p w14:paraId="39D3A532" w14:textId="77777777" w:rsidR="006443E5" w:rsidRDefault="00000000">
      <w:r>
        <w:t>Line 430:</w:t>
      </w:r>
    </w:p>
    <w:p w14:paraId="07753168" w14:textId="77777777" w:rsidR="006443E5" w:rsidRDefault="00000000">
      <w:r>
        <w:t xml:space="preserve">Original: </w:t>
      </w:r>
      <w:r>
        <w:t>获取</w:t>
      </w:r>
      <w:r>
        <w:t>pvalue,byclass</w:t>
      </w:r>
      <w:r>
        <w:t>和</w:t>
      </w:r>
      <w:r>
        <w:t>overall</w:t>
      </w:r>
      <w:r>
        <w:t>信息</w:t>
      </w:r>
    </w:p>
    <w:p w14:paraId="35F51CC7" w14:textId="77777777" w:rsidR="006443E5" w:rsidRDefault="00000000">
      <w:r>
        <w:t>Translation: Obtain p-value, by-class and overall metrics.</w:t>
      </w:r>
    </w:p>
    <w:p w14:paraId="175DC866" w14:textId="77777777" w:rsidR="006443E5" w:rsidRDefault="006443E5"/>
    <w:p w14:paraId="03DDBD30" w14:textId="77777777" w:rsidR="006443E5" w:rsidRDefault="00000000">
      <w:r>
        <w:t>Line 433:</w:t>
      </w:r>
    </w:p>
    <w:p w14:paraId="6CAF7C87" w14:textId="77777777" w:rsidR="006443E5" w:rsidRDefault="00000000">
      <w:r>
        <w:t xml:space="preserve">Original: </w:t>
      </w:r>
      <w:r>
        <w:t>使用数据框而不是向量</w:t>
      </w:r>
    </w:p>
    <w:p w14:paraId="234939AF" w14:textId="77777777" w:rsidR="006443E5" w:rsidRDefault="00000000">
      <w:r>
        <w:t>Translation: Use data frame instead of vector.</w:t>
      </w:r>
    </w:p>
    <w:p w14:paraId="4B36C4F7" w14:textId="77777777" w:rsidR="006443E5" w:rsidRDefault="006443E5"/>
    <w:p w14:paraId="0F2F2222" w14:textId="77777777" w:rsidR="006443E5" w:rsidRDefault="00000000">
      <w:r>
        <w:t>Line 446:</w:t>
      </w:r>
    </w:p>
    <w:p w14:paraId="1E3D2322" w14:textId="77777777" w:rsidR="006443E5" w:rsidRDefault="00000000">
      <w:r>
        <w:t xml:space="preserve">Original: </w:t>
      </w:r>
      <w:r>
        <w:t>检查模型类型并相应处理</w:t>
      </w:r>
    </w:p>
    <w:p w14:paraId="2A798C58" w14:textId="77777777" w:rsidR="006443E5" w:rsidRDefault="00000000">
      <w:r>
        <w:t>Translation: Check model type and handle accordingly.</w:t>
      </w:r>
    </w:p>
    <w:p w14:paraId="1409E044" w14:textId="77777777" w:rsidR="006443E5" w:rsidRDefault="006443E5"/>
    <w:p w14:paraId="59ED5171" w14:textId="77777777" w:rsidR="006443E5" w:rsidRDefault="00000000">
      <w:r>
        <w:t>Line 448:</w:t>
      </w:r>
    </w:p>
    <w:p w14:paraId="005A337F" w14:textId="77777777" w:rsidR="006443E5" w:rsidRDefault="00000000">
      <w:r>
        <w:t xml:space="preserve">Original: </w:t>
      </w:r>
      <w:r>
        <w:t>对于</w:t>
      </w:r>
      <w:r>
        <w:t>PLS</w:t>
      </w:r>
      <w:r>
        <w:t>模型，需要确保测试数据与训练数据有相同的列</w:t>
      </w:r>
    </w:p>
    <w:p w14:paraId="1F7641A4" w14:textId="77777777" w:rsidR="006443E5" w:rsidRDefault="00000000">
      <w:r>
        <w:t>Translation: For PLS models, ensure test set has the same columns as training set.</w:t>
      </w:r>
    </w:p>
    <w:p w14:paraId="16C0F464" w14:textId="77777777" w:rsidR="006443E5" w:rsidRDefault="006443E5"/>
    <w:p w14:paraId="036C70F4" w14:textId="77777777" w:rsidR="006443E5" w:rsidRDefault="00000000">
      <w:r>
        <w:t>Line 449:</w:t>
      </w:r>
    </w:p>
    <w:p w14:paraId="72360533" w14:textId="77777777" w:rsidR="006443E5" w:rsidRDefault="00000000">
      <w:r>
        <w:t xml:space="preserve">Original: </w:t>
      </w:r>
      <w:r>
        <w:t>获取训练时的列名</w:t>
      </w:r>
    </w:p>
    <w:p w14:paraId="1D725716" w14:textId="77777777" w:rsidR="006443E5" w:rsidRDefault="00000000">
      <w:r>
        <w:t>Translation: Retrieve column names from training set.</w:t>
      </w:r>
    </w:p>
    <w:p w14:paraId="4683AD80" w14:textId="77777777" w:rsidR="006443E5" w:rsidRDefault="006443E5"/>
    <w:p w14:paraId="44A3DE6B" w14:textId="77777777" w:rsidR="006443E5" w:rsidRDefault="00000000">
      <w:r>
        <w:t>Line 452:</w:t>
      </w:r>
    </w:p>
    <w:p w14:paraId="5D987D52" w14:textId="77777777" w:rsidR="006443E5" w:rsidRDefault="00000000">
      <w:r>
        <w:t xml:space="preserve">Original: </w:t>
      </w:r>
      <w:r>
        <w:t>确保测试数据有相同的列（按相同的顺序）</w:t>
      </w:r>
    </w:p>
    <w:p w14:paraId="3E0C9372" w14:textId="77777777" w:rsidR="006443E5" w:rsidRDefault="00000000">
      <w:r>
        <w:t>Translation: Ensure test set has same column order.</w:t>
      </w:r>
    </w:p>
    <w:p w14:paraId="03816265" w14:textId="77777777" w:rsidR="006443E5" w:rsidRDefault="006443E5"/>
    <w:p w14:paraId="15A87856" w14:textId="77777777" w:rsidR="006443E5" w:rsidRDefault="00000000">
      <w:r>
        <w:t>Line 456:</w:t>
      </w:r>
    </w:p>
    <w:p w14:paraId="7B1D4531" w14:textId="77777777" w:rsidR="006443E5" w:rsidRDefault="00000000">
      <w:r>
        <w:t xml:space="preserve">Original: </w:t>
      </w:r>
      <w:r>
        <w:t>进行预测</w:t>
      </w:r>
    </w:p>
    <w:p w14:paraId="2CF473B8" w14:textId="77777777" w:rsidR="006443E5" w:rsidRDefault="00000000">
      <w:r>
        <w:t>Translation: Perform prediction.</w:t>
      </w:r>
    </w:p>
    <w:p w14:paraId="39082A8B" w14:textId="77777777" w:rsidR="006443E5" w:rsidRDefault="006443E5"/>
    <w:p w14:paraId="0954E207" w14:textId="77777777" w:rsidR="006443E5" w:rsidRDefault="00000000">
      <w:r>
        <w:lastRenderedPageBreak/>
        <w:t>Line 458:</w:t>
      </w:r>
    </w:p>
    <w:p w14:paraId="186FDD9E" w14:textId="77777777" w:rsidR="006443E5" w:rsidRDefault="00000000">
      <w:r>
        <w:t xml:space="preserve">Original: </w:t>
      </w:r>
      <w:r>
        <w:t>将预测结果转换为类别（根据你的具体需求调整）</w:t>
      </w:r>
    </w:p>
    <w:p w14:paraId="1695BD49" w14:textId="77777777" w:rsidR="006443E5" w:rsidRDefault="00000000">
      <w:r>
        <w:t>Translation: Convert predictions to class labels (adjust as needed).</w:t>
      </w:r>
    </w:p>
    <w:p w14:paraId="098B468E" w14:textId="77777777" w:rsidR="006443E5" w:rsidRDefault="006443E5"/>
    <w:p w14:paraId="3F1E6F6E" w14:textId="77777777" w:rsidR="006443E5" w:rsidRDefault="00000000">
      <w:r>
        <w:t>Line 459:</w:t>
      </w:r>
    </w:p>
    <w:p w14:paraId="0DA5B17F" w14:textId="77777777" w:rsidR="006443E5" w:rsidRDefault="00000000">
      <w:r>
        <w:t xml:space="preserve">Original: </w:t>
      </w:r>
      <w:r>
        <w:t>示例，请根据实际情况调整</w:t>
      </w:r>
    </w:p>
    <w:p w14:paraId="28970325" w14:textId="77777777" w:rsidR="006443E5" w:rsidRDefault="00000000">
      <w:r>
        <w:t>Translation: Example – modify based on actual requirements.</w:t>
      </w:r>
    </w:p>
    <w:p w14:paraId="44606A26" w14:textId="77777777" w:rsidR="006443E5" w:rsidRDefault="006443E5"/>
    <w:p w14:paraId="41D50720" w14:textId="77777777" w:rsidR="006443E5" w:rsidRDefault="00000000">
      <w:r>
        <w:t>Line 461:</w:t>
      </w:r>
    </w:p>
    <w:p w14:paraId="247F2FDE" w14:textId="77777777" w:rsidR="006443E5" w:rsidRDefault="00000000">
      <w:r>
        <w:t xml:space="preserve">Original: </w:t>
      </w:r>
      <w:r>
        <w:t>对于其他模型，使用常规预测方法</w:t>
      </w:r>
    </w:p>
    <w:p w14:paraId="3E5C17F0" w14:textId="77777777" w:rsidR="006443E5" w:rsidRDefault="00000000">
      <w:r>
        <w:t>Translation: Use standard prediction method for other models.</w:t>
      </w:r>
    </w:p>
    <w:p w14:paraId="6E0F262E" w14:textId="77777777" w:rsidR="006443E5" w:rsidRDefault="006443E5"/>
    <w:p w14:paraId="5638A44D" w14:textId="77777777" w:rsidR="006443E5" w:rsidRDefault="00000000">
      <w:r>
        <w:t>Line 465:</w:t>
      </w:r>
    </w:p>
    <w:p w14:paraId="560405E6" w14:textId="77777777" w:rsidR="006443E5" w:rsidRDefault="00000000">
      <w:r>
        <w:t xml:space="preserve">Original: </w:t>
      </w:r>
      <w:r>
        <w:t>计算混淆矩阵</w:t>
      </w:r>
    </w:p>
    <w:p w14:paraId="73631FEB" w14:textId="77777777" w:rsidR="006443E5" w:rsidRDefault="00000000">
      <w:r>
        <w:t>Translation: Compute confusion matrix.</w:t>
      </w:r>
    </w:p>
    <w:p w14:paraId="3CCC72A2" w14:textId="77777777" w:rsidR="006443E5" w:rsidRDefault="006443E5"/>
    <w:p w14:paraId="0A5678DC" w14:textId="77777777" w:rsidR="006443E5" w:rsidRDefault="00000000">
      <w:r>
        <w:t>Line 484:</w:t>
      </w:r>
    </w:p>
    <w:p w14:paraId="326758C1" w14:textId="77777777" w:rsidR="006443E5" w:rsidRDefault="00000000">
      <w:r>
        <w:t>Original: #############################</w:t>
      </w:r>
      <w:r>
        <w:t>新增模型评估</w:t>
      </w:r>
      <w:r>
        <w:t>######################################</w:t>
      </w:r>
    </w:p>
    <w:p w14:paraId="41C4ACDE" w14:textId="77777777" w:rsidR="006443E5" w:rsidRDefault="00000000">
      <w:r>
        <w:t>Translation: New section: Model evaluation.</w:t>
      </w:r>
    </w:p>
    <w:p w14:paraId="3128A8CD" w14:textId="77777777" w:rsidR="006443E5" w:rsidRDefault="006443E5"/>
    <w:p w14:paraId="7FE08661" w14:textId="77777777" w:rsidR="006443E5" w:rsidRDefault="00000000">
      <w:r>
        <w:t>Line 485:</w:t>
      </w:r>
    </w:p>
    <w:p w14:paraId="63902322" w14:textId="77777777" w:rsidR="006443E5" w:rsidRDefault="00000000">
      <w:r>
        <w:t xml:space="preserve">Original: </w:t>
      </w:r>
      <w:r>
        <w:t>初始化结果存储</w:t>
      </w:r>
    </w:p>
    <w:p w14:paraId="2BA0BEC6" w14:textId="77777777" w:rsidR="006443E5" w:rsidRDefault="00000000">
      <w:r>
        <w:t>Translation: Initialize results storage.</w:t>
      </w:r>
    </w:p>
    <w:p w14:paraId="50C3693A" w14:textId="77777777" w:rsidR="006443E5" w:rsidRDefault="006443E5"/>
    <w:p w14:paraId="73A8B1DB" w14:textId="77777777" w:rsidR="006443E5" w:rsidRDefault="00000000">
      <w:r>
        <w:lastRenderedPageBreak/>
        <w:t>Line 488:</w:t>
      </w:r>
    </w:p>
    <w:p w14:paraId="29BC0BF5" w14:textId="77777777" w:rsidR="006443E5" w:rsidRDefault="00000000">
      <w:r>
        <w:t xml:space="preserve">Original: </w:t>
      </w:r>
      <w:r>
        <w:t>对每个数据集进行分析</w:t>
      </w:r>
    </w:p>
    <w:p w14:paraId="2E2370F9" w14:textId="77777777" w:rsidR="006443E5" w:rsidRDefault="00000000">
      <w:r>
        <w:t>Translation: Analyze each dataset.</w:t>
      </w:r>
    </w:p>
    <w:p w14:paraId="20B1D86D" w14:textId="77777777" w:rsidR="006443E5" w:rsidRDefault="006443E5"/>
    <w:p w14:paraId="61C88A83" w14:textId="77777777" w:rsidR="006443E5" w:rsidRDefault="00000000">
      <w:r>
        <w:t>Line 490:</w:t>
      </w:r>
    </w:p>
    <w:p w14:paraId="6576B747" w14:textId="77777777" w:rsidR="006443E5" w:rsidRDefault="00000000">
      <w:r>
        <w:t>Original: cat("</w:t>
      </w:r>
      <w:r>
        <w:t>分析数据集</w:t>
      </w:r>
      <w:r>
        <w:t>:", dataset, "\n")</w:t>
      </w:r>
    </w:p>
    <w:p w14:paraId="16620A05" w14:textId="77777777" w:rsidR="006443E5" w:rsidRDefault="00000000">
      <w:r>
        <w:t>Translation: Print current dataset name.</w:t>
      </w:r>
    </w:p>
    <w:p w14:paraId="4A271285" w14:textId="77777777" w:rsidR="006443E5" w:rsidRDefault="006443E5"/>
    <w:p w14:paraId="57FE54B4" w14:textId="77777777" w:rsidR="006443E5" w:rsidRDefault="00000000">
      <w:r>
        <w:t>Line 492:</w:t>
      </w:r>
    </w:p>
    <w:p w14:paraId="530455CE" w14:textId="77777777" w:rsidR="006443E5" w:rsidRDefault="00000000">
      <w:r>
        <w:t xml:space="preserve">Original: </w:t>
      </w:r>
      <w:r>
        <w:t>获取该数据集的所有预处理方法</w:t>
      </w:r>
    </w:p>
    <w:p w14:paraId="685CA68F" w14:textId="77777777" w:rsidR="006443E5" w:rsidRDefault="00000000">
      <w:r>
        <w:t>Translation: Retrieve all preprocessing methods for this dataset.</w:t>
      </w:r>
    </w:p>
    <w:p w14:paraId="456EBD47" w14:textId="77777777" w:rsidR="006443E5" w:rsidRDefault="006443E5"/>
    <w:p w14:paraId="446013E6" w14:textId="77777777" w:rsidR="006443E5" w:rsidRDefault="00000000">
      <w:r>
        <w:t>Line 495:</w:t>
      </w:r>
    </w:p>
    <w:p w14:paraId="34E846DB" w14:textId="77777777" w:rsidR="006443E5" w:rsidRDefault="00000000">
      <w:r>
        <w:t xml:space="preserve">Original: </w:t>
      </w:r>
      <w:r>
        <w:t>对每个预处理方法进行分析</w:t>
      </w:r>
    </w:p>
    <w:p w14:paraId="4DF31367" w14:textId="77777777" w:rsidR="006443E5" w:rsidRDefault="00000000">
      <w:r>
        <w:t>Translation: Analyze each preprocessing method.</w:t>
      </w:r>
    </w:p>
    <w:p w14:paraId="013C3A14" w14:textId="77777777" w:rsidR="006443E5" w:rsidRDefault="006443E5"/>
    <w:p w14:paraId="7E8CB4B4" w14:textId="77777777" w:rsidR="006443E5" w:rsidRDefault="00000000">
      <w:r>
        <w:t>Line 497:</w:t>
      </w:r>
    </w:p>
    <w:p w14:paraId="76FD5A5F" w14:textId="77777777" w:rsidR="006443E5" w:rsidRDefault="00000000">
      <w:r>
        <w:t xml:space="preserve">Original: cat("  </w:t>
      </w:r>
      <w:r>
        <w:t>预处理方法</w:t>
      </w:r>
      <w:r>
        <w:t>:", premethod, "\n")</w:t>
      </w:r>
    </w:p>
    <w:p w14:paraId="7080D2FD" w14:textId="77777777" w:rsidR="006443E5" w:rsidRDefault="00000000">
      <w:r>
        <w:t>Translation: Print current preprocessing method.</w:t>
      </w:r>
    </w:p>
    <w:p w14:paraId="192B2415" w14:textId="77777777" w:rsidR="006443E5" w:rsidRDefault="006443E5"/>
    <w:p w14:paraId="2713E9F6" w14:textId="77777777" w:rsidR="006443E5" w:rsidRDefault="00000000">
      <w:r>
        <w:t>Line 499:</w:t>
      </w:r>
    </w:p>
    <w:p w14:paraId="42033BEA" w14:textId="77777777" w:rsidR="006443E5" w:rsidRDefault="00000000">
      <w:r>
        <w:t xml:space="preserve">Original: </w:t>
      </w:r>
      <w:r>
        <w:t>获取该预处理方法下的所有算法</w:t>
      </w:r>
    </w:p>
    <w:p w14:paraId="111E46AB" w14:textId="77777777" w:rsidR="006443E5" w:rsidRDefault="00000000">
      <w:r>
        <w:t>Translation: Retrieve all algorithms for current method.</w:t>
      </w:r>
    </w:p>
    <w:p w14:paraId="5189CC9C" w14:textId="77777777" w:rsidR="006443E5" w:rsidRDefault="006443E5"/>
    <w:p w14:paraId="2E7B693F" w14:textId="77777777" w:rsidR="006443E5" w:rsidRDefault="00000000">
      <w:r>
        <w:t>Line 502:</w:t>
      </w:r>
    </w:p>
    <w:p w14:paraId="4F8150EE" w14:textId="77777777" w:rsidR="006443E5" w:rsidRDefault="00000000">
      <w:r>
        <w:lastRenderedPageBreak/>
        <w:t xml:space="preserve">Original: </w:t>
      </w:r>
      <w:r>
        <w:t>如果至少有两个算法，进行两两比较</w:t>
      </w:r>
    </w:p>
    <w:p w14:paraId="2F0A9965" w14:textId="77777777" w:rsidR="006443E5" w:rsidRDefault="00000000">
      <w:r>
        <w:t>Translation: If more than two algorithms, perform pairwise comparisons.</w:t>
      </w:r>
    </w:p>
    <w:p w14:paraId="44AB96DA" w14:textId="77777777" w:rsidR="006443E5" w:rsidRDefault="006443E5"/>
    <w:p w14:paraId="05C6F6E6" w14:textId="77777777" w:rsidR="006443E5" w:rsidRDefault="00000000">
      <w:r>
        <w:t>Line 504:</w:t>
      </w:r>
    </w:p>
    <w:p w14:paraId="3CFA96E5" w14:textId="77777777" w:rsidR="006443E5" w:rsidRDefault="00000000">
      <w:r>
        <w:t xml:space="preserve">Original: </w:t>
      </w:r>
      <w:r>
        <w:t>提取所有算法的重抽样结果</w:t>
      </w:r>
    </w:p>
    <w:p w14:paraId="747B91A6" w14:textId="77777777" w:rsidR="006443E5" w:rsidRDefault="00000000">
      <w:r>
        <w:t>Translation: Extract resampling results of all algorithms.</w:t>
      </w:r>
    </w:p>
    <w:p w14:paraId="438F91EE" w14:textId="77777777" w:rsidR="006443E5" w:rsidRDefault="006443E5"/>
    <w:p w14:paraId="75DE1E44" w14:textId="77777777" w:rsidR="006443E5" w:rsidRDefault="00000000">
      <w:r>
        <w:t>Line 513:</w:t>
      </w:r>
    </w:p>
    <w:p w14:paraId="653C097E" w14:textId="77777777" w:rsidR="006443E5" w:rsidRDefault="00000000">
      <w:r>
        <w:t xml:space="preserve">Original: </w:t>
      </w:r>
      <w:r>
        <w:t>进行所有可能的两两比较</w:t>
      </w:r>
    </w:p>
    <w:p w14:paraId="4B450B1A" w14:textId="77777777" w:rsidR="006443E5" w:rsidRDefault="00000000">
      <w:r>
        <w:t>Translation: Perform all pairwise comparisons.</w:t>
      </w:r>
    </w:p>
    <w:p w14:paraId="32C7C69A" w14:textId="77777777" w:rsidR="006443E5" w:rsidRDefault="006443E5"/>
    <w:p w14:paraId="351AD9D6" w14:textId="77777777" w:rsidR="006443E5" w:rsidRDefault="00000000">
      <w:r>
        <w:t>Line 520:</w:t>
      </w:r>
    </w:p>
    <w:p w14:paraId="6223C30D" w14:textId="77777777" w:rsidR="006443E5" w:rsidRDefault="00000000">
      <w:r>
        <w:t xml:space="preserve">Original: </w:t>
      </w:r>
      <w:r>
        <w:t>检查两个算法都有重抽样结果</w:t>
      </w:r>
    </w:p>
    <w:p w14:paraId="10FEC189" w14:textId="77777777" w:rsidR="006443E5" w:rsidRDefault="00000000">
      <w:r>
        <w:t>Translation: Ensure both algorithms have resampling results.</w:t>
      </w:r>
    </w:p>
    <w:p w14:paraId="18536942" w14:textId="77777777" w:rsidR="006443E5" w:rsidRDefault="006443E5"/>
    <w:p w14:paraId="52F9BD33" w14:textId="77777777" w:rsidR="006443E5" w:rsidRDefault="00000000">
      <w:r>
        <w:t>Line 525:</w:t>
      </w:r>
    </w:p>
    <w:p w14:paraId="51DC3E85" w14:textId="77777777" w:rsidR="006443E5" w:rsidRDefault="00000000">
      <w:r>
        <w:t xml:space="preserve">Original: </w:t>
      </w:r>
      <w:r>
        <w:t>确保长度相同且没有缺失值</w:t>
      </w:r>
    </w:p>
    <w:p w14:paraId="09574ADD" w14:textId="77777777" w:rsidR="006443E5" w:rsidRDefault="00000000">
      <w:r>
        <w:t>Translation: Check for equal length and no missing values.</w:t>
      </w:r>
    </w:p>
    <w:p w14:paraId="74DFABE4" w14:textId="77777777" w:rsidR="006443E5" w:rsidRDefault="006443E5"/>
    <w:p w14:paraId="43D23F17" w14:textId="77777777" w:rsidR="006443E5" w:rsidRDefault="00000000">
      <w:r>
        <w:t>Line 529:</w:t>
      </w:r>
    </w:p>
    <w:p w14:paraId="73CB3988" w14:textId="77777777" w:rsidR="006443E5" w:rsidRDefault="00000000">
      <w:r>
        <w:t xml:space="preserve">Original: </w:t>
      </w:r>
      <w:r>
        <w:t>执行配对</w:t>
      </w:r>
      <w:r>
        <w:t>t</w:t>
      </w:r>
      <w:r>
        <w:t>检验</w:t>
      </w:r>
    </w:p>
    <w:p w14:paraId="566B10FD" w14:textId="77777777" w:rsidR="006443E5" w:rsidRDefault="00000000">
      <w:r>
        <w:t>Translation: Conduct paired t-test.</w:t>
      </w:r>
    </w:p>
    <w:p w14:paraId="64779A0B" w14:textId="77777777" w:rsidR="006443E5" w:rsidRDefault="006443E5"/>
    <w:p w14:paraId="5B5D738F" w14:textId="77777777" w:rsidR="006443E5" w:rsidRDefault="00000000">
      <w:r>
        <w:t>Line 533:</w:t>
      </w:r>
    </w:p>
    <w:p w14:paraId="2B270D71" w14:textId="77777777" w:rsidR="006443E5" w:rsidRDefault="00000000">
      <w:r>
        <w:lastRenderedPageBreak/>
        <w:t>Original: cat("    t</w:t>
      </w:r>
      <w:r>
        <w:t>检验错误</w:t>
      </w:r>
      <w:r>
        <w:t>:", e$message, "\n")</w:t>
      </w:r>
    </w:p>
    <w:p w14:paraId="143B6F63" w14:textId="77777777" w:rsidR="006443E5" w:rsidRDefault="00000000">
      <w:r>
        <w:t>Translation: Print t-test error message.</w:t>
      </w:r>
    </w:p>
    <w:p w14:paraId="472CD971" w14:textId="77777777" w:rsidR="006443E5" w:rsidRDefault="006443E5"/>
    <w:p w14:paraId="1E9EB1E6" w14:textId="77777777" w:rsidR="006443E5" w:rsidRDefault="00000000">
      <w:r>
        <w:t>Line 538:</w:t>
      </w:r>
    </w:p>
    <w:p w14:paraId="491B82F8" w14:textId="77777777" w:rsidR="006443E5" w:rsidRDefault="00000000">
      <w:r>
        <w:t xml:space="preserve">Original: </w:t>
      </w:r>
      <w:r>
        <w:t>计算效应量</w:t>
      </w:r>
      <w:r>
        <w:t xml:space="preserve"> (Cohen's d)</w:t>
      </w:r>
    </w:p>
    <w:p w14:paraId="3F7C49B2" w14:textId="77777777" w:rsidR="006443E5" w:rsidRDefault="00000000">
      <w:r>
        <w:t>Translation: Calculate effect size (Cohen's d).</w:t>
      </w:r>
    </w:p>
    <w:p w14:paraId="1E241732" w14:textId="77777777" w:rsidR="006443E5" w:rsidRDefault="006443E5"/>
    <w:p w14:paraId="699A915C" w14:textId="77777777" w:rsidR="006443E5" w:rsidRDefault="00000000">
      <w:r>
        <w:t>Line 543:</w:t>
      </w:r>
    </w:p>
    <w:p w14:paraId="69C7591A" w14:textId="77777777" w:rsidR="006443E5" w:rsidRDefault="00000000">
      <w:r>
        <w:t xml:space="preserve">Original: </w:t>
      </w:r>
      <w:r>
        <w:t>存储结果</w:t>
      </w:r>
    </w:p>
    <w:p w14:paraId="1FB21CC1" w14:textId="77777777" w:rsidR="006443E5" w:rsidRDefault="00000000">
      <w:r>
        <w:t>Translation: Store results.</w:t>
      </w:r>
    </w:p>
    <w:p w14:paraId="0F05D795" w14:textId="77777777" w:rsidR="006443E5" w:rsidRDefault="006443E5"/>
    <w:p w14:paraId="6E2C1CD5" w14:textId="77777777" w:rsidR="006443E5" w:rsidRDefault="00000000">
      <w:r>
        <w:t>Line 560:</w:t>
      </w:r>
    </w:p>
    <w:p w14:paraId="2D5B0FF1" w14:textId="77777777" w:rsidR="006443E5" w:rsidRDefault="00000000">
      <w:r>
        <w:t xml:space="preserve">Original: cat("    </w:t>
      </w:r>
      <w:r>
        <w:t>比较</w:t>
      </w:r>
      <w:r>
        <w:t xml:space="preserve">:", alg1, "vs", alg2, "- </w:t>
      </w:r>
      <w:r>
        <w:t>完成</w:t>
      </w:r>
      <w:r>
        <w:t>\n")</w:t>
      </w:r>
    </w:p>
    <w:p w14:paraId="197F4E12" w14:textId="77777777" w:rsidR="006443E5" w:rsidRDefault="00000000">
      <w:r>
        <w:t>Translation: Print comparison result message.</w:t>
      </w:r>
    </w:p>
    <w:p w14:paraId="43E2C0E3" w14:textId="77777777" w:rsidR="006443E5" w:rsidRDefault="006443E5"/>
    <w:p w14:paraId="6D0E8EB7" w14:textId="77777777" w:rsidR="006443E5" w:rsidRDefault="00000000">
      <w:r>
        <w:t>Line 569:</w:t>
      </w:r>
    </w:p>
    <w:p w14:paraId="628602E8" w14:textId="77777777" w:rsidR="006443E5" w:rsidRDefault="00000000">
      <w:r>
        <w:t xml:space="preserve">Original: </w:t>
      </w:r>
      <w:r>
        <w:t>处理结果</w:t>
      </w:r>
    </w:p>
    <w:p w14:paraId="4A2A64DC" w14:textId="77777777" w:rsidR="006443E5" w:rsidRDefault="00000000">
      <w:r>
        <w:t>Translation: Process result data.</w:t>
      </w:r>
    </w:p>
    <w:p w14:paraId="576C18F2" w14:textId="77777777" w:rsidR="006443E5" w:rsidRDefault="006443E5"/>
    <w:p w14:paraId="6905F1A0" w14:textId="77777777" w:rsidR="006443E5" w:rsidRDefault="00000000">
      <w:r>
        <w:t>Line 571:</w:t>
      </w:r>
    </w:p>
    <w:p w14:paraId="24136EAE" w14:textId="77777777" w:rsidR="006443E5" w:rsidRDefault="00000000">
      <w:r>
        <w:t xml:space="preserve">Original: </w:t>
      </w:r>
      <w:r>
        <w:t>将结果转换为数据框</w:t>
      </w:r>
    </w:p>
    <w:p w14:paraId="1889BDBD" w14:textId="77777777" w:rsidR="006443E5" w:rsidRDefault="00000000">
      <w:r>
        <w:t>Translation: Convert results to data frame.</w:t>
      </w:r>
    </w:p>
    <w:p w14:paraId="7740BBCC" w14:textId="77777777" w:rsidR="006443E5" w:rsidRDefault="006443E5"/>
    <w:p w14:paraId="09716D89" w14:textId="77777777" w:rsidR="006443E5" w:rsidRDefault="00000000">
      <w:r>
        <w:t>Line 574:</w:t>
      </w:r>
    </w:p>
    <w:p w14:paraId="5F83CDF3" w14:textId="77777777" w:rsidR="006443E5" w:rsidRDefault="00000000">
      <w:r>
        <w:lastRenderedPageBreak/>
        <w:t xml:space="preserve">Original: </w:t>
      </w:r>
      <w:r>
        <w:t>应用多重比较校正</w:t>
      </w:r>
    </w:p>
    <w:p w14:paraId="5E80D16C" w14:textId="77777777" w:rsidR="006443E5" w:rsidRDefault="00000000">
      <w:r>
        <w:t>Translation: Apply multiple comparison correction.</w:t>
      </w:r>
    </w:p>
    <w:p w14:paraId="0EEEF687" w14:textId="77777777" w:rsidR="006443E5" w:rsidRDefault="006443E5"/>
    <w:p w14:paraId="007447CD" w14:textId="77777777" w:rsidR="006443E5" w:rsidRDefault="00000000">
      <w:r>
        <w:t>Line 577:</w:t>
      </w:r>
    </w:p>
    <w:p w14:paraId="07F34424" w14:textId="77777777" w:rsidR="006443E5" w:rsidRDefault="00000000">
      <w:r>
        <w:t xml:space="preserve">Original: </w:t>
      </w:r>
      <w:r>
        <w:t>标记显著性</w:t>
      </w:r>
    </w:p>
    <w:p w14:paraId="1A89C331" w14:textId="77777777" w:rsidR="006443E5" w:rsidRDefault="00000000">
      <w:r>
        <w:t>Translation: Mark significance.</w:t>
      </w:r>
    </w:p>
    <w:p w14:paraId="3211F0ED" w14:textId="77777777" w:rsidR="006443E5" w:rsidRDefault="006443E5"/>
    <w:p w14:paraId="7554862E" w14:textId="77777777" w:rsidR="006443E5" w:rsidRDefault="00000000">
      <w:r>
        <w:t>Line 582:</w:t>
      </w:r>
    </w:p>
    <w:p w14:paraId="46AC7F3F" w14:textId="77777777" w:rsidR="006443E5" w:rsidRDefault="00000000">
      <w:r>
        <w:t xml:space="preserve">Original: </w:t>
      </w:r>
      <w:r>
        <w:t>按数据集和预处理方法分组查看结果</w:t>
      </w:r>
    </w:p>
    <w:p w14:paraId="629A5E97" w14:textId="77777777" w:rsidR="006443E5" w:rsidRDefault="00000000">
      <w:r>
        <w:t>Translation: Group results by dataset and preprocessing method.</w:t>
      </w:r>
    </w:p>
    <w:p w14:paraId="572BA45D" w14:textId="77777777" w:rsidR="006443E5" w:rsidRDefault="006443E5"/>
    <w:p w14:paraId="404D7800" w14:textId="77777777" w:rsidR="006443E5" w:rsidRDefault="00000000">
      <w:r>
        <w:t>Line 583:</w:t>
      </w:r>
    </w:p>
    <w:p w14:paraId="77016745" w14:textId="77777777" w:rsidR="006443E5" w:rsidRDefault="00000000">
      <w:r>
        <w:t>Original: print("HCMM</w:t>
      </w:r>
      <w:r>
        <w:t>数据集结果</w:t>
      </w:r>
      <w:r>
        <w:t>:")</w:t>
      </w:r>
    </w:p>
    <w:p w14:paraId="0BE3C904" w14:textId="77777777" w:rsidR="006443E5" w:rsidRDefault="00000000">
      <w:r>
        <w:t>Translation: Print results for HCMM dataset.</w:t>
      </w:r>
    </w:p>
    <w:p w14:paraId="3CA3572D" w14:textId="77777777" w:rsidR="006443E5" w:rsidRDefault="006443E5"/>
    <w:p w14:paraId="61542014" w14:textId="77777777" w:rsidR="006443E5" w:rsidRDefault="00000000">
      <w:r>
        <w:t>Line 586:</w:t>
      </w:r>
    </w:p>
    <w:p w14:paraId="735F8B16" w14:textId="77777777" w:rsidR="006443E5" w:rsidRDefault="00000000">
      <w:r>
        <w:t>Original: print("LCMM</w:t>
      </w:r>
      <w:r>
        <w:t>数据集结果</w:t>
      </w:r>
      <w:r>
        <w:t>:")</w:t>
      </w:r>
    </w:p>
    <w:p w14:paraId="3367B371" w14:textId="77777777" w:rsidR="006443E5" w:rsidRDefault="00000000">
      <w:r>
        <w:t>Translation: Print results for LCMM dataset.</w:t>
      </w:r>
    </w:p>
    <w:p w14:paraId="2C5BD7D5" w14:textId="77777777" w:rsidR="006443E5" w:rsidRDefault="006443E5"/>
    <w:p w14:paraId="5A73E1CA" w14:textId="77777777" w:rsidR="006443E5" w:rsidRDefault="00000000">
      <w:r>
        <w:t>Line 589:</w:t>
      </w:r>
    </w:p>
    <w:p w14:paraId="2AA9F34D" w14:textId="77777777" w:rsidR="006443E5" w:rsidRDefault="00000000">
      <w:r>
        <w:t xml:space="preserve">Original: </w:t>
      </w:r>
      <w:r>
        <w:t>保存结果为</w:t>
      </w:r>
      <w:r>
        <w:t>CSV</w:t>
      </w:r>
      <w:r>
        <w:t>文件</w:t>
      </w:r>
    </w:p>
    <w:p w14:paraId="54E7A08C" w14:textId="77777777" w:rsidR="006443E5" w:rsidRDefault="00000000">
      <w:r>
        <w:t>Translation: Save results as CSV file.</w:t>
      </w:r>
    </w:p>
    <w:p w14:paraId="5506F0F3" w14:textId="77777777" w:rsidR="006443E5" w:rsidRDefault="006443E5"/>
    <w:p w14:paraId="06568F2B" w14:textId="77777777" w:rsidR="006443E5" w:rsidRDefault="00000000">
      <w:r>
        <w:t>Line 592:</w:t>
      </w:r>
    </w:p>
    <w:p w14:paraId="41BF25E2" w14:textId="77777777" w:rsidR="006443E5" w:rsidRDefault="00000000">
      <w:r>
        <w:lastRenderedPageBreak/>
        <w:t xml:space="preserve">Original: </w:t>
      </w:r>
      <w:r>
        <w:t>筛选显著结果</w:t>
      </w:r>
    </w:p>
    <w:p w14:paraId="5D1D30F5" w14:textId="77777777" w:rsidR="006443E5" w:rsidRDefault="00000000">
      <w:r>
        <w:t>Translation: Filter significant results.</w:t>
      </w:r>
    </w:p>
    <w:p w14:paraId="43EC0963" w14:textId="77777777" w:rsidR="006443E5" w:rsidRDefault="006443E5"/>
    <w:p w14:paraId="5130E166" w14:textId="77777777" w:rsidR="006443E5" w:rsidRDefault="00000000">
      <w:r>
        <w:t>Line 594:</w:t>
      </w:r>
    </w:p>
    <w:p w14:paraId="5B43D600" w14:textId="77777777" w:rsidR="006443E5" w:rsidRDefault="00000000">
      <w:r>
        <w:t>Original: print("</w:t>
      </w:r>
      <w:r>
        <w:t>显著结果</w:t>
      </w:r>
      <w:r>
        <w:t>:")</w:t>
      </w:r>
    </w:p>
    <w:p w14:paraId="5475B6EF" w14:textId="77777777" w:rsidR="006443E5" w:rsidRDefault="00000000">
      <w:r>
        <w:t>Translation: Print significant results.</w:t>
      </w:r>
    </w:p>
    <w:p w14:paraId="42F7CF1B" w14:textId="77777777" w:rsidR="006443E5" w:rsidRDefault="006443E5"/>
    <w:p w14:paraId="37D1284F" w14:textId="77777777" w:rsidR="006443E5" w:rsidRDefault="00000000">
      <w:r>
        <w:t>Line 598:</w:t>
      </w:r>
    </w:p>
    <w:p w14:paraId="6E042EF2" w14:textId="77777777" w:rsidR="006443E5" w:rsidRDefault="00000000">
      <w:r>
        <w:t>Original: cat("</w:t>
      </w:r>
      <w:r>
        <w:t>没有找到任何可比较的结果</w:t>
      </w:r>
      <w:r>
        <w:t>\n")</w:t>
      </w:r>
    </w:p>
    <w:p w14:paraId="3189E85C" w14:textId="77777777" w:rsidR="006443E5" w:rsidRDefault="00000000">
      <w:r>
        <w:t>Translation: No comparable results found.</w:t>
      </w:r>
    </w:p>
    <w:p w14:paraId="12A3E139" w14:textId="77777777" w:rsidR="006443E5" w:rsidRDefault="006443E5"/>
    <w:p w14:paraId="34040C58" w14:textId="77777777" w:rsidR="006443E5" w:rsidRDefault="00000000">
      <w:r>
        <w:t>Line 602:</w:t>
      </w:r>
    </w:p>
    <w:p w14:paraId="1A5A4E22" w14:textId="77777777" w:rsidR="006443E5" w:rsidRDefault="00000000">
      <w:pPr>
        <w:rPr>
          <w:lang w:eastAsia="zh-CN"/>
        </w:rPr>
      </w:pPr>
      <w:r>
        <w:t>Original: 2.</w:t>
      </w:r>
      <w:r>
        <w:tab/>
        <w:t>Raw+pls/svm</w:t>
      </w:r>
      <w:r>
        <w:t>的模型里面，根据</w:t>
      </w:r>
      <w:r>
        <w:t>train</w:t>
      </w:r>
      <w:r>
        <w:t>的数据进行了</w:t>
      </w:r>
      <w:r>
        <w:t>pls-vip</w:t>
      </w:r>
      <w:r>
        <w:t>和</w:t>
      </w:r>
      <w:r>
        <w:t>svm-rfe</w:t>
      </w:r>
      <w:r>
        <w:t>的特征筛选，选前</w:t>
      </w:r>
      <w:r>
        <w:t>200</w:t>
      </w:r>
      <w:r>
        <w:t>个特征进一步再进行建模，然后想得到在</w:t>
      </w:r>
      <w:r>
        <w:t>test</w:t>
      </w:r>
      <w:proofErr w:type="spellStart"/>
      <w:r>
        <w:t>里面的模型预测结果</w:t>
      </w:r>
      <w:proofErr w:type="spellEnd"/>
      <w:r>
        <w:t>。</w:t>
      </w:r>
      <w:r>
        <w:rPr>
          <w:lang w:eastAsia="zh-CN"/>
        </w:rPr>
        <w:t>然后是根据新建立的分别有</w:t>
      </w:r>
      <w:r>
        <w:rPr>
          <w:lang w:eastAsia="zh-CN"/>
        </w:rPr>
        <w:t>200</w:t>
      </w:r>
      <w:r>
        <w:rPr>
          <w:lang w:eastAsia="zh-CN"/>
        </w:rPr>
        <w:t>个特征的</w:t>
      </w:r>
      <w:r>
        <w:rPr>
          <w:lang w:eastAsia="zh-CN"/>
        </w:rPr>
        <w:t>pls</w:t>
      </w:r>
      <w:r>
        <w:rPr>
          <w:lang w:eastAsia="zh-CN"/>
        </w:rPr>
        <w:t>和</w:t>
      </w:r>
      <w:proofErr w:type="spellStart"/>
      <w:r>
        <w:rPr>
          <w:lang w:eastAsia="zh-CN"/>
        </w:rPr>
        <w:t>svm</w:t>
      </w:r>
      <w:proofErr w:type="spellEnd"/>
      <w:r>
        <w:rPr>
          <w:lang w:eastAsia="zh-CN"/>
        </w:rPr>
        <w:t>模型，分别在</w:t>
      </w:r>
      <w:proofErr w:type="spellStart"/>
      <w:r>
        <w:rPr>
          <w:lang w:eastAsia="zh-CN"/>
        </w:rPr>
        <w:t>lcmm</w:t>
      </w:r>
      <w:proofErr w:type="spellEnd"/>
      <w:r>
        <w:rPr>
          <w:lang w:eastAsia="zh-CN"/>
        </w:rPr>
        <w:t>和</w:t>
      </w:r>
      <w:proofErr w:type="spellStart"/>
      <w:r>
        <w:rPr>
          <w:lang w:eastAsia="zh-CN"/>
        </w:rPr>
        <w:t>hcmm</w:t>
      </w:r>
      <w:proofErr w:type="spellEnd"/>
      <w:r>
        <w:rPr>
          <w:lang w:eastAsia="zh-CN"/>
        </w:rPr>
        <w:t>里，想得到在</w:t>
      </w:r>
      <w:r>
        <w:rPr>
          <w:lang w:eastAsia="zh-CN"/>
        </w:rPr>
        <w:t>test</w:t>
      </w:r>
      <w:r>
        <w:rPr>
          <w:lang w:eastAsia="zh-CN"/>
        </w:rPr>
        <w:t>里的模型预测概率值用来画</w:t>
      </w:r>
      <w:r>
        <w:rPr>
          <w:lang w:eastAsia="zh-CN"/>
        </w:rPr>
        <w:t>roc</w:t>
      </w:r>
      <w:r>
        <w:rPr>
          <w:lang w:eastAsia="zh-CN"/>
        </w:rPr>
        <w:t>，然后想画之前那样的概率分布散点图。</w:t>
      </w:r>
    </w:p>
    <w:p w14:paraId="157430BE" w14:textId="77777777" w:rsidR="006443E5" w:rsidRDefault="00000000">
      <w:r>
        <w:t>Translation: Build PLS/SVM models using top 200 features from training data, predict probabilities on test set, and visualize ROC and probability distribution.</w:t>
      </w:r>
    </w:p>
    <w:p w14:paraId="257E99F4" w14:textId="77777777" w:rsidR="006443E5" w:rsidRDefault="006443E5"/>
    <w:p w14:paraId="04E4F093" w14:textId="77777777" w:rsidR="006443E5" w:rsidRDefault="00000000">
      <w:r>
        <w:t>Line 1035:</w:t>
      </w:r>
    </w:p>
    <w:p w14:paraId="5DEDDD17" w14:textId="77777777" w:rsidR="006443E5" w:rsidRDefault="00000000">
      <w:r>
        <w:t>Original: ########top200</w:t>
      </w:r>
      <w:r>
        <w:t>波数光谱图</w:t>
      </w:r>
      <w:r>
        <w:t>##########</w:t>
      </w:r>
    </w:p>
    <w:p w14:paraId="0947A336" w14:textId="77777777" w:rsidR="006443E5" w:rsidRDefault="00000000">
      <w:r>
        <w:t>Translation: Spectral plot of top 200 wavenumbers.</w:t>
      </w:r>
    </w:p>
    <w:p w14:paraId="1C4CF8A8" w14:textId="77777777" w:rsidR="006443E5" w:rsidRDefault="006443E5"/>
    <w:p w14:paraId="4FEBF4AF" w14:textId="77777777" w:rsidR="006443E5" w:rsidRDefault="00000000">
      <w:r>
        <w:t>Line 1200:</w:t>
      </w:r>
    </w:p>
    <w:p w14:paraId="2A16CB7F" w14:textId="77777777" w:rsidR="006443E5" w:rsidRDefault="00000000">
      <w:r>
        <w:t>Original: ##########################</w:t>
      </w:r>
      <w:r>
        <w:t>特征筛选</w:t>
      </w:r>
      <w:r>
        <w:t>#####################</w:t>
      </w:r>
    </w:p>
    <w:p w14:paraId="47898C85" w14:textId="77777777" w:rsidR="006443E5" w:rsidRDefault="00000000">
      <w:r>
        <w:lastRenderedPageBreak/>
        <w:t>Translation: Feature selection.</w:t>
      </w:r>
    </w:p>
    <w:p w14:paraId="02E0ABCD" w14:textId="77777777" w:rsidR="006443E5" w:rsidRDefault="006443E5"/>
    <w:p w14:paraId="002B9704" w14:textId="77777777" w:rsidR="006443E5" w:rsidRDefault="00000000">
      <w:r>
        <w:t>Line 1204:</w:t>
      </w:r>
    </w:p>
    <w:p w14:paraId="234D2922" w14:textId="77777777" w:rsidR="006443E5" w:rsidRDefault="00000000">
      <w:r>
        <w:t xml:space="preserve">Original: </w:t>
      </w:r>
      <w:r>
        <w:t>提取波数</w:t>
      </w:r>
      <w:r>
        <w:t>-Mac</w:t>
      </w:r>
      <w:r>
        <w:t>里正常显示，所以</w:t>
      </w:r>
      <w:r>
        <w:t>2,8</w:t>
      </w:r>
      <w:r>
        <w:t>改成</w:t>
      </w:r>
      <w:r>
        <w:t>1,7</w:t>
      </w:r>
      <w:r>
        <w:t>就行</w:t>
      </w:r>
    </w:p>
    <w:p w14:paraId="622FBC0F" w14:textId="77777777" w:rsidR="006443E5" w:rsidRDefault="00000000">
      <w:r>
        <w:t>Translation: Extract wavenumbers – displays correctly on Mac, so change 2,8 to 1,7.</w:t>
      </w:r>
    </w:p>
    <w:p w14:paraId="5C4E7CAA" w14:textId="77777777" w:rsidR="006443E5" w:rsidRDefault="006443E5"/>
    <w:p w14:paraId="4A117134" w14:textId="77777777" w:rsidR="006443E5" w:rsidRDefault="00000000">
      <w:r>
        <w:t>Line 1232:</w:t>
      </w:r>
    </w:p>
    <w:p w14:paraId="1A30C3DD" w14:textId="77777777" w:rsidR="006443E5" w:rsidRDefault="00000000">
      <w:r>
        <w:t xml:space="preserve">Original: </w:t>
      </w:r>
      <w:r>
        <w:t>筛选出</w:t>
      </w:r>
      <w:r>
        <w:t>MM</w:t>
      </w:r>
      <w:r>
        <w:t>类别的数据</w:t>
      </w:r>
    </w:p>
    <w:p w14:paraId="5BD6C54F" w14:textId="77777777" w:rsidR="006443E5" w:rsidRDefault="00000000">
      <w:r>
        <w:t>Translation: Filter data with MM class.</w:t>
      </w:r>
    </w:p>
    <w:p w14:paraId="595C413D" w14:textId="77777777" w:rsidR="006443E5" w:rsidRDefault="006443E5"/>
    <w:p w14:paraId="433F9D52" w14:textId="77777777" w:rsidR="006443E5" w:rsidRDefault="00000000">
      <w:r>
        <w:t>Line 1233:</w:t>
      </w:r>
    </w:p>
    <w:p w14:paraId="7A833CA9" w14:textId="77777777" w:rsidR="006443E5" w:rsidRDefault="00000000">
      <w:r>
        <w:t xml:space="preserve">Original: </w:t>
      </w:r>
      <w:r>
        <w:t>全</w:t>
      </w:r>
    </w:p>
    <w:p w14:paraId="17BB127D" w14:textId="77777777" w:rsidR="006443E5" w:rsidRDefault="00000000">
      <w:r>
        <w:t>Translation: All</w:t>
      </w:r>
    </w:p>
    <w:p w14:paraId="7EC0F8E2" w14:textId="77777777" w:rsidR="006443E5" w:rsidRDefault="006443E5"/>
    <w:p w14:paraId="4C18EE23" w14:textId="77777777" w:rsidR="006443E5" w:rsidRDefault="00000000">
      <w:r>
        <w:t>Line 1235:</w:t>
      </w:r>
    </w:p>
    <w:p w14:paraId="73748E1A" w14:textId="77777777" w:rsidR="006443E5" w:rsidRDefault="00000000">
      <w:r>
        <w:t xml:space="preserve">Original: </w:t>
      </w:r>
      <w:r>
        <w:t>去</w:t>
      </w:r>
      <w:r>
        <w:t>3</w:t>
      </w:r>
    </w:p>
    <w:p w14:paraId="597C7008" w14:textId="77777777" w:rsidR="006443E5" w:rsidRDefault="00000000">
      <w:r>
        <w:t>Translation: Remove spectra with absorbance &gt; 3.</w:t>
      </w:r>
    </w:p>
    <w:p w14:paraId="15E2D506" w14:textId="77777777" w:rsidR="006443E5" w:rsidRDefault="006443E5"/>
    <w:p w14:paraId="3A131328" w14:textId="77777777" w:rsidR="006443E5" w:rsidRDefault="00000000">
      <w:r>
        <w:t>Line 1237:</w:t>
      </w:r>
    </w:p>
    <w:p w14:paraId="08D2C66B" w14:textId="77777777" w:rsidR="006443E5" w:rsidRDefault="00000000">
      <w:r>
        <w:t xml:space="preserve">Original: </w:t>
      </w:r>
      <w:r>
        <w:t>创建基础图形（全部波数，只显示</w:t>
      </w:r>
      <w:r>
        <w:t>MM</w:t>
      </w:r>
      <w:r>
        <w:t>类别）</w:t>
      </w:r>
    </w:p>
    <w:p w14:paraId="1912A508" w14:textId="77777777" w:rsidR="006443E5" w:rsidRDefault="00000000">
      <w:r>
        <w:t>Translation: Create base plot (all wavenumbers, MM class only).</w:t>
      </w:r>
    </w:p>
    <w:p w14:paraId="7B51D32F" w14:textId="77777777" w:rsidR="006443E5" w:rsidRDefault="006443E5"/>
    <w:p w14:paraId="0D1FA385" w14:textId="77777777" w:rsidR="006443E5" w:rsidRDefault="00000000">
      <w:r>
        <w:t>Line 1239:</w:t>
      </w:r>
    </w:p>
    <w:p w14:paraId="11D0D8F2" w14:textId="77777777" w:rsidR="006443E5" w:rsidRDefault="00000000">
      <w:r>
        <w:t xml:space="preserve">Original: </w:t>
      </w:r>
      <w:r>
        <w:t>只保留</w:t>
      </w:r>
      <w:r>
        <w:t xml:space="preserve"> Wavenumber </w:t>
      </w:r>
      <w:r>
        <w:t>和</w:t>
      </w:r>
      <w:r>
        <w:t xml:space="preserve"> Class </w:t>
      </w:r>
      <w:r>
        <w:t>列</w:t>
      </w:r>
    </w:p>
    <w:p w14:paraId="141F752A" w14:textId="77777777" w:rsidR="006443E5" w:rsidRDefault="00000000">
      <w:r>
        <w:t>Translation: Keep only Wavenumber and Class columns.</w:t>
      </w:r>
    </w:p>
    <w:p w14:paraId="15DE770B" w14:textId="77777777" w:rsidR="006443E5" w:rsidRDefault="006443E5"/>
    <w:p w14:paraId="1289AFF9" w14:textId="77777777" w:rsidR="006443E5" w:rsidRDefault="00000000">
      <w:r>
        <w:t>Line 1240:</w:t>
      </w:r>
    </w:p>
    <w:p w14:paraId="4730A82B" w14:textId="77777777" w:rsidR="006443E5" w:rsidRDefault="00000000">
      <w:r>
        <w:t xml:space="preserve">Original: </w:t>
      </w:r>
      <w:r>
        <w:t>左连接</w:t>
      </w:r>
    </w:p>
    <w:p w14:paraId="30B042C1" w14:textId="77777777" w:rsidR="006443E5" w:rsidRDefault="00000000">
      <w:r>
        <w:t>Translation: Left join.</w:t>
      </w:r>
    </w:p>
    <w:p w14:paraId="74FDA460" w14:textId="77777777" w:rsidR="006443E5" w:rsidRDefault="006443E5"/>
    <w:p w14:paraId="4197F4E8" w14:textId="77777777" w:rsidR="006443E5" w:rsidRDefault="00000000">
      <w:r>
        <w:t>Line 1241:</w:t>
      </w:r>
    </w:p>
    <w:p w14:paraId="7D9B2FAF" w14:textId="77777777" w:rsidR="006443E5" w:rsidRDefault="00000000">
      <w:r>
        <w:t xml:space="preserve">Original: </w:t>
      </w:r>
      <w:r>
        <w:t>从</w:t>
      </w:r>
      <w:r>
        <w:t xml:space="preserve"> M1_MM </w:t>
      </w:r>
      <w:r>
        <w:t>中选择</w:t>
      </w:r>
      <w:r>
        <w:t xml:space="preserve"> Wavenumber </w:t>
      </w:r>
      <w:r>
        <w:t>和</w:t>
      </w:r>
      <w:r>
        <w:t xml:space="preserve"> Absorbance</w:t>
      </w:r>
    </w:p>
    <w:p w14:paraId="458150BF" w14:textId="77777777" w:rsidR="006443E5" w:rsidRDefault="00000000">
      <w:r>
        <w:t>Translation: Select Wavenumber and Absorbance from M1_MM.</w:t>
      </w:r>
    </w:p>
    <w:p w14:paraId="0D03991D" w14:textId="77777777" w:rsidR="006443E5" w:rsidRDefault="006443E5"/>
    <w:p w14:paraId="5E15AC53" w14:textId="77777777" w:rsidR="006443E5" w:rsidRDefault="00000000">
      <w:r>
        <w:t>Line 1242:</w:t>
      </w:r>
    </w:p>
    <w:p w14:paraId="0080CE3D" w14:textId="77777777" w:rsidR="006443E5" w:rsidRDefault="00000000">
      <w:r>
        <w:t xml:space="preserve">Original: </w:t>
      </w:r>
      <w:r>
        <w:t>根据</w:t>
      </w:r>
      <w:r>
        <w:t xml:space="preserve"> Wavenumber </w:t>
      </w:r>
      <w:r>
        <w:t>连接</w:t>
      </w:r>
    </w:p>
    <w:p w14:paraId="6874A4B8" w14:textId="77777777" w:rsidR="006443E5" w:rsidRDefault="00000000">
      <w:r>
        <w:t>Translation: Join by Wavenumber.</w:t>
      </w:r>
    </w:p>
    <w:p w14:paraId="5DE00747" w14:textId="77777777" w:rsidR="006443E5" w:rsidRDefault="006443E5"/>
    <w:p w14:paraId="76840B54" w14:textId="77777777" w:rsidR="006443E5" w:rsidRDefault="00000000">
      <w:r>
        <w:t>Line 1244:</w:t>
      </w:r>
    </w:p>
    <w:p w14:paraId="42B37BDE" w14:textId="77777777" w:rsidR="006443E5" w:rsidRDefault="00000000">
      <w:r>
        <w:t xml:space="preserve">Original: </w:t>
      </w:r>
      <w:r>
        <w:t>重新排列列顺序</w:t>
      </w:r>
    </w:p>
    <w:p w14:paraId="7AA3D221" w14:textId="77777777" w:rsidR="006443E5" w:rsidRDefault="00000000">
      <w:r>
        <w:t>Translation: Reorder columns.</w:t>
      </w:r>
    </w:p>
    <w:p w14:paraId="79C13E10" w14:textId="77777777" w:rsidR="006443E5" w:rsidRDefault="006443E5"/>
    <w:p w14:paraId="0576D23E" w14:textId="77777777" w:rsidR="006443E5" w:rsidRDefault="00000000">
      <w:r>
        <w:t>Line 1252:</w:t>
      </w:r>
    </w:p>
    <w:p w14:paraId="3A6C53B0" w14:textId="77777777" w:rsidR="006443E5" w:rsidRDefault="00000000">
      <w:r>
        <w:t xml:space="preserve">Original: </w:t>
      </w:r>
      <w:r>
        <w:t>创建基础图形（全部波数，只显示</w:t>
      </w:r>
      <w:r>
        <w:t>MM</w:t>
      </w:r>
      <w:r>
        <w:t>类别）</w:t>
      </w:r>
    </w:p>
    <w:p w14:paraId="68D3657F" w14:textId="77777777" w:rsidR="006443E5" w:rsidRDefault="00000000">
      <w:r>
        <w:t>Translation: Create base plot (all wavenumbers, MM class only).</w:t>
      </w:r>
    </w:p>
    <w:p w14:paraId="10E99BD2" w14:textId="77777777" w:rsidR="006443E5" w:rsidRDefault="006443E5"/>
    <w:p w14:paraId="6D0B833B" w14:textId="77777777" w:rsidR="006443E5" w:rsidRDefault="00000000">
      <w:r>
        <w:t>Line 1254:</w:t>
      </w:r>
    </w:p>
    <w:p w14:paraId="6DB65442" w14:textId="77777777" w:rsidR="006443E5" w:rsidRDefault="00000000">
      <w:r>
        <w:t xml:space="preserve">Original: </w:t>
      </w:r>
      <w:r>
        <w:t>全部波数使用虚线</w:t>
      </w:r>
    </w:p>
    <w:p w14:paraId="06CB627D" w14:textId="77777777" w:rsidR="006443E5" w:rsidRDefault="00000000">
      <w:r>
        <w:t>Translation: Use dashed lines for all wavenumbers.</w:t>
      </w:r>
    </w:p>
    <w:p w14:paraId="438E0849" w14:textId="77777777" w:rsidR="006443E5" w:rsidRDefault="006443E5"/>
    <w:p w14:paraId="3AE0BF2C" w14:textId="77777777" w:rsidR="006443E5" w:rsidRDefault="00000000">
      <w:r>
        <w:t>Line 1276:</w:t>
      </w:r>
    </w:p>
    <w:p w14:paraId="5B12CEFA" w14:textId="77777777" w:rsidR="006443E5" w:rsidRDefault="00000000">
      <w:r>
        <w:t xml:space="preserve">Original: </w:t>
      </w:r>
      <w:r>
        <w:t>填充色（如果形状可填充）</w:t>
      </w:r>
    </w:p>
    <w:p w14:paraId="7B9B3E69" w14:textId="77777777" w:rsidR="006443E5" w:rsidRDefault="00000000">
      <w:r>
        <w:t>Translation: Fill color (if shape allows).</w:t>
      </w:r>
    </w:p>
    <w:p w14:paraId="0DB62A13" w14:textId="77777777" w:rsidR="006443E5" w:rsidRDefault="006443E5"/>
    <w:p w14:paraId="2078CBFC" w14:textId="77777777" w:rsidR="006443E5" w:rsidRDefault="00000000">
      <w:r>
        <w:t>Line 1277:</w:t>
      </w:r>
    </w:p>
    <w:p w14:paraId="5536350C" w14:textId="77777777" w:rsidR="006443E5" w:rsidRDefault="00000000">
      <w:r>
        <w:t>Original: SVM</w:t>
      </w:r>
      <w:r>
        <w:t>特征点，使用红色三角形</w:t>
      </w:r>
    </w:p>
    <w:p w14:paraId="1B9DF789" w14:textId="77777777" w:rsidR="006443E5" w:rsidRDefault="00000000">
      <w:r>
        <w:t>Translation: SVM feature points: use red triangles.</w:t>
      </w:r>
    </w:p>
    <w:p w14:paraId="162E0502" w14:textId="77777777" w:rsidR="006443E5" w:rsidRDefault="006443E5"/>
    <w:p w14:paraId="7E82E714" w14:textId="77777777" w:rsidR="006443E5" w:rsidRDefault="00000000">
      <w:r>
        <w:t>Line 1279:</w:t>
      </w:r>
    </w:p>
    <w:p w14:paraId="7EE7E3CC" w14:textId="77777777" w:rsidR="006443E5" w:rsidRDefault="00000000">
      <w:r>
        <w:t xml:space="preserve">Original: </w:t>
      </w:r>
      <w:r>
        <w:t>全部波数使用虚线</w:t>
      </w:r>
    </w:p>
    <w:p w14:paraId="211AFAC7" w14:textId="77777777" w:rsidR="006443E5" w:rsidRDefault="00000000">
      <w:r>
        <w:t>Translation: Use dashed lines for all wavenumbers.</w:t>
      </w:r>
    </w:p>
    <w:p w14:paraId="23136CE7" w14:textId="77777777" w:rsidR="006443E5" w:rsidRDefault="006443E5"/>
    <w:p w14:paraId="3B458DC5" w14:textId="77777777" w:rsidR="006443E5" w:rsidRDefault="00000000">
      <w:r>
        <w:t>Line 1301:</w:t>
      </w:r>
    </w:p>
    <w:p w14:paraId="765C8CB7" w14:textId="77777777" w:rsidR="006443E5" w:rsidRDefault="00000000">
      <w:r>
        <w:t xml:space="preserve">Original: </w:t>
      </w:r>
      <w:r>
        <w:t>填充色（如果形状可填充）</w:t>
      </w:r>
    </w:p>
    <w:p w14:paraId="578F33A0" w14:textId="77777777" w:rsidR="006443E5" w:rsidRDefault="00000000">
      <w:r>
        <w:t>Translation: Fill color (if shape allows).</w:t>
      </w:r>
    </w:p>
    <w:p w14:paraId="2BBC7797" w14:textId="77777777" w:rsidR="006443E5" w:rsidRDefault="006443E5"/>
    <w:p w14:paraId="784495FF" w14:textId="77777777" w:rsidR="006443E5" w:rsidRDefault="00000000">
      <w:r>
        <w:t>Line 1302:</w:t>
      </w:r>
    </w:p>
    <w:p w14:paraId="7A3B560A" w14:textId="77777777" w:rsidR="006443E5" w:rsidRDefault="00000000">
      <w:r>
        <w:t>Original: SVM</w:t>
      </w:r>
      <w:r>
        <w:t>特征点，使用红色三角形</w:t>
      </w:r>
    </w:p>
    <w:p w14:paraId="5160A7F5" w14:textId="77777777" w:rsidR="006443E5" w:rsidRDefault="00000000">
      <w:r>
        <w:t>Translation: SVM feature points: use red triangles.</w:t>
      </w:r>
    </w:p>
    <w:p w14:paraId="04183242" w14:textId="77777777" w:rsidR="006443E5" w:rsidRDefault="006443E5"/>
    <w:p w14:paraId="2F4CAFB2" w14:textId="77777777" w:rsidR="006443E5" w:rsidRDefault="00000000">
      <w:r>
        <w:t>Line 1312:</w:t>
      </w:r>
    </w:p>
    <w:p w14:paraId="2BFD0F77" w14:textId="77777777" w:rsidR="006443E5" w:rsidRDefault="00000000">
      <w:r>
        <w:t xml:space="preserve">Original: </w:t>
      </w:r>
      <w:r>
        <w:t>全部波数使用虚线</w:t>
      </w:r>
    </w:p>
    <w:p w14:paraId="26470CDE" w14:textId="77777777" w:rsidR="006443E5" w:rsidRDefault="00000000">
      <w:r>
        <w:t>Translation: Use dashed lines for all wavenumbers.</w:t>
      </w:r>
    </w:p>
    <w:p w14:paraId="0EC562D0" w14:textId="77777777" w:rsidR="006443E5" w:rsidRDefault="006443E5"/>
    <w:p w14:paraId="456C87F3" w14:textId="77777777" w:rsidR="006443E5" w:rsidRDefault="00000000">
      <w:r>
        <w:lastRenderedPageBreak/>
        <w:t>Line 1326:</w:t>
      </w:r>
    </w:p>
    <w:p w14:paraId="6FA84C91" w14:textId="77777777" w:rsidR="006443E5" w:rsidRDefault="00000000">
      <w:r>
        <w:t xml:space="preserve">Original: </w:t>
      </w:r>
      <w:r>
        <w:t>填充色（如果形状可填充）</w:t>
      </w:r>
    </w:p>
    <w:p w14:paraId="268E47F8" w14:textId="77777777" w:rsidR="006443E5" w:rsidRDefault="00000000">
      <w:r>
        <w:t>Translation: Fill color (if shape allows).</w:t>
      </w:r>
    </w:p>
    <w:p w14:paraId="3B6BC126" w14:textId="77777777" w:rsidR="006443E5" w:rsidRDefault="006443E5"/>
    <w:p w14:paraId="2FDD904B" w14:textId="77777777" w:rsidR="006443E5" w:rsidRDefault="00000000">
      <w:r>
        <w:t>Line 1327:</w:t>
      </w:r>
    </w:p>
    <w:p w14:paraId="61F55DA4" w14:textId="77777777" w:rsidR="006443E5" w:rsidRDefault="00000000">
      <w:r>
        <w:t>Original: SVM</w:t>
      </w:r>
      <w:r>
        <w:t>特征点，使用红色三角形</w:t>
      </w:r>
    </w:p>
    <w:p w14:paraId="1D1658F6" w14:textId="77777777" w:rsidR="006443E5" w:rsidRDefault="00000000">
      <w:r>
        <w:t>Translation: SVM feature points: use red triangles.</w:t>
      </w:r>
    </w:p>
    <w:p w14:paraId="7D5F9CEC" w14:textId="77777777" w:rsidR="006443E5" w:rsidRDefault="006443E5"/>
    <w:p w14:paraId="5813F57B" w14:textId="77777777" w:rsidR="006443E5" w:rsidRDefault="00000000">
      <w:r>
        <w:t>Line 1329:</w:t>
      </w:r>
    </w:p>
    <w:p w14:paraId="10BD512B" w14:textId="77777777" w:rsidR="006443E5" w:rsidRDefault="00000000">
      <w:r>
        <w:t xml:space="preserve">Original: </w:t>
      </w:r>
      <w:r>
        <w:t>全部波数使用虚线</w:t>
      </w:r>
    </w:p>
    <w:p w14:paraId="49DF9E29" w14:textId="77777777" w:rsidR="006443E5" w:rsidRDefault="00000000">
      <w:r>
        <w:t>Translation: Use dashed lines for all wavenumbers.</w:t>
      </w:r>
    </w:p>
    <w:p w14:paraId="22C365EF" w14:textId="77777777" w:rsidR="006443E5" w:rsidRDefault="006443E5"/>
    <w:p w14:paraId="3D2A4FE6" w14:textId="77777777" w:rsidR="006443E5" w:rsidRDefault="00000000">
      <w:r>
        <w:t>Line 1343:</w:t>
      </w:r>
    </w:p>
    <w:p w14:paraId="1B480EBD" w14:textId="77777777" w:rsidR="006443E5" w:rsidRDefault="00000000">
      <w:r>
        <w:t xml:space="preserve">Original: </w:t>
      </w:r>
      <w:r>
        <w:t>填充色（如果形状可填充）</w:t>
      </w:r>
    </w:p>
    <w:p w14:paraId="366A1684" w14:textId="77777777" w:rsidR="006443E5" w:rsidRDefault="00000000">
      <w:r>
        <w:t>Translation: Fill color (if shape allows).</w:t>
      </w:r>
    </w:p>
    <w:p w14:paraId="1EEEA617" w14:textId="77777777" w:rsidR="006443E5" w:rsidRDefault="006443E5"/>
    <w:p w14:paraId="4466758E" w14:textId="77777777" w:rsidR="006443E5" w:rsidRDefault="00000000">
      <w:r>
        <w:t>Line 1344:</w:t>
      </w:r>
    </w:p>
    <w:p w14:paraId="29B8A114" w14:textId="77777777" w:rsidR="006443E5" w:rsidRDefault="00000000">
      <w:r>
        <w:t>Original: SVM</w:t>
      </w:r>
      <w:r>
        <w:t>特征点，使用红色三角形</w:t>
      </w:r>
    </w:p>
    <w:p w14:paraId="2B084399" w14:textId="77777777" w:rsidR="006443E5" w:rsidRDefault="00000000">
      <w:r>
        <w:t>Translation: SVM feature points: use red triangles.</w:t>
      </w:r>
    </w:p>
    <w:p w14:paraId="77161B6C" w14:textId="77777777" w:rsidR="006443E5" w:rsidRDefault="006443E5"/>
    <w:p w14:paraId="2626EC15" w14:textId="77777777" w:rsidR="006443E5" w:rsidRDefault="00000000">
      <w:r>
        <w:t>Line 1351:</w:t>
      </w:r>
    </w:p>
    <w:p w14:paraId="3E3BA00B" w14:textId="77777777" w:rsidR="006443E5" w:rsidRDefault="00000000">
      <w:r>
        <w:t>Original: #</w:t>
      </w:r>
      <w:r>
        <w:t>合起来</w:t>
      </w:r>
    </w:p>
    <w:p w14:paraId="1077AB9A" w14:textId="77777777" w:rsidR="006443E5" w:rsidRDefault="00000000">
      <w:r>
        <w:t>Translation: Combine all plots.</w:t>
      </w:r>
    </w:p>
    <w:p w14:paraId="59FEF21C" w14:textId="77777777" w:rsidR="006443E5" w:rsidRDefault="006443E5"/>
    <w:p w14:paraId="249AFABC" w14:textId="77777777" w:rsidR="006443E5" w:rsidRDefault="00000000">
      <w:r>
        <w:t>Line 1355:</w:t>
      </w:r>
    </w:p>
    <w:p w14:paraId="6891BA9D" w14:textId="77777777" w:rsidR="006443E5" w:rsidRDefault="00000000">
      <w:r>
        <w:lastRenderedPageBreak/>
        <w:t xml:space="preserve">Original: </w:t>
      </w:r>
      <w:r>
        <w:t>合并数据</w:t>
      </w:r>
    </w:p>
    <w:p w14:paraId="39B0FB57" w14:textId="77777777" w:rsidR="006443E5" w:rsidRDefault="00000000">
      <w:r>
        <w:t>Translation: Merge data.</w:t>
      </w:r>
    </w:p>
    <w:p w14:paraId="55A71E6F" w14:textId="77777777" w:rsidR="006443E5" w:rsidRDefault="006443E5"/>
    <w:p w14:paraId="07475C66" w14:textId="77777777" w:rsidR="006443E5" w:rsidRDefault="00000000">
      <w:r>
        <w:t>Line 1358:</w:t>
      </w:r>
    </w:p>
    <w:p w14:paraId="57B060E3" w14:textId="77777777" w:rsidR="006443E5" w:rsidRDefault="00000000">
      <w:r>
        <w:t xml:space="preserve">Original: </w:t>
      </w:r>
      <w:r>
        <w:t>创建组合图</w:t>
      </w:r>
    </w:p>
    <w:p w14:paraId="2481C845" w14:textId="77777777" w:rsidR="006443E5" w:rsidRDefault="00000000">
      <w:r>
        <w:t>Translation: Create composite plot.</w:t>
      </w:r>
    </w:p>
    <w:p w14:paraId="21ECD6CF" w14:textId="77777777" w:rsidR="006443E5" w:rsidRDefault="006443E5"/>
    <w:p w14:paraId="15F99194" w14:textId="77777777" w:rsidR="006443E5" w:rsidRDefault="00000000">
      <w:r>
        <w:t>Line 1379:</w:t>
      </w:r>
    </w:p>
    <w:p w14:paraId="22528E18" w14:textId="77777777" w:rsidR="006443E5" w:rsidRDefault="00000000">
      <w:r>
        <w:t xml:space="preserve">Original: </w:t>
      </w:r>
      <w:r>
        <w:t>同时映射</w:t>
      </w:r>
      <w:r>
        <w:t>fill</w:t>
      </w:r>
      <w:r>
        <w:t>和</w:t>
      </w:r>
      <w:r>
        <w:t>shape</w:t>
      </w:r>
    </w:p>
    <w:p w14:paraId="5421F274" w14:textId="77777777" w:rsidR="006443E5" w:rsidRDefault="00000000">
      <w:r>
        <w:t>Translation: Map both fill and shape.</w:t>
      </w:r>
    </w:p>
    <w:p w14:paraId="355F2DC6" w14:textId="77777777" w:rsidR="006443E5" w:rsidRDefault="006443E5"/>
    <w:p w14:paraId="1F6BD268" w14:textId="77777777" w:rsidR="006443E5" w:rsidRDefault="00000000">
      <w:r>
        <w:t>Line 1389:</w:t>
      </w:r>
    </w:p>
    <w:p w14:paraId="0673B295" w14:textId="77777777" w:rsidR="006443E5" w:rsidRDefault="00000000">
      <w:r>
        <w:t xml:space="preserve">Original: </w:t>
      </w:r>
      <w:r>
        <w:t>合并数据</w:t>
      </w:r>
    </w:p>
    <w:p w14:paraId="1F96A698" w14:textId="77777777" w:rsidR="006443E5" w:rsidRDefault="00000000">
      <w:r>
        <w:t>Translation: Merge data.</w:t>
      </w:r>
    </w:p>
    <w:p w14:paraId="7181CBFD" w14:textId="77777777" w:rsidR="006443E5" w:rsidRDefault="006443E5"/>
    <w:p w14:paraId="1B7BA0A6" w14:textId="77777777" w:rsidR="006443E5" w:rsidRDefault="00000000">
      <w:r>
        <w:t>Line 1392:</w:t>
      </w:r>
    </w:p>
    <w:p w14:paraId="70CEBDD1" w14:textId="77777777" w:rsidR="006443E5" w:rsidRDefault="00000000">
      <w:r>
        <w:t xml:space="preserve">Original: </w:t>
      </w:r>
      <w:r>
        <w:t>创建组合图</w:t>
      </w:r>
    </w:p>
    <w:p w14:paraId="46550000" w14:textId="77777777" w:rsidR="006443E5" w:rsidRDefault="00000000">
      <w:r>
        <w:t>Translation: Create composite plot.</w:t>
      </w:r>
    </w:p>
    <w:p w14:paraId="45EDCA41" w14:textId="77777777" w:rsidR="006443E5" w:rsidRDefault="006443E5"/>
    <w:p w14:paraId="4E74F9AD" w14:textId="77777777" w:rsidR="006443E5" w:rsidRDefault="00000000">
      <w:r>
        <w:t>Line 1413:</w:t>
      </w:r>
    </w:p>
    <w:p w14:paraId="789B486C" w14:textId="77777777" w:rsidR="006443E5" w:rsidRDefault="00000000">
      <w:r>
        <w:t xml:space="preserve">Original: </w:t>
      </w:r>
      <w:r>
        <w:t>同时映射</w:t>
      </w:r>
      <w:r>
        <w:t>fill</w:t>
      </w:r>
      <w:r>
        <w:t>和</w:t>
      </w:r>
      <w:r>
        <w:t>shape</w:t>
      </w:r>
    </w:p>
    <w:p w14:paraId="78364A9F" w14:textId="77777777" w:rsidR="006443E5" w:rsidRDefault="00000000">
      <w:r>
        <w:t>Translation: Map both fill and shape.</w:t>
      </w:r>
    </w:p>
    <w:p w14:paraId="55D9AB79" w14:textId="77777777" w:rsidR="006443E5" w:rsidRDefault="006443E5"/>
    <w:sectPr w:rsidR="006443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1448515">
    <w:abstractNumId w:val="8"/>
  </w:num>
  <w:num w:numId="2" w16cid:durableId="385300200">
    <w:abstractNumId w:val="6"/>
  </w:num>
  <w:num w:numId="3" w16cid:durableId="95953744">
    <w:abstractNumId w:val="5"/>
  </w:num>
  <w:num w:numId="4" w16cid:durableId="63114733">
    <w:abstractNumId w:val="4"/>
  </w:num>
  <w:num w:numId="5" w16cid:durableId="1390499523">
    <w:abstractNumId w:val="7"/>
  </w:num>
  <w:num w:numId="6" w16cid:durableId="755368309">
    <w:abstractNumId w:val="3"/>
  </w:num>
  <w:num w:numId="7" w16cid:durableId="1451706398">
    <w:abstractNumId w:val="2"/>
  </w:num>
  <w:num w:numId="8" w16cid:durableId="1320813578">
    <w:abstractNumId w:val="1"/>
  </w:num>
  <w:num w:numId="9" w16cid:durableId="74653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6413"/>
    <w:rsid w:val="006443E5"/>
    <w:rsid w:val="007F6140"/>
    <w:rsid w:val="00AA1D8D"/>
    <w:rsid w:val="00B47730"/>
    <w:rsid w:val="00CB0664"/>
    <w:rsid w:val="00E347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FEC6E6"/>
  <w14:defaultImageDpi w14:val="300"/>
  <w15:docId w15:val="{ED3A9E31-663D-D54C-83EB-537FFC31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22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R9050</cp:lastModifiedBy>
  <cp:revision>2</cp:revision>
  <dcterms:created xsi:type="dcterms:W3CDTF">2013-12-23T23:15:00Z</dcterms:created>
  <dcterms:modified xsi:type="dcterms:W3CDTF">2025-11-12T11:57:00Z</dcterms:modified>
  <cp:category/>
</cp:coreProperties>
</file>