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62532" w14:textId="77777777" w:rsidR="00224D73" w:rsidRPr="00224D73" w:rsidRDefault="00224D73" w:rsidP="00224D73">
      <w:pPr>
        <w:pStyle w:val="Balk1"/>
      </w:pPr>
    </w:p>
    <w:p w14:paraId="178E97F7" w14:textId="2DC5C0A4" w:rsidR="00813C2A" w:rsidRPr="00224D73" w:rsidRDefault="00224D73" w:rsidP="00BC7F51">
      <w:pPr>
        <w:pStyle w:val="Balk1"/>
        <w:pBdr>
          <w:bottom w:val="single" w:sz="4" w:space="1" w:color="auto"/>
        </w:pBd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24D7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Table 12: Performance Metrics of the </w:t>
      </w:r>
      <w:proofErr w:type="spellStart"/>
      <w:r w:rsidRPr="00224D7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Adaboost</w:t>
      </w:r>
      <w:proofErr w:type="spellEnd"/>
      <w:r w:rsidRPr="00224D7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Model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1350"/>
        <w:gridCol w:w="1308"/>
        <w:gridCol w:w="1334"/>
        <w:gridCol w:w="1128"/>
        <w:gridCol w:w="932"/>
        <w:gridCol w:w="1258"/>
      </w:tblGrid>
      <w:tr w:rsidR="00813C2A" w14:paraId="3A4F91E3" w14:textId="77777777" w:rsidTr="00BC7F51">
        <w:tc>
          <w:tcPr>
            <w:tcW w:w="1234" w:type="dxa"/>
            <w:tcBorders>
              <w:bottom w:val="single" w:sz="4" w:space="0" w:color="auto"/>
            </w:tcBorders>
          </w:tcPr>
          <w:p w14:paraId="5468AE3A" w14:textId="77777777" w:rsidR="00813C2A" w:rsidRDefault="00000000">
            <w:proofErr w:type="spellStart"/>
            <w:r>
              <w:t>param_n_estimators</w:t>
            </w:r>
            <w:proofErr w:type="spellEnd"/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4EF0DC8F" w14:textId="77777777" w:rsidR="00813C2A" w:rsidRDefault="00000000">
            <w:r>
              <w:t>param_learning_rate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094A2C99" w14:textId="77777777" w:rsidR="00813C2A" w:rsidRDefault="00000000">
            <w:r>
              <w:t>mean_test_accuracy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7D9DAA77" w14:textId="77777777" w:rsidR="00813C2A" w:rsidRDefault="00000000">
            <w:r>
              <w:t>mean_test_precision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24A1A2F9" w14:textId="77777777" w:rsidR="00813C2A" w:rsidRDefault="00000000">
            <w:r>
              <w:t>mean_test_recall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67F5FB27" w14:textId="77777777" w:rsidR="00813C2A" w:rsidRDefault="00000000">
            <w:r>
              <w:t>mean_test_f1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62B0F90F" w14:textId="77777777" w:rsidR="00813C2A" w:rsidRDefault="00000000">
            <w:r>
              <w:t>rank_test_accuracy</w:t>
            </w:r>
          </w:p>
        </w:tc>
      </w:tr>
      <w:tr w:rsidR="00813C2A" w14:paraId="3C93178A" w14:textId="77777777" w:rsidTr="00BC7F51">
        <w:tc>
          <w:tcPr>
            <w:tcW w:w="1234" w:type="dxa"/>
            <w:tcBorders>
              <w:top w:val="single" w:sz="4" w:space="0" w:color="auto"/>
            </w:tcBorders>
          </w:tcPr>
          <w:p w14:paraId="199C785A" w14:textId="77777777" w:rsidR="00813C2A" w:rsidRDefault="00000000">
            <w:r>
              <w:t>200.0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14:paraId="22C1C1BB" w14:textId="77777777" w:rsidR="00813C2A" w:rsidRDefault="00000000">
            <w:r>
              <w:t>1.0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14:paraId="7E31DCC6" w14:textId="77777777" w:rsidR="00813C2A" w:rsidRDefault="00000000">
            <w:r>
              <w:t>0.901662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14:paraId="59EFA0D3" w14:textId="77777777" w:rsidR="00813C2A" w:rsidRDefault="00000000">
            <w:r>
              <w:t>0.856985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14:paraId="58F99318" w14:textId="77777777" w:rsidR="00813C2A" w:rsidRDefault="00000000">
            <w:r>
              <w:t>0.964426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14:paraId="798CF4C1" w14:textId="77777777" w:rsidR="00813C2A" w:rsidRDefault="00000000">
            <w:r>
              <w:t>0.907508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14:paraId="2F9685AD" w14:textId="77777777" w:rsidR="00813C2A" w:rsidRDefault="00000000">
            <w:r>
              <w:t>1.0</w:t>
            </w:r>
          </w:p>
        </w:tc>
      </w:tr>
      <w:tr w:rsidR="00813C2A" w14:paraId="4665A16C" w14:textId="77777777" w:rsidTr="00BC7F51">
        <w:tc>
          <w:tcPr>
            <w:tcW w:w="1234" w:type="dxa"/>
          </w:tcPr>
          <w:p w14:paraId="71FACCDE" w14:textId="77777777" w:rsidR="00813C2A" w:rsidRDefault="00000000">
            <w:r>
              <w:t>100.0</w:t>
            </w:r>
          </w:p>
        </w:tc>
        <w:tc>
          <w:tcPr>
            <w:tcW w:w="1234" w:type="dxa"/>
          </w:tcPr>
          <w:p w14:paraId="3D924248" w14:textId="77777777" w:rsidR="00813C2A" w:rsidRDefault="00000000">
            <w:r>
              <w:t>1.0</w:t>
            </w:r>
          </w:p>
        </w:tc>
        <w:tc>
          <w:tcPr>
            <w:tcW w:w="1234" w:type="dxa"/>
          </w:tcPr>
          <w:p w14:paraId="2F0591B5" w14:textId="77777777" w:rsidR="00813C2A" w:rsidRDefault="00000000">
            <w:r>
              <w:t>0.879128</w:t>
            </w:r>
          </w:p>
        </w:tc>
        <w:tc>
          <w:tcPr>
            <w:tcW w:w="1234" w:type="dxa"/>
          </w:tcPr>
          <w:p w14:paraId="03B3A686" w14:textId="77777777" w:rsidR="00813C2A" w:rsidRDefault="00000000">
            <w:r>
              <w:t>0.834767</w:t>
            </w:r>
          </w:p>
        </w:tc>
        <w:tc>
          <w:tcPr>
            <w:tcW w:w="1234" w:type="dxa"/>
          </w:tcPr>
          <w:p w14:paraId="1E080706" w14:textId="77777777" w:rsidR="00813C2A" w:rsidRDefault="00000000">
            <w:r>
              <w:t>0.945434</w:t>
            </w:r>
          </w:p>
        </w:tc>
        <w:tc>
          <w:tcPr>
            <w:tcW w:w="1234" w:type="dxa"/>
          </w:tcPr>
          <w:p w14:paraId="35022854" w14:textId="77777777" w:rsidR="00813C2A" w:rsidRDefault="00000000">
            <w:r>
              <w:t>0.886484</w:t>
            </w:r>
          </w:p>
        </w:tc>
        <w:tc>
          <w:tcPr>
            <w:tcW w:w="1234" w:type="dxa"/>
          </w:tcPr>
          <w:p w14:paraId="2ED1EC5E" w14:textId="77777777" w:rsidR="00813C2A" w:rsidRDefault="00000000">
            <w:r>
              <w:t>2.0</w:t>
            </w:r>
          </w:p>
        </w:tc>
      </w:tr>
      <w:tr w:rsidR="00813C2A" w14:paraId="06823532" w14:textId="77777777" w:rsidTr="00BC7F51">
        <w:tc>
          <w:tcPr>
            <w:tcW w:w="1234" w:type="dxa"/>
          </w:tcPr>
          <w:p w14:paraId="43EE8CD1" w14:textId="77777777" w:rsidR="00813C2A" w:rsidRDefault="00000000">
            <w:r>
              <w:t>50.0</w:t>
            </w:r>
          </w:p>
        </w:tc>
        <w:tc>
          <w:tcPr>
            <w:tcW w:w="1234" w:type="dxa"/>
          </w:tcPr>
          <w:p w14:paraId="319D0CF0" w14:textId="77777777" w:rsidR="00813C2A" w:rsidRDefault="00000000">
            <w:r>
              <w:t>1.0</w:t>
            </w:r>
          </w:p>
        </w:tc>
        <w:tc>
          <w:tcPr>
            <w:tcW w:w="1234" w:type="dxa"/>
          </w:tcPr>
          <w:p w14:paraId="710612F3" w14:textId="77777777" w:rsidR="00813C2A" w:rsidRDefault="00000000">
            <w:r>
              <w:t>0.861355</w:t>
            </w:r>
          </w:p>
        </w:tc>
        <w:tc>
          <w:tcPr>
            <w:tcW w:w="1234" w:type="dxa"/>
          </w:tcPr>
          <w:p w14:paraId="1111E439" w14:textId="77777777" w:rsidR="00813C2A" w:rsidRDefault="00000000">
            <w:r>
              <w:t>0.817354</w:t>
            </w:r>
          </w:p>
        </w:tc>
        <w:tc>
          <w:tcPr>
            <w:tcW w:w="1234" w:type="dxa"/>
          </w:tcPr>
          <w:p w14:paraId="766D2091" w14:textId="77777777" w:rsidR="00813C2A" w:rsidRDefault="00000000">
            <w:r>
              <w:t>0.931289</w:t>
            </w:r>
          </w:p>
        </w:tc>
        <w:tc>
          <w:tcPr>
            <w:tcW w:w="1234" w:type="dxa"/>
          </w:tcPr>
          <w:p w14:paraId="53874DEA" w14:textId="77777777" w:rsidR="00813C2A" w:rsidRDefault="00000000">
            <w:r>
              <w:t>0.870063</w:t>
            </w:r>
          </w:p>
        </w:tc>
        <w:tc>
          <w:tcPr>
            <w:tcW w:w="1234" w:type="dxa"/>
          </w:tcPr>
          <w:p w14:paraId="08C4F1F0" w14:textId="77777777" w:rsidR="00813C2A" w:rsidRDefault="00000000">
            <w:r>
              <w:t>3.0</w:t>
            </w:r>
          </w:p>
        </w:tc>
      </w:tr>
      <w:tr w:rsidR="00813C2A" w14:paraId="31079703" w14:textId="77777777" w:rsidTr="00BC7F51">
        <w:tc>
          <w:tcPr>
            <w:tcW w:w="1234" w:type="dxa"/>
          </w:tcPr>
          <w:p w14:paraId="4C3F6AB2" w14:textId="77777777" w:rsidR="00813C2A" w:rsidRDefault="00000000">
            <w:r>
              <w:t>200.0</w:t>
            </w:r>
          </w:p>
        </w:tc>
        <w:tc>
          <w:tcPr>
            <w:tcW w:w="1234" w:type="dxa"/>
          </w:tcPr>
          <w:p w14:paraId="37ED1CF6" w14:textId="77777777" w:rsidR="00813C2A" w:rsidRDefault="00000000">
            <w:r>
              <w:t>0.01</w:t>
            </w:r>
          </w:p>
        </w:tc>
        <w:tc>
          <w:tcPr>
            <w:tcW w:w="1234" w:type="dxa"/>
          </w:tcPr>
          <w:p w14:paraId="1E7CCB3B" w14:textId="77777777" w:rsidR="00813C2A" w:rsidRDefault="00000000">
            <w:r>
              <w:t>0.850697</w:t>
            </w:r>
          </w:p>
        </w:tc>
        <w:tc>
          <w:tcPr>
            <w:tcW w:w="1234" w:type="dxa"/>
          </w:tcPr>
          <w:p w14:paraId="348D6350" w14:textId="77777777" w:rsidR="00813C2A" w:rsidRDefault="00000000">
            <w:r>
              <w:t>0.791437</w:t>
            </w:r>
          </w:p>
        </w:tc>
        <w:tc>
          <w:tcPr>
            <w:tcW w:w="1234" w:type="dxa"/>
          </w:tcPr>
          <w:p w14:paraId="2F27B57A" w14:textId="77777777" w:rsidR="00813C2A" w:rsidRDefault="00000000">
            <w:r>
              <w:t>0.952549</w:t>
            </w:r>
          </w:p>
        </w:tc>
        <w:tc>
          <w:tcPr>
            <w:tcW w:w="1234" w:type="dxa"/>
          </w:tcPr>
          <w:p w14:paraId="2169D2C1" w14:textId="77777777" w:rsidR="00813C2A" w:rsidRDefault="00000000">
            <w:r>
              <w:t>0.864505</w:t>
            </w:r>
          </w:p>
        </w:tc>
        <w:tc>
          <w:tcPr>
            <w:tcW w:w="1234" w:type="dxa"/>
          </w:tcPr>
          <w:p w14:paraId="73C6E9E3" w14:textId="77777777" w:rsidR="00813C2A" w:rsidRDefault="00000000">
            <w:r>
              <w:t>4.0</w:t>
            </w:r>
          </w:p>
        </w:tc>
      </w:tr>
      <w:tr w:rsidR="00813C2A" w14:paraId="503B973A" w14:textId="77777777" w:rsidTr="00BC7F51">
        <w:tc>
          <w:tcPr>
            <w:tcW w:w="1234" w:type="dxa"/>
          </w:tcPr>
          <w:p w14:paraId="0B391726" w14:textId="77777777" w:rsidR="00813C2A" w:rsidRDefault="00000000">
            <w:r>
              <w:t>200.0</w:t>
            </w:r>
          </w:p>
        </w:tc>
        <w:tc>
          <w:tcPr>
            <w:tcW w:w="1234" w:type="dxa"/>
          </w:tcPr>
          <w:p w14:paraId="2839C41B" w14:textId="77777777" w:rsidR="00813C2A" w:rsidRDefault="00000000">
            <w:r>
              <w:t>0.1</w:t>
            </w:r>
          </w:p>
        </w:tc>
        <w:tc>
          <w:tcPr>
            <w:tcW w:w="1234" w:type="dxa"/>
          </w:tcPr>
          <w:p w14:paraId="4B24F53B" w14:textId="77777777" w:rsidR="00813C2A" w:rsidRDefault="00000000">
            <w:r>
              <w:t>0.847147</w:t>
            </w:r>
          </w:p>
        </w:tc>
        <w:tc>
          <w:tcPr>
            <w:tcW w:w="1234" w:type="dxa"/>
          </w:tcPr>
          <w:p w14:paraId="63E0C5D4" w14:textId="77777777" w:rsidR="00813C2A" w:rsidRDefault="00000000">
            <w:r>
              <w:t>0.790286</w:t>
            </w:r>
          </w:p>
        </w:tc>
        <w:tc>
          <w:tcPr>
            <w:tcW w:w="1234" w:type="dxa"/>
          </w:tcPr>
          <w:p w14:paraId="41123759" w14:textId="77777777" w:rsidR="00813C2A" w:rsidRDefault="00000000">
            <w:r>
              <w:t>0.94549</w:t>
            </w:r>
          </w:p>
        </w:tc>
        <w:tc>
          <w:tcPr>
            <w:tcW w:w="1234" w:type="dxa"/>
          </w:tcPr>
          <w:p w14:paraId="72E2294C" w14:textId="77777777" w:rsidR="00813C2A" w:rsidRDefault="00000000">
            <w:r>
              <w:t>0.860839</w:t>
            </w:r>
          </w:p>
        </w:tc>
        <w:tc>
          <w:tcPr>
            <w:tcW w:w="1234" w:type="dxa"/>
          </w:tcPr>
          <w:p w14:paraId="69572BE3" w14:textId="77777777" w:rsidR="00813C2A" w:rsidRDefault="00000000">
            <w:r>
              <w:t>5.0</w:t>
            </w:r>
          </w:p>
        </w:tc>
      </w:tr>
      <w:tr w:rsidR="00813C2A" w14:paraId="04DAF8AE" w14:textId="77777777" w:rsidTr="00BC7F51">
        <w:tc>
          <w:tcPr>
            <w:tcW w:w="1234" w:type="dxa"/>
          </w:tcPr>
          <w:p w14:paraId="19257E44" w14:textId="77777777" w:rsidR="00813C2A" w:rsidRDefault="00000000">
            <w:r>
              <w:t>50.0</w:t>
            </w:r>
          </w:p>
        </w:tc>
        <w:tc>
          <w:tcPr>
            <w:tcW w:w="1234" w:type="dxa"/>
          </w:tcPr>
          <w:p w14:paraId="4E69A349" w14:textId="77777777" w:rsidR="00813C2A" w:rsidRDefault="00000000">
            <w:r>
              <w:t>0.1</w:t>
            </w:r>
          </w:p>
        </w:tc>
        <w:tc>
          <w:tcPr>
            <w:tcW w:w="1234" w:type="dxa"/>
          </w:tcPr>
          <w:p w14:paraId="45AA0448" w14:textId="77777777" w:rsidR="00813C2A" w:rsidRDefault="00000000">
            <w:r>
              <w:t>0.844773</w:t>
            </w:r>
          </w:p>
        </w:tc>
        <w:tc>
          <w:tcPr>
            <w:tcW w:w="1234" w:type="dxa"/>
          </w:tcPr>
          <w:p w14:paraId="2673130D" w14:textId="77777777" w:rsidR="00813C2A" w:rsidRDefault="00000000">
            <w:r>
              <w:t>0.789435</w:t>
            </w:r>
          </w:p>
        </w:tc>
        <w:tc>
          <w:tcPr>
            <w:tcW w:w="1234" w:type="dxa"/>
          </w:tcPr>
          <w:p w14:paraId="27AEABD9" w14:textId="77777777" w:rsidR="00813C2A" w:rsidRDefault="00000000">
            <w:r>
              <w:t>0.940728</w:t>
            </w:r>
          </w:p>
        </w:tc>
        <w:tc>
          <w:tcPr>
            <w:tcW w:w="1234" w:type="dxa"/>
          </w:tcPr>
          <w:p w14:paraId="73035A4D" w14:textId="77777777" w:rsidR="00813C2A" w:rsidRDefault="00000000">
            <w:r>
              <w:t>0.858359</w:t>
            </w:r>
          </w:p>
        </w:tc>
        <w:tc>
          <w:tcPr>
            <w:tcW w:w="1234" w:type="dxa"/>
          </w:tcPr>
          <w:p w14:paraId="62AC3E32" w14:textId="77777777" w:rsidR="00813C2A" w:rsidRDefault="00000000">
            <w:r>
              <w:t>6.0</w:t>
            </w:r>
          </w:p>
        </w:tc>
      </w:tr>
      <w:tr w:rsidR="00813C2A" w14:paraId="558CAAF3" w14:textId="77777777" w:rsidTr="00BC7F51">
        <w:tc>
          <w:tcPr>
            <w:tcW w:w="1234" w:type="dxa"/>
          </w:tcPr>
          <w:p w14:paraId="5F82EFFE" w14:textId="77777777" w:rsidR="00813C2A" w:rsidRDefault="00000000">
            <w:r>
              <w:t>100.0</w:t>
            </w:r>
          </w:p>
        </w:tc>
        <w:tc>
          <w:tcPr>
            <w:tcW w:w="1234" w:type="dxa"/>
          </w:tcPr>
          <w:p w14:paraId="3D3DD9BC" w14:textId="77777777" w:rsidR="00813C2A" w:rsidRDefault="00000000">
            <w:r>
              <w:t>0.1</w:t>
            </w:r>
          </w:p>
        </w:tc>
        <w:tc>
          <w:tcPr>
            <w:tcW w:w="1234" w:type="dxa"/>
          </w:tcPr>
          <w:p w14:paraId="08D6E1CF" w14:textId="77777777" w:rsidR="00813C2A" w:rsidRDefault="00000000">
            <w:r>
              <w:t>0.844773</w:t>
            </w:r>
          </w:p>
        </w:tc>
        <w:tc>
          <w:tcPr>
            <w:tcW w:w="1234" w:type="dxa"/>
          </w:tcPr>
          <w:p w14:paraId="36A173E1" w14:textId="77777777" w:rsidR="00813C2A" w:rsidRDefault="00000000">
            <w:r>
              <w:t>0.790608</w:t>
            </w:r>
          </w:p>
        </w:tc>
        <w:tc>
          <w:tcPr>
            <w:tcW w:w="1234" w:type="dxa"/>
          </w:tcPr>
          <w:p w14:paraId="6AE7429F" w14:textId="77777777" w:rsidR="00813C2A" w:rsidRDefault="00000000">
            <w:r>
              <w:t>0.938375</w:t>
            </w:r>
          </w:p>
        </w:tc>
        <w:tc>
          <w:tcPr>
            <w:tcW w:w="1234" w:type="dxa"/>
          </w:tcPr>
          <w:p w14:paraId="44F3BD54" w14:textId="77777777" w:rsidR="00813C2A" w:rsidRDefault="00000000">
            <w:r>
              <w:t>0.858085</w:t>
            </w:r>
          </w:p>
        </w:tc>
        <w:tc>
          <w:tcPr>
            <w:tcW w:w="1234" w:type="dxa"/>
          </w:tcPr>
          <w:p w14:paraId="55B32B30" w14:textId="77777777" w:rsidR="00813C2A" w:rsidRDefault="00000000">
            <w:r>
              <w:t>6.0</w:t>
            </w:r>
          </w:p>
        </w:tc>
      </w:tr>
      <w:tr w:rsidR="00813C2A" w14:paraId="1220D743" w14:textId="77777777" w:rsidTr="00BC7F51">
        <w:tc>
          <w:tcPr>
            <w:tcW w:w="1234" w:type="dxa"/>
          </w:tcPr>
          <w:p w14:paraId="1087164E" w14:textId="77777777" w:rsidR="00813C2A" w:rsidRDefault="00000000">
            <w:r>
              <w:t>50.0</w:t>
            </w:r>
          </w:p>
        </w:tc>
        <w:tc>
          <w:tcPr>
            <w:tcW w:w="1234" w:type="dxa"/>
          </w:tcPr>
          <w:p w14:paraId="296F62A3" w14:textId="77777777" w:rsidR="00813C2A" w:rsidRDefault="00000000">
            <w:r>
              <w:t>10.0</w:t>
            </w:r>
          </w:p>
        </w:tc>
        <w:tc>
          <w:tcPr>
            <w:tcW w:w="1234" w:type="dxa"/>
          </w:tcPr>
          <w:p w14:paraId="3127D8D0" w14:textId="77777777" w:rsidR="00813C2A" w:rsidRDefault="00000000">
            <w:r>
              <w:t>0.735792</w:t>
            </w:r>
          </w:p>
        </w:tc>
        <w:tc>
          <w:tcPr>
            <w:tcW w:w="1234" w:type="dxa"/>
          </w:tcPr>
          <w:p w14:paraId="60B575FB" w14:textId="77777777" w:rsidR="00813C2A" w:rsidRDefault="00000000">
            <w:r>
              <w:t>0.701467</w:t>
            </w:r>
          </w:p>
        </w:tc>
        <w:tc>
          <w:tcPr>
            <w:tcW w:w="1234" w:type="dxa"/>
          </w:tcPr>
          <w:p w14:paraId="2C7C16E5" w14:textId="77777777" w:rsidR="00813C2A" w:rsidRDefault="00000000">
            <w:r>
              <w:t>0.819916</w:t>
            </w:r>
          </w:p>
        </w:tc>
        <w:tc>
          <w:tcPr>
            <w:tcW w:w="1234" w:type="dxa"/>
          </w:tcPr>
          <w:p w14:paraId="2F871A92" w14:textId="77777777" w:rsidR="00813C2A" w:rsidRDefault="00000000">
            <w:r>
              <w:t>0.756009</w:t>
            </w:r>
          </w:p>
        </w:tc>
        <w:tc>
          <w:tcPr>
            <w:tcW w:w="1234" w:type="dxa"/>
          </w:tcPr>
          <w:p w14:paraId="6D132289" w14:textId="77777777" w:rsidR="00813C2A" w:rsidRDefault="00000000">
            <w:r>
              <w:t>8.0</w:t>
            </w:r>
          </w:p>
        </w:tc>
      </w:tr>
      <w:tr w:rsidR="00813C2A" w14:paraId="2E0F9CEF" w14:textId="77777777" w:rsidTr="00BC7F51">
        <w:tc>
          <w:tcPr>
            <w:tcW w:w="1234" w:type="dxa"/>
          </w:tcPr>
          <w:p w14:paraId="10EED1A0" w14:textId="77777777" w:rsidR="00813C2A" w:rsidRDefault="00000000">
            <w:r>
              <w:t>100.0</w:t>
            </w:r>
          </w:p>
        </w:tc>
        <w:tc>
          <w:tcPr>
            <w:tcW w:w="1234" w:type="dxa"/>
          </w:tcPr>
          <w:p w14:paraId="34ECA804" w14:textId="77777777" w:rsidR="00813C2A" w:rsidRDefault="00000000">
            <w:r>
              <w:t>10.0</w:t>
            </w:r>
          </w:p>
        </w:tc>
        <w:tc>
          <w:tcPr>
            <w:tcW w:w="1234" w:type="dxa"/>
          </w:tcPr>
          <w:p w14:paraId="75F66077" w14:textId="77777777" w:rsidR="00813C2A" w:rsidRDefault="00000000">
            <w:r>
              <w:t>0.735792</w:t>
            </w:r>
          </w:p>
        </w:tc>
        <w:tc>
          <w:tcPr>
            <w:tcW w:w="1234" w:type="dxa"/>
          </w:tcPr>
          <w:p w14:paraId="07DFAC38" w14:textId="77777777" w:rsidR="00813C2A" w:rsidRDefault="00000000">
            <w:r>
              <w:t>0.701467</w:t>
            </w:r>
          </w:p>
        </w:tc>
        <w:tc>
          <w:tcPr>
            <w:tcW w:w="1234" w:type="dxa"/>
          </w:tcPr>
          <w:p w14:paraId="2ADEA4E8" w14:textId="77777777" w:rsidR="00813C2A" w:rsidRDefault="00000000">
            <w:r>
              <w:t>0.819916</w:t>
            </w:r>
          </w:p>
        </w:tc>
        <w:tc>
          <w:tcPr>
            <w:tcW w:w="1234" w:type="dxa"/>
          </w:tcPr>
          <w:p w14:paraId="3A69137A" w14:textId="77777777" w:rsidR="00813C2A" w:rsidRDefault="00000000">
            <w:r>
              <w:t>0.756009</w:t>
            </w:r>
          </w:p>
        </w:tc>
        <w:tc>
          <w:tcPr>
            <w:tcW w:w="1234" w:type="dxa"/>
          </w:tcPr>
          <w:p w14:paraId="6C1CF5D3" w14:textId="77777777" w:rsidR="00813C2A" w:rsidRDefault="00000000">
            <w:r>
              <w:t>8.0</w:t>
            </w:r>
          </w:p>
        </w:tc>
      </w:tr>
      <w:tr w:rsidR="00813C2A" w14:paraId="65017CEE" w14:textId="77777777" w:rsidTr="00BC7F51">
        <w:tc>
          <w:tcPr>
            <w:tcW w:w="1234" w:type="dxa"/>
            <w:tcBorders>
              <w:bottom w:val="single" w:sz="4" w:space="0" w:color="auto"/>
            </w:tcBorders>
          </w:tcPr>
          <w:p w14:paraId="28044B47" w14:textId="77777777" w:rsidR="00813C2A" w:rsidRDefault="00000000">
            <w:r>
              <w:t>200.0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47C89D16" w14:textId="77777777" w:rsidR="00813C2A" w:rsidRDefault="00000000">
            <w:r>
              <w:t>10.0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763F3AF7" w14:textId="77777777" w:rsidR="00813C2A" w:rsidRDefault="00000000">
            <w:r>
              <w:t>0.735792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72C61E19" w14:textId="77777777" w:rsidR="00813C2A" w:rsidRDefault="00000000">
            <w:r>
              <w:t>0.701467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357D9567" w14:textId="77777777" w:rsidR="00813C2A" w:rsidRDefault="00000000">
            <w:r>
              <w:t>0.819916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2DD94EAF" w14:textId="77777777" w:rsidR="00813C2A" w:rsidRDefault="00000000">
            <w:r>
              <w:t>0.756009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04AC673F" w14:textId="77777777" w:rsidR="00813C2A" w:rsidRDefault="00000000">
            <w:r>
              <w:t>8.0</w:t>
            </w:r>
          </w:p>
        </w:tc>
      </w:tr>
    </w:tbl>
    <w:p w14:paraId="05229446" w14:textId="77777777" w:rsidR="00A22EA1" w:rsidRDefault="00A22EA1"/>
    <w:sectPr w:rsidR="00A22EA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0330597">
    <w:abstractNumId w:val="8"/>
  </w:num>
  <w:num w:numId="2" w16cid:durableId="50544021">
    <w:abstractNumId w:val="6"/>
  </w:num>
  <w:num w:numId="3" w16cid:durableId="967586399">
    <w:abstractNumId w:val="5"/>
  </w:num>
  <w:num w:numId="4" w16cid:durableId="1541816182">
    <w:abstractNumId w:val="4"/>
  </w:num>
  <w:num w:numId="5" w16cid:durableId="341854789">
    <w:abstractNumId w:val="7"/>
  </w:num>
  <w:num w:numId="6" w16cid:durableId="1057317592">
    <w:abstractNumId w:val="3"/>
  </w:num>
  <w:num w:numId="7" w16cid:durableId="1496990421">
    <w:abstractNumId w:val="2"/>
  </w:num>
  <w:num w:numId="8" w16cid:durableId="313726459">
    <w:abstractNumId w:val="1"/>
  </w:num>
  <w:num w:numId="9" w16cid:durableId="22611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24D73"/>
    <w:rsid w:val="0029639D"/>
    <w:rsid w:val="00326F90"/>
    <w:rsid w:val="00813C2A"/>
    <w:rsid w:val="008F07CD"/>
    <w:rsid w:val="00A22EA1"/>
    <w:rsid w:val="00AA1D8D"/>
    <w:rsid w:val="00B47730"/>
    <w:rsid w:val="00B92022"/>
    <w:rsid w:val="00BC7F51"/>
    <w:rsid w:val="00CB0664"/>
    <w:rsid w:val="00FC693F"/>
    <w:rsid w:val="00FD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D9CFDA"/>
  <w14:defaultImageDpi w14:val="300"/>
  <w15:docId w15:val="{4B20AE6A-F45B-4F34-9BE8-4C769DFD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Burak Evrentug</cp:lastModifiedBy>
  <cp:revision>3</cp:revision>
  <dcterms:created xsi:type="dcterms:W3CDTF">2025-01-24T12:19:00Z</dcterms:created>
  <dcterms:modified xsi:type="dcterms:W3CDTF">2025-01-24T12:27:00Z</dcterms:modified>
  <cp:category/>
</cp:coreProperties>
</file>