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6280" w14:textId="7961F237" w:rsidR="00135709" w:rsidRPr="009A3AA1" w:rsidRDefault="009A3AA1" w:rsidP="00F07507">
      <w:pPr>
        <w:pStyle w:val="Balk1"/>
        <w:pBdr>
          <w:bottom w:val="single" w:sz="4" w:space="1" w:color="auto"/>
        </w:pBd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A3AA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Table 18: Performance Metrics of the </w:t>
      </w:r>
      <w:proofErr w:type="spellStart"/>
      <w:r w:rsidRPr="009A3AA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CatBoost</w:t>
      </w:r>
      <w:proofErr w:type="spellEnd"/>
      <w:r w:rsidRPr="009A3AA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Model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1092"/>
        <w:gridCol w:w="777"/>
        <w:gridCol w:w="979"/>
        <w:gridCol w:w="1059"/>
        <w:gridCol w:w="1080"/>
        <w:gridCol w:w="920"/>
        <w:gridCol w:w="769"/>
        <w:gridCol w:w="1021"/>
      </w:tblGrid>
      <w:tr w:rsidR="00135709" w14:paraId="17272FF2" w14:textId="77777777" w:rsidTr="00F07507">
        <w:tc>
          <w:tcPr>
            <w:tcW w:w="960" w:type="dxa"/>
            <w:tcBorders>
              <w:bottom w:val="single" w:sz="4" w:space="0" w:color="auto"/>
            </w:tcBorders>
          </w:tcPr>
          <w:p w14:paraId="06B0802D" w14:textId="77777777" w:rsidR="00135709" w:rsidRDefault="00000000">
            <w:r>
              <w:t>param_iterations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C31F040" w14:textId="77777777" w:rsidR="00135709" w:rsidRDefault="00000000">
            <w:r>
              <w:t>param_learning_rate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2DAA00A" w14:textId="77777777" w:rsidR="00135709" w:rsidRDefault="00000000">
            <w:r>
              <w:t>param_depth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83A82D6" w14:textId="77777777" w:rsidR="00135709" w:rsidRDefault="00000000">
            <w:r>
              <w:t>param_l2_leaf_reg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7BA3876" w14:textId="77777777" w:rsidR="00135709" w:rsidRDefault="00000000">
            <w:r>
              <w:t>mean_test_accuracy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E14F649" w14:textId="77777777" w:rsidR="00135709" w:rsidRDefault="00000000">
            <w:r>
              <w:t>mean_test_precision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5392C41" w14:textId="77777777" w:rsidR="00135709" w:rsidRDefault="00000000">
            <w:r>
              <w:t>mean_test_recall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D639C5F" w14:textId="77777777" w:rsidR="00135709" w:rsidRDefault="00000000">
            <w:r>
              <w:t>mean_test_f1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172AB6D" w14:textId="77777777" w:rsidR="00135709" w:rsidRDefault="00000000">
            <w:r>
              <w:t>rank_test_accuracy</w:t>
            </w:r>
          </w:p>
        </w:tc>
      </w:tr>
      <w:tr w:rsidR="00135709" w14:paraId="7629056D" w14:textId="77777777" w:rsidTr="00F07507">
        <w:tc>
          <w:tcPr>
            <w:tcW w:w="960" w:type="dxa"/>
            <w:tcBorders>
              <w:top w:val="single" w:sz="4" w:space="0" w:color="auto"/>
            </w:tcBorders>
          </w:tcPr>
          <w:p w14:paraId="556704FE" w14:textId="77777777" w:rsidR="00135709" w:rsidRDefault="00000000">
            <w:r>
              <w:t>200.0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6C37794F" w14:textId="77777777" w:rsidR="00135709" w:rsidRDefault="00000000">
            <w:r>
              <w:t>0.1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2735C143" w14:textId="77777777" w:rsidR="00135709" w:rsidRDefault="00000000">
            <w:r>
              <w:t>4.0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54440107" w14:textId="77777777" w:rsidR="00135709" w:rsidRDefault="00000000">
            <w:r>
              <w:t>3.0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4FE853A4" w14:textId="77777777" w:rsidR="00135709" w:rsidRDefault="00000000">
            <w:r>
              <w:t>0.954952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EDD9C36" w14:textId="77777777" w:rsidR="00135709" w:rsidRDefault="00000000">
            <w:r>
              <w:t>0.934732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36BE9118" w14:textId="77777777" w:rsidR="00135709" w:rsidRDefault="00000000">
            <w:r>
              <w:t>0.978655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47D11884" w14:textId="77777777" w:rsidR="00135709" w:rsidRDefault="00000000">
            <w:r>
              <w:t>0.956103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3BA64EC7" w14:textId="77777777" w:rsidR="00135709" w:rsidRDefault="00000000">
            <w:r>
              <w:t>1.0</w:t>
            </w:r>
          </w:p>
        </w:tc>
      </w:tr>
      <w:tr w:rsidR="00135709" w14:paraId="31CB42BE" w14:textId="77777777" w:rsidTr="00F07507">
        <w:tc>
          <w:tcPr>
            <w:tcW w:w="960" w:type="dxa"/>
          </w:tcPr>
          <w:p w14:paraId="1EC21E56" w14:textId="77777777" w:rsidR="00135709" w:rsidRDefault="00000000">
            <w:r>
              <w:t>200.0</w:t>
            </w:r>
          </w:p>
        </w:tc>
        <w:tc>
          <w:tcPr>
            <w:tcW w:w="960" w:type="dxa"/>
          </w:tcPr>
          <w:p w14:paraId="181286E9" w14:textId="77777777" w:rsidR="00135709" w:rsidRDefault="00000000">
            <w:r>
              <w:t>0.2</w:t>
            </w:r>
          </w:p>
        </w:tc>
        <w:tc>
          <w:tcPr>
            <w:tcW w:w="960" w:type="dxa"/>
          </w:tcPr>
          <w:p w14:paraId="19CE5EEE" w14:textId="77777777" w:rsidR="00135709" w:rsidRDefault="00000000">
            <w:r>
              <w:t>4.0</w:t>
            </w:r>
          </w:p>
        </w:tc>
        <w:tc>
          <w:tcPr>
            <w:tcW w:w="960" w:type="dxa"/>
          </w:tcPr>
          <w:p w14:paraId="1D1C927A" w14:textId="77777777" w:rsidR="00135709" w:rsidRDefault="00000000">
            <w:r>
              <w:t>5.0</w:t>
            </w:r>
          </w:p>
        </w:tc>
        <w:tc>
          <w:tcPr>
            <w:tcW w:w="960" w:type="dxa"/>
          </w:tcPr>
          <w:p w14:paraId="6C2C06C5" w14:textId="77777777" w:rsidR="00135709" w:rsidRDefault="00000000">
            <w:r>
              <w:t>0.951395</w:t>
            </w:r>
          </w:p>
        </w:tc>
        <w:tc>
          <w:tcPr>
            <w:tcW w:w="960" w:type="dxa"/>
          </w:tcPr>
          <w:p w14:paraId="700C9319" w14:textId="77777777" w:rsidR="00135709" w:rsidRDefault="00000000">
            <w:r>
              <w:t>0.936612</w:t>
            </w:r>
          </w:p>
        </w:tc>
        <w:tc>
          <w:tcPr>
            <w:tcW w:w="960" w:type="dxa"/>
          </w:tcPr>
          <w:p w14:paraId="2D7416B3" w14:textId="77777777" w:rsidR="00135709" w:rsidRDefault="00000000">
            <w:r>
              <w:t>0.96916</w:t>
            </w:r>
          </w:p>
        </w:tc>
        <w:tc>
          <w:tcPr>
            <w:tcW w:w="960" w:type="dxa"/>
          </w:tcPr>
          <w:p w14:paraId="5997AB2A" w14:textId="77777777" w:rsidR="00135709" w:rsidRDefault="00000000">
            <w:r>
              <w:t>0.952289</w:t>
            </w:r>
          </w:p>
        </w:tc>
        <w:tc>
          <w:tcPr>
            <w:tcW w:w="960" w:type="dxa"/>
          </w:tcPr>
          <w:p w14:paraId="2A8E57CE" w14:textId="77777777" w:rsidR="00135709" w:rsidRDefault="00000000">
            <w:r>
              <w:t>2.0</w:t>
            </w:r>
          </w:p>
        </w:tc>
      </w:tr>
      <w:tr w:rsidR="00135709" w14:paraId="3118423A" w14:textId="77777777" w:rsidTr="00F07507">
        <w:tc>
          <w:tcPr>
            <w:tcW w:w="960" w:type="dxa"/>
          </w:tcPr>
          <w:p w14:paraId="5DCC42BF" w14:textId="77777777" w:rsidR="00135709" w:rsidRDefault="00000000">
            <w:r>
              <w:t>200.0</w:t>
            </w:r>
          </w:p>
        </w:tc>
        <w:tc>
          <w:tcPr>
            <w:tcW w:w="960" w:type="dxa"/>
          </w:tcPr>
          <w:p w14:paraId="00297D6C" w14:textId="77777777" w:rsidR="00135709" w:rsidRDefault="00000000">
            <w:r>
              <w:t>0.1</w:t>
            </w:r>
          </w:p>
        </w:tc>
        <w:tc>
          <w:tcPr>
            <w:tcW w:w="960" w:type="dxa"/>
          </w:tcPr>
          <w:p w14:paraId="52BD3827" w14:textId="77777777" w:rsidR="00135709" w:rsidRDefault="00000000">
            <w:r>
              <w:t>6.0</w:t>
            </w:r>
          </w:p>
        </w:tc>
        <w:tc>
          <w:tcPr>
            <w:tcW w:w="960" w:type="dxa"/>
          </w:tcPr>
          <w:p w14:paraId="4020188B" w14:textId="77777777" w:rsidR="00135709" w:rsidRDefault="00000000">
            <w:r>
              <w:t>3.0</w:t>
            </w:r>
          </w:p>
        </w:tc>
        <w:tc>
          <w:tcPr>
            <w:tcW w:w="960" w:type="dxa"/>
          </w:tcPr>
          <w:p w14:paraId="2A5A75B2" w14:textId="77777777" w:rsidR="00135709" w:rsidRDefault="00000000">
            <w:r>
              <w:t>0.951388</w:t>
            </w:r>
          </w:p>
        </w:tc>
        <w:tc>
          <w:tcPr>
            <w:tcW w:w="960" w:type="dxa"/>
          </w:tcPr>
          <w:p w14:paraId="6B620866" w14:textId="77777777" w:rsidR="00135709" w:rsidRDefault="00000000">
            <w:r>
              <w:t>0.94039</w:t>
            </w:r>
          </w:p>
        </w:tc>
        <w:tc>
          <w:tcPr>
            <w:tcW w:w="960" w:type="dxa"/>
          </w:tcPr>
          <w:p w14:paraId="2AE92FFC" w14:textId="77777777" w:rsidR="00135709" w:rsidRDefault="00000000">
            <w:r>
              <w:t>0.964426</w:t>
            </w:r>
          </w:p>
        </w:tc>
        <w:tc>
          <w:tcPr>
            <w:tcW w:w="960" w:type="dxa"/>
          </w:tcPr>
          <w:p w14:paraId="4EE2A4FF" w14:textId="77777777" w:rsidR="00135709" w:rsidRDefault="00000000">
            <w:r>
              <w:t>0.952092</w:t>
            </w:r>
          </w:p>
        </w:tc>
        <w:tc>
          <w:tcPr>
            <w:tcW w:w="960" w:type="dxa"/>
          </w:tcPr>
          <w:p w14:paraId="67E0AB4B" w14:textId="77777777" w:rsidR="00135709" w:rsidRDefault="00000000">
            <w:r>
              <w:t>3.0</w:t>
            </w:r>
          </w:p>
        </w:tc>
      </w:tr>
      <w:tr w:rsidR="00135709" w14:paraId="14FADD1B" w14:textId="77777777" w:rsidTr="00F07507">
        <w:tc>
          <w:tcPr>
            <w:tcW w:w="960" w:type="dxa"/>
          </w:tcPr>
          <w:p w14:paraId="0AB166B8" w14:textId="77777777" w:rsidR="00135709" w:rsidRDefault="00000000">
            <w:r>
              <w:t>300.0</w:t>
            </w:r>
          </w:p>
        </w:tc>
        <w:tc>
          <w:tcPr>
            <w:tcW w:w="960" w:type="dxa"/>
          </w:tcPr>
          <w:p w14:paraId="52BE446F" w14:textId="77777777" w:rsidR="00135709" w:rsidRDefault="00000000">
            <w:r>
              <w:t>0.1</w:t>
            </w:r>
          </w:p>
        </w:tc>
        <w:tc>
          <w:tcPr>
            <w:tcW w:w="960" w:type="dxa"/>
          </w:tcPr>
          <w:p w14:paraId="68543AE0" w14:textId="77777777" w:rsidR="00135709" w:rsidRDefault="00000000">
            <w:r>
              <w:t>4.0</w:t>
            </w:r>
          </w:p>
        </w:tc>
        <w:tc>
          <w:tcPr>
            <w:tcW w:w="960" w:type="dxa"/>
          </w:tcPr>
          <w:p w14:paraId="02639A71" w14:textId="77777777" w:rsidR="00135709" w:rsidRDefault="00000000">
            <w:r>
              <w:t>3.0</w:t>
            </w:r>
          </w:p>
        </w:tc>
        <w:tc>
          <w:tcPr>
            <w:tcW w:w="960" w:type="dxa"/>
          </w:tcPr>
          <w:p w14:paraId="42288637" w14:textId="77777777" w:rsidR="00135709" w:rsidRDefault="00000000">
            <w:r>
              <w:t>0.951388</w:t>
            </w:r>
          </w:p>
        </w:tc>
        <w:tc>
          <w:tcPr>
            <w:tcW w:w="960" w:type="dxa"/>
          </w:tcPr>
          <w:p w14:paraId="27B1C96C" w14:textId="77777777" w:rsidR="00135709" w:rsidRDefault="00000000">
            <w:r>
              <w:t>0.93817</w:t>
            </w:r>
          </w:p>
        </w:tc>
        <w:tc>
          <w:tcPr>
            <w:tcW w:w="960" w:type="dxa"/>
          </w:tcPr>
          <w:p w14:paraId="6A88EBC1" w14:textId="77777777" w:rsidR="00135709" w:rsidRDefault="00000000">
            <w:r>
              <w:t>0.966779</w:t>
            </w:r>
          </w:p>
        </w:tc>
        <w:tc>
          <w:tcPr>
            <w:tcW w:w="960" w:type="dxa"/>
          </w:tcPr>
          <w:p w14:paraId="21C93BCF" w14:textId="77777777" w:rsidR="00135709" w:rsidRDefault="00000000">
            <w:r>
              <w:t>0.952147</w:t>
            </w:r>
          </w:p>
        </w:tc>
        <w:tc>
          <w:tcPr>
            <w:tcW w:w="960" w:type="dxa"/>
          </w:tcPr>
          <w:p w14:paraId="40082EDE" w14:textId="77777777" w:rsidR="00135709" w:rsidRDefault="00000000">
            <w:r>
              <w:t>3.0</w:t>
            </w:r>
          </w:p>
        </w:tc>
      </w:tr>
      <w:tr w:rsidR="00135709" w14:paraId="50F467F8" w14:textId="77777777" w:rsidTr="00F07507">
        <w:tc>
          <w:tcPr>
            <w:tcW w:w="960" w:type="dxa"/>
          </w:tcPr>
          <w:p w14:paraId="77012235" w14:textId="77777777" w:rsidR="00135709" w:rsidRDefault="00000000">
            <w:r>
              <w:t>100.0</w:t>
            </w:r>
          </w:p>
        </w:tc>
        <w:tc>
          <w:tcPr>
            <w:tcW w:w="960" w:type="dxa"/>
          </w:tcPr>
          <w:p w14:paraId="018A3D73" w14:textId="77777777" w:rsidR="00135709" w:rsidRDefault="00000000">
            <w:r>
              <w:t>0.1</w:t>
            </w:r>
          </w:p>
        </w:tc>
        <w:tc>
          <w:tcPr>
            <w:tcW w:w="960" w:type="dxa"/>
          </w:tcPr>
          <w:p w14:paraId="2F64115C" w14:textId="77777777" w:rsidR="00135709" w:rsidRDefault="00000000">
            <w:r>
              <w:t>6.0</w:t>
            </w:r>
          </w:p>
        </w:tc>
        <w:tc>
          <w:tcPr>
            <w:tcW w:w="960" w:type="dxa"/>
          </w:tcPr>
          <w:p w14:paraId="2CFAD330" w14:textId="77777777" w:rsidR="00135709" w:rsidRDefault="00000000">
            <w:r>
              <w:t>1.0</w:t>
            </w:r>
          </w:p>
        </w:tc>
        <w:tc>
          <w:tcPr>
            <w:tcW w:w="960" w:type="dxa"/>
          </w:tcPr>
          <w:p w14:paraId="2D849279" w14:textId="77777777" w:rsidR="00135709" w:rsidRDefault="00000000">
            <w:r>
              <w:t>0.950211</w:t>
            </w:r>
          </w:p>
        </w:tc>
        <w:tc>
          <w:tcPr>
            <w:tcW w:w="960" w:type="dxa"/>
          </w:tcPr>
          <w:p w14:paraId="51F3E65D" w14:textId="77777777" w:rsidR="00135709" w:rsidRDefault="00000000">
            <w:r>
              <w:t>0.934189</w:t>
            </w:r>
          </w:p>
        </w:tc>
        <w:tc>
          <w:tcPr>
            <w:tcW w:w="960" w:type="dxa"/>
          </w:tcPr>
          <w:p w14:paraId="14D95B09" w14:textId="77777777" w:rsidR="00135709" w:rsidRDefault="00000000">
            <w:r>
              <w:t>0.969216</w:t>
            </w:r>
          </w:p>
        </w:tc>
        <w:tc>
          <w:tcPr>
            <w:tcW w:w="960" w:type="dxa"/>
          </w:tcPr>
          <w:p w14:paraId="718630F3" w14:textId="77777777" w:rsidR="00135709" w:rsidRDefault="00000000">
            <w:r>
              <w:t>0.951151</w:t>
            </w:r>
          </w:p>
        </w:tc>
        <w:tc>
          <w:tcPr>
            <w:tcW w:w="960" w:type="dxa"/>
          </w:tcPr>
          <w:p w14:paraId="4410BB76" w14:textId="77777777" w:rsidR="00135709" w:rsidRDefault="00000000">
            <w:r>
              <w:t>5.0</w:t>
            </w:r>
          </w:p>
        </w:tc>
      </w:tr>
      <w:tr w:rsidR="00135709" w14:paraId="6CE22FC8" w14:textId="77777777" w:rsidTr="00F07507">
        <w:tc>
          <w:tcPr>
            <w:tcW w:w="960" w:type="dxa"/>
          </w:tcPr>
          <w:p w14:paraId="4B458795" w14:textId="77777777" w:rsidR="00135709" w:rsidRDefault="00000000">
            <w:r>
              <w:t>100.0</w:t>
            </w:r>
          </w:p>
        </w:tc>
        <w:tc>
          <w:tcPr>
            <w:tcW w:w="960" w:type="dxa"/>
          </w:tcPr>
          <w:p w14:paraId="456F4DF3" w14:textId="77777777" w:rsidR="00135709" w:rsidRDefault="00000000">
            <w:r>
              <w:t>0.2</w:t>
            </w:r>
          </w:p>
        </w:tc>
        <w:tc>
          <w:tcPr>
            <w:tcW w:w="960" w:type="dxa"/>
          </w:tcPr>
          <w:p w14:paraId="5A0E2F8E" w14:textId="77777777" w:rsidR="00135709" w:rsidRDefault="00000000">
            <w:r>
              <w:t>4.0</w:t>
            </w:r>
          </w:p>
        </w:tc>
        <w:tc>
          <w:tcPr>
            <w:tcW w:w="960" w:type="dxa"/>
          </w:tcPr>
          <w:p w14:paraId="6D4330FA" w14:textId="77777777" w:rsidR="00135709" w:rsidRDefault="00000000">
            <w:r>
              <w:t>1.0</w:t>
            </w:r>
          </w:p>
        </w:tc>
        <w:tc>
          <w:tcPr>
            <w:tcW w:w="960" w:type="dxa"/>
          </w:tcPr>
          <w:p w14:paraId="45BAD138" w14:textId="77777777" w:rsidR="00135709" w:rsidRDefault="00000000">
            <w:r>
              <w:t>0.950211</w:t>
            </w:r>
          </w:p>
        </w:tc>
        <w:tc>
          <w:tcPr>
            <w:tcW w:w="960" w:type="dxa"/>
          </w:tcPr>
          <w:p w14:paraId="2AF9287D" w14:textId="77777777" w:rsidR="00135709" w:rsidRDefault="00000000">
            <w:r>
              <w:t>0.930317</w:t>
            </w:r>
          </w:p>
        </w:tc>
        <w:tc>
          <w:tcPr>
            <w:tcW w:w="960" w:type="dxa"/>
          </w:tcPr>
          <w:p w14:paraId="33930067" w14:textId="77777777" w:rsidR="00135709" w:rsidRDefault="00000000">
            <w:r>
              <w:t>0.97395</w:t>
            </w:r>
          </w:p>
        </w:tc>
        <w:tc>
          <w:tcPr>
            <w:tcW w:w="960" w:type="dxa"/>
          </w:tcPr>
          <w:p w14:paraId="298343B7" w14:textId="77777777" w:rsidR="00135709" w:rsidRDefault="00000000">
            <w:r>
              <w:t>0.951546</w:t>
            </w:r>
          </w:p>
        </w:tc>
        <w:tc>
          <w:tcPr>
            <w:tcW w:w="960" w:type="dxa"/>
          </w:tcPr>
          <w:p w14:paraId="2BC98438" w14:textId="77777777" w:rsidR="00135709" w:rsidRDefault="00000000">
            <w:r>
              <w:t>6.0</w:t>
            </w:r>
          </w:p>
        </w:tc>
      </w:tr>
      <w:tr w:rsidR="00135709" w14:paraId="6A432883" w14:textId="77777777" w:rsidTr="00F07507">
        <w:tc>
          <w:tcPr>
            <w:tcW w:w="960" w:type="dxa"/>
          </w:tcPr>
          <w:p w14:paraId="3C500AE3" w14:textId="77777777" w:rsidR="00135709" w:rsidRDefault="00000000">
            <w:r>
              <w:t>100.0</w:t>
            </w:r>
          </w:p>
        </w:tc>
        <w:tc>
          <w:tcPr>
            <w:tcW w:w="960" w:type="dxa"/>
          </w:tcPr>
          <w:p w14:paraId="65BE6A6C" w14:textId="77777777" w:rsidR="00135709" w:rsidRDefault="00000000">
            <w:r>
              <w:t>0.1</w:t>
            </w:r>
          </w:p>
        </w:tc>
        <w:tc>
          <w:tcPr>
            <w:tcW w:w="960" w:type="dxa"/>
          </w:tcPr>
          <w:p w14:paraId="5505A7C5" w14:textId="77777777" w:rsidR="00135709" w:rsidRDefault="00000000">
            <w:r>
              <w:t>8.0</w:t>
            </w:r>
          </w:p>
        </w:tc>
        <w:tc>
          <w:tcPr>
            <w:tcW w:w="960" w:type="dxa"/>
          </w:tcPr>
          <w:p w14:paraId="5502180B" w14:textId="77777777" w:rsidR="00135709" w:rsidRDefault="00000000">
            <w:r>
              <w:t>1.0</w:t>
            </w:r>
          </w:p>
        </w:tc>
        <w:tc>
          <w:tcPr>
            <w:tcW w:w="960" w:type="dxa"/>
          </w:tcPr>
          <w:p w14:paraId="4C6131EA" w14:textId="77777777" w:rsidR="00135709" w:rsidRDefault="00000000">
            <w:r>
              <w:t>0.950211</w:t>
            </w:r>
          </w:p>
        </w:tc>
        <w:tc>
          <w:tcPr>
            <w:tcW w:w="960" w:type="dxa"/>
          </w:tcPr>
          <w:p w14:paraId="47C4C8A1" w14:textId="77777777" w:rsidR="00135709" w:rsidRDefault="00000000">
            <w:r>
              <w:t>0.932243</w:t>
            </w:r>
          </w:p>
        </w:tc>
        <w:tc>
          <w:tcPr>
            <w:tcW w:w="960" w:type="dxa"/>
          </w:tcPr>
          <w:p w14:paraId="6351B488" w14:textId="77777777" w:rsidR="00135709" w:rsidRDefault="00000000">
            <w:r>
              <w:t>0.971597</w:t>
            </w:r>
          </w:p>
        </w:tc>
        <w:tc>
          <w:tcPr>
            <w:tcW w:w="960" w:type="dxa"/>
          </w:tcPr>
          <w:p w14:paraId="5087C2C3" w14:textId="77777777" w:rsidR="00135709" w:rsidRDefault="00000000">
            <w:r>
              <w:t>0.951286</w:t>
            </w:r>
          </w:p>
        </w:tc>
        <w:tc>
          <w:tcPr>
            <w:tcW w:w="960" w:type="dxa"/>
          </w:tcPr>
          <w:p w14:paraId="03478843" w14:textId="77777777" w:rsidR="00135709" w:rsidRDefault="00000000">
            <w:r>
              <w:t>6.0</w:t>
            </w:r>
          </w:p>
        </w:tc>
      </w:tr>
      <w:tr w:rsidR="00135709" w14:paraId="44CB48B7" w14:textId="77777777" w:rsidTr="00F07507">
        <w:tc>
          <w:tcPr>
            <w:tcW w:w="960" w:type="dxa"/>
          </w:tcPr>
          <w:p w14:paraId="2D760FF2" w14:textId="77777777" w:rsidR="00135709" w:rsidRDefault="00000000">
            <w:r>
              <w:t>300.0</w:t>
            </w:r>
          </w:p>
        </w:tc>
        <w:tc>
          <w:tcPr>
            <w:tcW w:w="960" w:type="dxa"/>
          </w:tcPr>
          <w:p w14:paraId="254E860A" w14:textId="77777777" w:rsidR="00135709" w:rsidRDefault="00000000">
            <w:r>
              <w:t>0.1</w:t>
            </w:r>
          </w:p>
        </w:tc>
        <w:tc>
          <w:tcPr>
            <w:tcW w:w="960" w:type="dxa"/>
          </w:tcPr>
          <w:p w14:paraId="50790047" w14:textId="77777777" w:rsidR="00135709" w:rsidRDefault="00000000">
            <w:r>
              <w:t>8.0</w:t>
            </w:r>
          </w:p>
        </w:tc>
        <w:tc>
          <w:tcPr>
            <w:tcW w:w="960" w:type="dxa"/>
          </w:tcPr>
          <w:p w14:paraId="4D0C8B0B" w14:textId="77777777" w:rsidR="00135709" w:rsidRDefault="00000000">
            <w:r>
              <w:t>3.0</w:t>
            </w:r>
          </w:p>
        </w:tc>
        <w:tc>
          <w:tcPr>
            <w:tcW w:w="960" w:type="dxa"/>
          </w:tcPr>
          <w:p w14:paraId="753F0A5F" w14:textId="77777777" w:rsidR="00135709" w:rsidRDefault="00000000">
            <w:r>
              <w:t>0.950204</w:t>
            </w:r>
          </w:p>
        </w:tc>
        <w:tc>
          <w:tcPr>
            <w:tcW w:w="960" w:type="dxa"/>
          </w:tcPr>
          <w:p w14:paraId="0E7DD580" w14:textId="77777777" w:rsidR="00135709" w:rsidRDefault="00000000">
            <w:r>
              <w:t>0.938055</w:t>
            </w:r>
          </w:p>
        </w:tc>
        <w:tc>
          <w:tcPr>
            <w:tcW w:w="960" w:type="dxa"/>
          </w:tcPr>
          <w:p w14:paraId="0C745410" w14:textId="77777777" w:rsidR="00135709" w:rsidRDefault="00000000">
            <w:r>
              <w:t>0.964426</w:t>
            </w:r>
          </w:p>
        </w:tc>
        <w:tc>
          <w:tcPr>
            <w:tcW w:w="960" w:type="dxa"/>
          </w:tcPr>
          <w:p w14:paraId="65C9A501" w14:textId="77777777" w:rsidR="00135709" w:rsidRDefault="00000000">
            <w:r>
              <w:t>0.950909</w:t>
            </w:r>
          </w:p>
        </w:tc>
        <w:tc>
          <w:tcPr>
            <w:tcW w:w="960" w:type="dxa"/>
          </w:tcPr>
          <w:p w14:paraId="03CC043D" w14:textId="77777777" w:rsidR="00135709" w:rsidRDefault="00000000">
            <w:r>
              <w:t>8.0</w:t>
            </w:r>
          </w:p>
        </w:tc>
      </w:tr>
      <w:tr w:rsidR="00135709" w14:paraId="037E46AB" w14:textId="77777777" w:rsidTr="00F07507">
        <w:tc>
          <w:tcPr>
            <w:tcW w:w="960" w:type="dxa"/>
          </w:tcPr>
          <w:p w14:paraId="45B162EE" w14:textId="77777777" w:rsidR="00135709" w:rsidRDefault="00000000">
            <w:r>
              <w:t>100.0</w:t>
            </w:r>
          </w:p>
        </w:tc>
        <w:tc>
          <w:tcPr>
            <w:tcW w:w="960" w:type="dxa"/>
          </w:tcPr>
          <w:p w14:paraId="412D251E" w14:textId="77777777" w:rsidR="00135709" w:rsidRDefault="00000000">
            <w:r>
              <w:t>0.2</w:t>
            </w:r>
          </w:p>
        </w:tc>
        <w:tc>
          <w:tcPr>
            <w:tcW w:w="960" w:type="dxa"/>
          </w:tcPr>
          <w:p w14:paraId="7BF5D5DF" w14:textId="77777777" w:rsidR="00135709" w:rsidRDefault="00000000">
            <w:r>
              <w:t>6.0</w:t>
            </w:r>
          </w:p>
        </w:tc>
        <w:tc>
          <w:tcPr>
            <w:tcW w:w="960" w:type="dxa"/>
          </w:tcPr>
          <w:p w14:paraId="211AD462" w14:textId="77777777" w:rsidR="00135709" w:rsidRDefault="00000000">
            <w:r>
              <w:t>3.0</w:t>
            </w:r>
          </w:p>
        </w:tc>
        <w:tc>
          <w:tcPr>
            <w:tcW w:w="960" w:type="dxa"/>
          </w:tcPr>
          <w:p w14:paraId="1D527D8F" w14:textId="77777777" w:rsidR="00135709" w:rsidRDefault="00000000">
            <w:r>
              <w:t>0.949028</w:t>
            </w:r>
          </w:p>
        </w:tc>
        <w:tc>
          <w:tcPr>
            <w:tcW w:w="960" w:type="dxa"/>
          </w:tcPr>
          <w:p w14:paraId="00A79525" w14:textId="77777777" w:rsidR="00135709" w:rsidRDefault="00000000">
            <w:r>
              <w:t>0.933977</w:t>
            </w:r>
          </w:p>
        </w:tc>
        <w:tc>
          <w:tcPr>
            <w:tcW w:w="960" w:type="dxa"/>
          </w:tcPr>
          <w:p w14:paraId="381156C7" w14:textId="77777777" w:rsidR="00135709" w:rsidRDefault="00000000">
            <w:r>
              <w:t>0.966891</w:t>
            </w:r>
          </w:p>
        </w:tc>
        <w:tc>
          <w:tcPr>
            <w:tcW w:w="960" w:type="dxa"/>
          </w:tcPr>
          <w:p w14:paraId="0C3ADBD3" w14:textId="77777777" w:rsidR="00135709" w:rsidRDefault="00000000">
            <w:r>
              <w:t>0.95</w:t>
            </w:r>
          </w:p>
        </w:tc>
        <w:tc>
          <w:tcPr>
            <w:tcW w:w="960" w:type="dxa"/>
          </w:tcPr>
          <w:p w14:paraId="490FF030" w14:textId="77777777" w:rsidR="00135709" w:rsidRDefault="00000000">
            <w:r>
              <w:t>9.0</w:t>
            </w:r>
          </w:p>
        </w:tc>
      </w:tr>
      <w:tr w:rsidR="00135709" w14:paraId="5752D8E4" w14:textId="77777777" w:rsidTr="00F07507">
        <w:tc>
          <w:tcPr>
            <w:tcW w:w="960" w:type="dxa"/>
            <w:tcBorders>
              <w:bottom w:val="single" w:sz="4" w:space="0" w:color="auto"/>
            </w:tcBorders>
          </w:tcPr>
          <w:p w14:paraId="1E69D0CF" w14:textId="77777777" w:rsidR="00135709" w:rsidRDefault="00000000">
            <w:r>
              <w:t>200.0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5C7C6200" w14:textId="77777777" w:rsidR="00135709" w:rsidRDefault="00000000">
            <w:r>
              <w:t>0.1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AC87ACF" w14:textId="77777777" w:rsidR="00135709" w:rsidRDefault="00000000">
            <w:r>
              <w:t>4.0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81C24BF" w14:textId="77777777" w:rsidR="00135709" w:rsidRDefault="00000000">
            <w:r>
              <w:t>5.0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1ABAB384" w14:textId="77777777" w:rsidR="00135709" w:rsidRDefault="00000000">
            <w:r>
              <w:t>0.949028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078599A9" w14:textId="77777777" w:rsidR="00135709" w:rsidRDefault="00000000">
            <w:r>
              <w:t>0.93377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B649F8B" w14:textId="77777777" w:rsidR="00135709" w:rsidRDefault="00000000">
            <w:r>
              <w:t>0.966835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E496559" w14:textId="77777777" w:rsidR="00135709" w:rsidRDefault="00000000">
            <w:r>
              <w:t>0.949976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0C1D69A" w14:textId="77777777" w:rsidR="00135709" w:rsidRDefault="00000000">
            <w:r>
              <w:t>10.0</w:t>
            </w:r>
          </w:p>
        </w:tc>
      </w:tr>
    </w:tbl>
    <w:p w14:paraId="205781EA" w14:textId="77777777" w:rsidR="00773B34" w:rsidRDefault="00773B34"/>
    <w:sectPr w:rsidR="00773B3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3378137">
    <w:abstractNumId w:val="8"/>
  </w:num>
  <w:num w:numId="2" w16cid:durableId="1195651500">
    <w:abstractNumId w:val="6"/>
  </w:num>
  <w:num w:numId="3" w16cid:durableId="1707563979">
    <w:abstractNumId w:val="5"/>
  </w:num>
  <w:num w:numId="4" w16cid:durableId="367919773">
    <w:abstractNumId w:val="4"/>
  </w:num>
  <w:num w:numId="5" w16cid:durableId="1174343766">
    <w:abstractNumId w:val="7"/>
  </w:num>
  <w:num w:numId="6" w16cid:durableId="43333834">
    <w:abstractNumId w:val="3"/>
  </w:num>
  <w:num w:numId="7" w16cid:durableId="251088732">
    <w:abstractNumId w:val="2"/>
  </w:num>
  <w:num w:numId="8" w16cid:durableId="368459227">
    <w:abstractNumId w:val="1"/>
  </w:num>
  <w:num w:numId="9" w16cid:durableId="135811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5709"/>
    <w:rsid w:val="0015074B"/>
    <w:rsid w:val="0020714F"/>
    <w:rsid w:val="0029639D"/>
    <w:rsid w:val="00326F90"/>
    <w:rsid w:val="00773B34"/>
    <w:rsid w:val="00817F13"/>
    <w:rsid w:val="00843304"/>
    <w:rsid w:val="009A3AA1"/>
    <w:rsid w:val="00AA1D8D"/>
    <w:rsid w:val="00B47730"/>
    <w:rsid w:val="00CB0664"/>
    <w:rsid w:val="00F075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73121"/>
  <w14:defaultImageDpi w14:val="300"/>
  <w15:docId w15:val="{5A34243F-BA3A-4A0C-B420-C909EBA2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Burak Evrentug</cp:lastModifiedBy>
  <cp:revision>3</cp:revision>
  <dcterms:created xsi:type="dcterms:W3CDTF">2025-01-24T12:20:00Z</dcterms:created>
  <dcterms:modified xsi:type="dcterms:W3CDTF">2025-01-24T12:26:00Z</dcterms:modified>
  <cp:category/>
</cp:coreProperties>
</file>