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C041F" w14:textId="291D4E72" w:rsidR="00F728C3" w:rsidRPr="005F10EB" w:rsidRDefault="005F10EB" w:rsidP="00035290">
      <w:pPr>
        <w:pStyle w:val="Balk1"/>
        <w:pBdr>
          <w:bottom w:val="single" w:sz="4" w:space="1" w:color="auto"/>
        </w:pBd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F10E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Table 13: Performance Metrics of the Decision Tree Model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922"/>
        <w:gridCol w:w="1203"/>
        <w:gridCol w:w="1174"/>
        <w:gridCol w:w="981"/>
        <w:gridCol w:w="1000"/>
        <w:gridCol w:w="855"/>
        <w:gridCol w:w="718"/>
        <w:gridCol w:w="947"/>
      </w:tblGrid>
      <w:tr w:rsidR="00F728C3" w14:paraId="3FC4AB14" w14:textId="77777777" w:rsidTr="00035290">
        <w:tc>
          <w:tcPr>
            <w:tcW w:w="960" w:type="dxa"/>
            <w:tcBorders>
              <w:bottom w:val="single" w:sz="4" w:space="0" w:color="auto"/>
            </w:tcBorders>
          </w:tcPr>
          <w:p w14:paraId="1DA70ADB" w14:textId="77777777" w:rsidR="00F728C3" w:rsidRDefault="00000000">
            <w:r>
              <w:t>param_criterion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2C58351F" w14:textId="77777777" w:rsidR="00F728C3" w:rsidRDefault="00000000">
            <w:r>
              <w:t>param_max_depth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4EFABDA1" w14:textId="77777777" w:rsidR="00F728C3" w:rsidRDefault="00000000">
            <w:r>
              <w:t>param_min_samples_split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04499B64" w14:textId="77777777" w:rsidR="00F728C3" w:rsidRDefault="00000000">
            <w:r>
              <w:t>param_min_samples_leaf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16DAECE6" w14:textId="77777777" w:rsidR="00F728C3" w:rsidRDefault="00000000">
            <w:r>
              <w:t>mean_test_accuracy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67BEF56A" w14:textId="77777777" w:rsidR="00F728C3" w:rsidRDefault="00000000">
            <w:r>
              <w:t>mean_test_precision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23D9D6C0" w14:textId="77777777" w:rsidR="00F728C3" w:rsidRDefault="00000000">
            <w:r>
              <w:t>mean_test_recall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77104529" w14:textId="77777777" w:rsidR="00F728C3" w:rsidRDefault="00000000">
            <w:r>
              <w:t>mean_test_f1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463A25B0" w14:textId="77777777" w:rsidR="00F728C3" w:rsidRDefault="00000000">
            <w:r>
              <w:t>rank_test_accuracy</w:t>
            </w:r>
          </w:p>
        </w:tc>
      </w:tr>
      <w:tr w:rsidR="00F728C3" w14:paraId="364C56B4" w14:textId="77777777" w:rsidTr="00035290">
        <w:tc>
          <w:tcPr>
            <w:tcW w:w="960" w:type="dxa"/>
            <w:tcBorders>
              <w:top w:val="single" w:sz="4" w:space="0" w:color="auto"/>
            </w:tcBorders>
          </w:tcPr>
          <w:p w14:paraId="76E3E572" w14:textId="77777777" w:rsidR="00F728C3" w:rsidRDefault="00000000">
            <w:r>
              <w:t>entropy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1FE635AF" w14:textId="77777777" w:rsidR="00F728C3" w:rsidRDefault="00000000">
            <w:r>
              <w:t>20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5DA64A5F" w14:textId="77777777" w:rsidR="00F728C3" w:rsidRDefault="00000000">
            <w:r>
              <w:t>10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4F800982" w14:textId="77777777" w:rsidR="00F728C3" w:rsidRDefault="00000000"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7DF9A8C0" w14:textId="77777777" w:rsidR="00F728C3" w:rsidRDefault="00000000">
            <w:r>
              <w:t>0.936017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6DCBB67F" w14:textId="77777777" w:rsidR="00F728C3" w:rsidRDefault="00000000">
            <w:r>
              <w:t>0.932504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3B2523F1" w14:textId="77777777" w:rsidR="00F728C3" w:rsidRDefault="00000000">
            <w:r>
              <w:t>0.9407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1AE0AD7E" w14:textId="77777777" w:rsidR="00F728C3" w:rsidRDefault="00000000">
            <w:r>
              <w:t>0.936201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386C858D" w14:textId="77777777" w:rsidR="00F728C3" w:rsidRDefault="00000000">
            <w:r>
              <w:t>1</w:t>
            </w:r>
          </w:p>
        </w:tc>
      </w:tr>
      <w:tr w:rsidR="00F728C3" w14:paraId="67D64861" w14:textId="77777777" w:rsidTr="00035290">
        <w:tc>
          <w:tcPr>
            <w:tcW w:w="960" w:type="dxa"/>
          </w:tcPr>
          <w:p w14:paraId="29A7011F" w14:textId="77777777" w:rsidR="00F728C3" w:rsidRDefault="00000000">
            <w:r>
              <w:t>log_loss</w:t>
            </w:r>
          </w:p>
        </w:tc>
        <w:tc>
          <w:tcPr>
            <w:tcW w:w="960" w:type="dxa"/>
          </w:tcPr>
          <w:p w14:paraId="06E2D1EA" w14:textId="77777777" w:rsidR="00F728C3" w:rsidRDefault="00000000">
            <w:r>
              <w:t>20</w:t>
            </w:r>
          </w:p>
        </w:tc>
        <w:tc>
          <w:tcPr>
            <w:tcW w:w="960" w:type="dxa"/>
          </w:tcPr>
          <w:p w14:paraId="469BB4B5" w14:textId="77777777" w:rsidR="00F728C3" w:rsidRDefault="00000000">
            <w:r>
              <w:t>10</w:t>
            </w:r>
          </w:p>
        </w:tc>
        <w:tc>
          <w:tcPr>
            <w:tcW w:w="960" w:type="dxa"/>
          </w:tcPr>
          <w:p w14:paraId="5E704E28" w14:textId="77777777" w:rsidR="00F728C3" w:rsidRDefault="00000000">
            <w:r>
              <w:t>1</w:t>
            </w:r>
          </w:p>
        </w:tc>
        <w:tc>
          <w:tcPr>
            <w:tcW w:w="960" w:type="dxa"/>
          </w:tcPr>
          <w:p w14:paraId="15733C89" w14:textId="77777777" w:rsidR="00F728C3" w:rsidRDefault="00000000">
            <w:r>
              <w:t>0.936017</w:t>
            </w:r>
          </w:p>
        </w:tc>
        <w:tc>
          <w:tcPr>
            <w:tcW w:w="960" w:type="dxa"/>
          </w:tcPr>
          <w:p w14:paraId="00E60BBF" w14:textId="77777777" w:rsidR="00F728C3" w:rsidRDefault="00000000">
            <w:r>
              <w:t>0.932504</w:t>
            </w:r>
          </w:p>
        </w:tc>
        <w:tc>
          <w:tcPr>
            <w:tcW w:w="960" w:type="dxa"/>
          </w:tcPr>
          <w:p w14:paraId="145D45CD" w14:textId="77777777" w:rsidR="00F728C3" w:rsidRDefault="00000000">
            <w:r>
              <w:t>0.9407</w:t>
            </w:r>
          </w:p>
        </w:tc>
        <w:tc>
          <w:tcPr>
            <w:tcW w:w="960" w:type="dxa"/>
          </w:tcPr>
          <w:p w14:paraId="594B91C7" w14:textId="77777777" w:rsidR="00F728C3" w:rsidRDefault="00000000">
            <w:r>
              <w:t>0.936201</w:t>
            </w:r>
          </w:p>
        </w:tc>
        <w:tc>
          <w:tcPr>
            <w:tcW w:w="960" w:type="dxa"/>
          </w:tcPr>
          <w:p w14:paraId="43246F80" w14:textId="77777777" w:rsidR="00F728C3" w:rsidRDefault="00000000">
            <w:r>
              <w:t>1</w:t>
            </w:r>
          </w:p>
        </w:tc>
      </w:tr>
      <w:tr w:rsidR="00F728C3" w14:paraId="5EA66307" w14:textId="77777777" w:rsidTr="00035290">
        <w:tc>
          <w:tcPr>
            <w:tcW w:w="960" w:type="dxa"/>
          </w:tcPr>
          <w:p w14:paraId="22A3AB00" w14:textId="77777777" w:rsidR="00F728C3" w:rsidRDefault="00000000">
            <w:r>
              <w:t>entropy</w:t>
            </w:r>
          </w:p>
        </w:tc>
        <w:tc>
          <w:tcPr>
            <w:tcW w:w="960" w:type="dxa"/>
          </w:tcPr>
          <w:p w14:paraId="7BE3D8D7" w14:textId="77777777" w:rsidR="00F728C3" w:rsidRDefault="00000000">
            <w:r>
              <w:t>20</w:t>
            </w:r>
          </w:p>
        </w:tc>
        <w:tc>
          <w:tcPr>
            <w:tcW w:w="960" w:type="dxa"/>
          </w:tcPr>
          <w:p w14:paraId="6F02B8FF" w14:textId="77777777" w:rsidR="00F728C3" w:rsidRDefault="00000000">
            <w:r>
              <w:t>2</w:t>
            </w:r>
          </w:p>
        </w:tc>
        <w:tc>
          <w:tcPr>
            <w:tcW w:w="960" w:type="dxa"/>
          </w:tcPr>
          <w:p w14:paraId="56800971" w14:textId="77777777" w:rsidR="00F728C3" w:rsidRDefault="00000000">
            <w:r>
              <w:t>1</w:t>
            </w:r>
          </w:p>
        </w:tc>
        <w:tc>
          <w:tcPr>
            <w:tcW w:w="960" w:type="dxa"/>
          </w:tcPr>
          <w:p w14:paraId="08F7292B" w14:textId="77777777" w:rsidR="00F728C3" w:rsidRDefault="00000000">
            <w:r>
              <w:t>0.932474</w:t>
            </w:r>
          </w:p>
        </w:tc>
        <w:tc>
          <w:tcPr>
            <w:tcW w:w="960" w:type="dxa"/>
          </w:tcPr>
          <w:p w14:paraId="0CF3066E" w14:textId="77777777" w:rsidR="00F728C3" w:rsidRDefault="00000000">
            <w:r>
              <w:t>0.940367</w:t>
            </w:r>
          </w:p>
        </w:tc>
        <w:tc>
          <w:tcPr>
            <w:tcW w:w="960" w:type="dxa"/>
          </w:tcPr>
          <w:p w14:paraId="624A5917" w14:textId="77777777" w:rsidR="00F728C3" w:rsidRDefault="00000000">
            <w:r>
              <w:t>0.924146</w:t>
            </w:r>
          </w:p>
        </w:tc>
        <w:tc>
          <w:tcPr>
            <w:tcW w:w="960" w:type="dxa"/>
          </w:tcPr>
          <w:p w14:paraId="5948AADC" w14:textId="77777777" w:rsidR="00F728C3" w:rsidRDefault="00000000">
            <w:r>
              <w:t>0.931533</w:t>
            </w:r>
          </w:p>
        </w:tc>
        <w:tc>
          <w:tcPr>
            <w:tcW w:w="960" w:type="dxa"/>
          </w:tcPr>
          <w:p w14:paraId="53CF9C27" w14:textId="77777777" w:rsidR="00F728C3" w:rsidRDefault="00000000">
            <w:r>
              <w:t>5</w:t>
            </w:r>
          </w:p>
        </w:tc>
      </w:tr>
      <w:tr w:rsidR="00F728C3" w14:paraId="167F2775" w14:textId="77777777" w:rsidTr="00035290">
        <w:tc>
          <w:tcPr>
            <w:tcW w:w="960" w:type="dxa"/>
          </w:tcPr>
          <w:p w14:paraId="3031DBBC" w14:textId="77777777" w:rsidR="00F728C3" w:rsidRDefault="00000000">
            <w:r>
              <w:t>log_loss</w:t>
            </w:r>
          </w:p>
        </w:tc>
        <w:tc>
          <w:tcPr>
            <w:tcW w:w="960" w:type="dxa"/>
          </w:tcPr>
          <w:p w14:paraId="03C78D1F" w14:textId="77777777" w:rsidR="00F728C3" w:rsidRDefault="00000000">
            <w:r>
              <w:t>20</w:t>
            </w:r>
          </w:p>
        </w:tc>
        <w:tc>
          <w:tcPr>
            <w:tcW w:w="960" w:type="dxa"/>
          </w:tcPr>
          <w:p w14:paraId="197D9F3A" w14:textId="77777777" w:rsidR="00F728C3" w:rsidRDefault="00000000">
            <w:r>
              <w:t>2</w:t>
            </w:r>
          </w:p>
        </w:tc>
        <w:tc>
          <w:tcPr>
            <w:tcW w:w="960" w:type="dxa"/>
          </w:tcPr>
          <w:p w14:paraId="03523A0F" w14:textId="77777777" w:rsidR="00F728C3" w:rsidRDefault="00000000">
            <w:r>
              <w:t>1</w:t>
            </w:r>
          </w:p>
        </w:tc>
        <w:tc>
          <w:tcPr>
            <w:tcW w:w="960" w:type="dxa"/>
          </w:tcPr>
          <w:p w14:paraId="0489F797" w14:textId="77777777" w:rsidR="00F728C3" w:rsidRDefault="00000000">
            <w:r>
              <w:t>0.932474</w:t>
            </w:r>
          </w:p>
        </w:tc>
        <w:tc>
          <w:tcPr>
            <w:tcW w:w="960" w:type="dxa"/>
          </w:tcPr>
          <w:p w14:paraId="3BEC20CB" w14:textId="77777777" w:rsidR="00F728C3" w:rsidRDefault="00000000">
            <w:r>
              <w:t>0.940367</w:t>
            </w:r>
          </w:p>
        </w:tc>
        <w:tc>
          <w:tcPr>
            <w:tcW w:w="960" w:type="dxa"/>
          </w:tcPr>
          <w:p w14:paraId="6CB2DA69" w14:textId="77777777" w:rsidR="00F728C3" w:rsidRDefault="00000000">
            <w:r>
              <w:t>0.924146</w:t>
            </w:r>
          </w:p>
        </w:tc>
        <w:tc>
          <w:tcPr>
            <w:tcW w:w="960" w:type="dxa"/>
          </w:tcPr>
          <w:p w14:paraId="2471D46C" w14:textId="77777777" w:rsidR="00F728C3" w:rsidRDefault="00000000">
            <w:r>
              <w:t>0.931533</w:t>
            </w:r>
          </w:p>
        </w:tc>
        <w:tc>
          <w:tcPr>
            <w:tcW w:w="960" w:type="dxa"/>
          </w:tcPr>
          <w:p w14:paraId="3DEF0AD3" w14:textId="77777777" w:rsidR="00F728C3" w:rsidRDefault="00000000">
            <w:r>
              <w:t>5</w:t>
            </w:r>
          </w:p>
        </w:tc>
      </w:tr>
      <w:tr w:rsidR="00F728C3" w14:paraId="7FA17A0A" w14:textId="77777777" w:rsidTr="00035290">
        <w:tc>
          <w:tcPr>
            <w:tcW w:w="960" w:type="dxa"/>
          </w:tcPr>
          <w:p w14:paraId="27196F13" w14:textId="77777777" w:rsidR="00F728C3" w:rsidRDefault="00000000">
            <w:r>
              <w:t>entropy</w:t>
            </w:r>
          </w:p>
        </w:tc>
        <w:tc>
          <w:tcPr>
            <w:tcW w:w="960" w:type="dxa"/>
          </w:tcPr>
          <w:p w14:paraId="15C6EEE4" w14:textId="77777777" w:rsidR="00F728C3" w:rsidRDefault="00000000">
            <w:r>
              <w:t>20</w:t>
            </w:r>
          </w:p>
        </w:tc>
        <w:tc>
          <w:tcPr>
            <w:tcW w:w="960" w:type="dxa"/>
          </w:tcPr>
          <w:p w14:paraId="0BC76325" w14:textId="77777777" w:rsidR="00F728C3" w:rsidRDefault="00000000">
            <w:r>
              <w:t>10</w:t>
            </w:r>
          </w:p>
        </w:tc>
        <w:tc>
          <w:tcPr>
            <w:tcW w:w="960" w:type="dxa"/>
          </w:tcPr>
          <w:p w14:paraId="7B332C66" w14:textId="77777777" w:rsidR="00F728C3" w:rsidRDefault="00000000">
            <w:r>
              <w:t>4</w:t>
            </w:r>
          </w:p>
        </w:tc>
        <w:tc>
          <w:tcPr>
            <w:tcW w:w="960" w:type="dxa"/>
          </w:tcPr>
          <w:p w14:paraId="753B3A77" w14:textId="77777777" w:rsidR="00F728C3" w:rsidRDefault="00000000">
            <w:r>
              <w:t>0.932467</w:t>
            </w:r>
          </w:p>
        </w:tc>
        <w:tc>
          <w:tcPr>
            <w:tcW w:w="960" w:type="dxa"/>
          </w:tcPr>
          <w:p w14:paraId="7C3ED958" w14:textId="77777777" w:rsidR="00F728C3" w:rsidRDefault="00000000">
            <w:r>
              <w:t>0.932324</w:t>
            </w:r>
          </w:p>
        </w:tc>
        <w:tc>
          <w:tcPr>
            <w:tcW w:w="960" w:type="dxa"/>
          </w:tcPr>
          <w:p w14:paraId="1224F763" w14:textId="77777777" w:rsidR="00F728C3" w:rsidRDefault="00000000">
            <w:r>
              <w:t>0.933669</w:t>
            </w:r>
          </w:p>
        </w:tc>
        <w:tc>
          <w:tcPr>
            <w:tcW w:w="960" w:type="dxa"/>
          </w:tcPr>
          <w:p w14:paraId="2F335287" w14:textId="77777777" w:rsidR="00F728C3" w:rsidRDefault="00000000">
            <w:r>
              <w:t>0.932507</w:t>
            </w:r>
          </w:p>
        </w:tc>
        <w:tc>
          <w:tcPr>
            <w:tcW w:w="960" w:type="dxa"/>
          </w:tcPr>
          <w:p w14:paraId="5EF1DC68" w14:textId="77777777" w:rsidR="00F728C3" w:rsidRDefault="00000000">
            <w:r>
              <w:t>9</w:t>
            </w:r>
          </w:p>
        </w:tc>
      </w:tr>
      <w:tr w:rsidR="00F728C3" w14:paraId="6C5458B5" w14:textId="77777777" w:rsidTr="00035290">
        <w:tc>
          <w:tcPr>
            <w:tcW w:w="960" w:type="dxa"/>
          </w:tcPr>
          <w:p w14:paraId="70D3BFED" w14:textId="77777777" w:rsidR="00F728C3" w:rsidRDefault="00000000">
            <w:r>
              <w:t>log_loss</w:t>
            </w:r>
          </w:p>
        </w:tc>
        <w:tc>
          <w:tcPr>
            <w:tcW w:w="960" w:type="dxa"/>
          </w:tcPr>
          <w:p w14:paraId="0676CF54" w14:textId="77777777" w:rsidR="00F728C3" w:rsidRDefault="00000000">
            <w:r>
              <w:t>20</w:t>
            </w:r>
          </w:p>
        </w:tc>
        <w:tc>
          <w:tcPr>
            <w:tcW w:w="960" w:type="dxa"/>
          </w:tcPr>
          <w:p w14:paraId="16FC701B" w14:textId="77777777" w:rsidR="00F728C3" w:rsidRDefault="00000000">
            <w:r>
              <w:t>10</w:t>
            </w:r>
          </w:p>
        </w:tc>
        <w:tc>
          <w:tcPr>
            <w:tcW w:w="960" w:type="dxa"/>
          </w:tcPr>
          <w:p w14:paraId="6D658430" w14:textId="77777777" w:rsidR="00F728C3" w:rsidRDefault="00000000">
            <w:r>
              <w:t>4</w:t>
            </w:r>
          </w:p>
        </w:tc>
        <w:tc>
          <w:tcPr>
            <w:tcW w:w="960" w:type="dxa"/>
          </w:tcPr>
          <w:p w14:paraId="6A8D111B" w14:textId="77777777" w:rsidR="00F728C3" w:rsidRDefault="00000000">
            <w:r>
              <w:t>0.932467</w:t>
            </w:r>
          </w:p>
        </w:tc>
        <w:tc>
          <w:tcPr>
            <w:tcW w:w="960" w:type="dxa"/>
          </w:tcPr>
          <w:p w14:paraId="40D639C3" w14:textId="77777777" w:rsidR="00F728C3" w:rsidRDefault="00000000">
            <w:r>
              <w:t>0.932324</w:t>
            </w:r>
          </w:p>
        </w:tc>
        <w:tc>
          <w:tcPr>
            <w:tcW w:w="960" w:type="dxa"/>
          </w:tcPr>
          <w:p w14:paraId="7572B877" w14:textId="77777777" w:rsidR="00F728C3" w:rsidRDefault="00000000">
            <w:r>
              <w:t>0.933669</w:t>
            </w:r>
          </w:p>
        </w:tc>
        <w:tc>
          <w:tcPr>
            <w:tcW w:w="960" w:type="dxa"/>
          </w:tcPr>
          <w:p w14:paraId="4D1BAA23" w14:textId="77777777" w:rsidR="00F728C3" w:rsidRDefault="00000000">
            <w:r>
              <w:t>0.932507</w:t>
            </w:r>
          </w:p>
        </w:tc>
        <w:tc>
          <w:tcPr>
            <w:tcW w:w="960" w:type="dxa"/>
          </w:tcPr>
          <w:p w14:paraId="395AD2C3" w14:textId="77777777" w:rsidR="00F728C3" w:rsidRDefault="00000000">
            <w:r>
              <w:t>9</w:t>
            </w:r>
          </w:p>
        </w:tc>
      </w:tr>
      <w:tr w:rsidR="00F728C3" w14:paraId="0E519D9A" w14:textId="77777777" w:rsidTr="00035290">
        <w:tc>
          <w:tcPr>
            <w:tcW w:w="960" w:type="dxa"/>
          </w:tcPr>
          <w:p w14:paraId="7ADBF7BC" w14:textId="77777777" w:rsidR="00F728C3" w:rsidRDefault="00000000">
            <w:r>
              <w:t>log_loss</w:t>
            </w:r>
          </w:p>
        </w:tc>
        <w:tc>
          <w:tcPr>
            <w:tcW w:w="960" w:type="dxa"/>
          </w:tcPr>
          <w:p w14:paraId="63BBDB5C" w14:textId="77777777" w:rsidR="00F728C3" w:rsidRDefault="00000000">
            <w:r>
              <w:t>10</w:t>
            </w:r>
          </w:p>
        </w:tc>
        <w:tc>
          <w:tcPr>
            <w:tcW w:w="960" w:type="dxa"/>
          </w:tcPr>
          <w:p w14:paraId="38DB4033" w14:textId="77777777" w:rsidR="00F728C3" w:rsidRDefault="00000000">
            <w:r>
              <w:t>10</w:t>
            </w:r>
          </w:p>
        </w:tc>
        <w:tc>
          <w:tcPr>
            <w:tcW w:w="960" w:type="dxa"/>
          </w:tcPr>
          <w:p w14:paraId="4E3AADF5" w14:textId="77777777" w:rsidR="00F728C3" w:rsidRDefault="00000000">
            <w:r>
              <w:t>1</w:t>
            </w:r>
          </w:p>
        </w:tc>
        <w:tc>
          <w:tcPr>
            <w:tcW w:w="960" w:type="dxa"/>
          </w:tcPr>
          <w:p w14:paraId="3C306A25" w14:textId="77777777" w:rsidR="00F728C3" w:rsidRDefault="00000000">
            <w:r>
              <w:t>0.9301</w:t>
            </w:r>
          </w:p>
        </w:tc>
        <w:tc>
          <w:tcPr>
            <w:tcW w:w="960" w:type="dxa"/>
          </w:tcPr>
          <w:p w14:paraId="2864D4A0" w14:textId="77777777" w:rsidR="00F728C3" w:rsidRDefault="00000000">
            <w:r>
              <w:t>0.915843</w:t>
            </w:r>
          </w:p>
        </w:tc>
        <w:tc>
          <w:tcPr>
            <w:tcW w:w="960" w:type="dxa"/>
          </w:tcPr>
          <w:p w14:paraId="3F3DC708" w14:textId="77777777" w:rsidR="00F728C3" w:rsidRDefault="00000000">
            <w:r>
              <w:t>0.947815</w:t>
            </w:r>
          </w:p>
        </w:tc>
        <w:tc>
          <w:tcPr>
            <w:tcW w:w="960" w:type="dxa"/>
          </w:tcPr>
          <w:p w14:paraId="40094DA1" w14:textId="77777777" w:rsidR="00F728C3" w:rsidRDefault="00000000">
            <w:r>
              <w:t>0.931391</w:t>
            </w:r>
          </w:p>
        </w:tc>
        <w:tc>
          <w:tcPr>
            <w:tcW w:w="960" w:type="dxa"/>
          </w:tcPr>
          <w:p w14:paraId="3FF3FD85" w14:textId="77777777" w:rsidR="00F728C3" w:rsidRDefault="00000000">
            <w:r>
              <w:t>13</w:t>
            </w:r>
          </w:p>
        </w:tc>
      </w:tr>
      <w:tr w:rsidR="00F728C3" w14:paraId="5B2F30C6" w14:textId="77777777" w:rsidTr="00035290">
        <w:tc>
          <w:tcPr>
            <w:tcW w:w="960" w:type="dxa"/>
          </w:tcPr>
          <w:p w14:paraId="6C17DEF4" w14:textId="77777777" w:rsidR="00F728C3" w:rsidRDefault="00000000">
            <w:r>
              <w:t>entropy</w:t>
            </w:r>
          </w:p>
        </w:tc>
        <w:tc>
          <w:tcPr>
            <w:tcW w:w="960" w:type="dxa"/>
          </w:tcPr>
          <w:p w14:paraId="6AD137D1" w14:textId="77777777" w:rsidR="00F728C3" w:rsidRDefault="00000000">
            <w:r>
              <w:t>10</w:t>
            </w:r>
          </w:p>
        </w:tc>
        <w:tc>
          <w:tcPr>
            <w:tcW w:w="960" w:type="dxa"/>
          </w:tcPr>
          <w:p w14:paraId="77572C75" w14:textId="77777777" w:rsidR="00F728C3" w:rsidRDefault="00000000">
            <w:r>
              <w:t>10</w:t>
            </w:r>
          </w:p>
        </w:tc>
        <w:tc>
          <w:tcPr>
            <w:tcW w:w="960" w:type="dxa"/>
          </w:tcPr>
          <w:p w14:paraId="6651751E" w14:textId="77777777" w:rsidR="00F728C3" w:rsidRDefault="00000000">
            <w:r>
              <w:t>1</w:t>
            </w:r>
          </w:p>
        </w:tc>
        <w:tc>
          <w:tcPr>
            <w:tcW w:w="960" w:type="dxa"/>
          </w:tcPr>
          <w:p w14:paraId="5E070066" w14:textId="77777777" w:rsidR="00F728C3" w:rsidRDefault="00000000">
            <w:r>
              <w:t>0.9301</w:t>
            </w:r>
          </w:p>
        </w:tc>
        <w:tc>
          <w:tcPr>
            <w:tcW w:w="960" w:type="dxa"/>
          </w:tcPr>
          <w:p w14:paraId="4DA73699" w14:textId="77777777" w:rsidR="00F728C3" w:rsidRDefault="00000000">
            <w:r>
              <w:t>0.915843</w:t>
            </w:r>
          </w:p>
        </w:tc>
        <w:tc>
          <w:tcPr>
            <w:tcW w:w="960" w:type="dxa"/>
          </w:tcPr>
          <w:p w14:paraId="22E67ADA" w14:textId="77777777" w:rsidR="00F728C3" w:rsidRDefault="00000000">
            <w:r>
              <w:t>0.947815</w:t>
            </w:r>
          </w:p>
        </w:tc>
        <w:tc>
          <w:tcPr>
            <w:tcW w:w="960" w:type="dxa"/>
          </w:tcPr>
          <w:p w14:paraId="7F03CCEA" w14:textId="77777777" w:rsidR="00F728C3" w:rsidRDefault="00000000">
            <w:r>
              <w:t>0.931391</w:t>
            </w:r>
          </w:p>
        </w:tc>
        <w:tc>
          <w:tcPr>
            <w:tcW w:w="960" w:type="dxa"/>
          </w:tcPr>
          <w:p w14:paraId="4FD93766" w14:textId="77777777" w:rsidR="00F728C3" w:rsidRDefault="00000000">
            <w:r>
              <w:t>13</w:t>
            </w:r>
          </w:p>
        </w:tc>
      </w:tr>
      <w:tr w:rsidR="00F728C3" w14:paraId="05DA8A50" w14:textId="77777777" w:rsidTr="00035290">
        <w:tc>
          <w:tcPr>
            <w:tcW w:w="960" w:type="dxa"/>
          </w:tcPr>
          <w:p w14:paraId="3C6F0B46" w14:textId="77777777" w:rsidR="00F728C3" w:rsidRDefault="00000000">
            <w:r>
              <w:t>log_loss</w:t>
            </w:r>
          </w:p>
        </w:tc>
        <w:tc>
          <w:tcPr>
            <w:tcW w:w="960" w:type="dxa"/>
          </w:tcPr>
          <w:p w14:paraId="0B105320" w14:textId="77777777" w:rsidR="00F728C3" w:rsidRDefault="00000000">
            <w:r>
              <w:t>20</w:t>
            </w:r>
          </w:p>
        </w:tc>
        <w:tc>
          <w:tcPr>
            <w:tcW w:w="960" w:type="dxa"/>
          </w:tcPr>
          <w:p w14:paraId="0C51AC2C" w14:textId="77777777" w:rsidR="00F728C3" w:rsidRDefault="00000000">
            <w:r>
              <w:t>2</w:t>
            </w:r>
          </w:p>
        </w:tc>
        <w:tc>
          <w:tcPr>
            <w:tcW w:w="960" w:type="dxa"/>
          </w:tcPr>
          <w:p w14:paraId="3446DAA5" w14:textId="77777777" w:rsidR="00F728C3" w:rsidRDefault="00000000">
            <w:r>
              <w:t>4</w:t>
            </w:r>
          </w:p>
        </w:tc>
        <w:tc>
          <w:tcPr>
            <w:tcW w:w="960" w:type="dxa"/>
          </w:tcPr>
          <w:p w14:paraId="1D3EAA6F" w14:textId="77777777" w:rsidR="00F728C3" w:rsidRDefault="00000000">
            <w:r>
              <w:t>0.928924</w:t>
            </w:r>
          </w:p>
        </w:tc>
        <w:tc>
          <w:tcPr>
            <w:tcW w:w="960" w:type="dxa"/>
          </w:tcPr>
          <w:p w14:paraId="081D2A89" w14:textId="77777777" w:rsidR="00F728C3" w:rsidRDefault="00000000">
            <w:r>
              <w:t>0.933829</w:t>
            </w:r>
          </w:p>
        </w:tc>
        <w:tc>
          <w:tcPr>
            <w:tcW w:w="960" w:type="dxa"/>
          </w:tcPr>
          <w:p w14:paraId="61F584D0" w14:textId="77777777" w:rsidR="00F728C3" w:rsidRDefault="00000000">
            <w:r>
              <w:t>0.924146</w:t>
            </w:r>
          </w:p>
        </w:tc>
        <w:tc>
          <w:tcPr>
            <w:tcW w:w="960" w:type="dxa"/>
          </w:tcPr>
          <w:p w14:paraId="22F4FE80" w14:textId="77777777" w:rsidR="00F728C3" w:rsidRDefault="00000000">
            <w:r>
              <w:t>0.928365</w:t>
            </w:r>
          </w:p>
        </w:tc>
        <w:tc>
          <w:tcPr>
            <w:tcW w:w="960" w:type="dxa"/>
          </w:tcPr>
          <w:p w14:paraId="2BD42D4C" w14:textId="77777777" w:rsidR="00F728C3" w:rsidRDefault="00000000">
            <w:r>
              <w:t>15</w:t>
            </w:r>
          </w:p>
        </w:tc>
      </w:tr>
      <w:tr w:rsidR="00F728C3" w14:paraId="7E35E5F3" w14:textId="77777777" w:rsidTr="00035290">
        <w:tc>
          <w:tcPr>
            <w:tcW w:w="960" w:type="dxa"/>
            <w:tcBorders>
              <w:bottom w:val="single" w:sz="4" w:space="0" w:color="auto"/>
            </w:tcBorders>
          </w:tcPr>
          <w:p w14:paraId="2BF8E067" w14:textId="77777777" w:rsidR="00F728C3" w:rsidRDefault="00000000">
            <w:r>
              <w:t>log_loss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05C591E2" w14:textId="77777777" w:rsidR="00F728C3" w:rsidRDefault="00000000">
            <w:r>
              <w:t>20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077A4300" w14:textId="77777777" w:rsidR="00F728C3" w:rsidRDefault="00000000">
            <w:r>
              <w:t>5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78691DCE" w14:textId="77777777" w:rsidR="00F728C3" w:rsidRDefault="00000000">
            <w:r>
              <w:t>4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73A95AA0" w14:textId="77777777" w:rsidR="00F728C3" w:rsidRDefault="00000000">
            <w:r>
              <w:t>0.928924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43069074" w14:textId="77777777" w:rsidR="00F728C3" w:rsidRDefault="00000000">
            <w:r>
              <w:t>0.933829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6DE0945E" w14:textId="77777777" w:rsidR="00F728C3" w:rsidRDefault="00000000">
            <w:r>
              <w:t>0.924146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5BA8DF5F" w14:textId="77777777" w:rsidR="00F728C3" w:rsidRDefault="00000000">
            <w:r>
              <w:t>0.928365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788E17D9" w14:textId="77777777" w:rsidR="00F728C3" w:rsidRDefault="00000000">
            <w:r>
              <w:t>15</w:t>
            </w:r>
          </w:p>
        </w:tc>
      </w:tr>
    </w:tbl>
    <w:p w14:paraId="74C3A0DF" w14:textId="77777777" w:rsidR="006F4BA7" w:rsidRDefault="006F4BA7"/>
    <w:sectPr w:rsidR="006F4BA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156575">
    <w:abstractNumId w:val="8"/>
  </w:num>
  <w:num w:numId="2" w16cid:durableId="28995657">
    <w:abstractNumId w:val="6"/>
  </w:num>
  <w:num w:numId="3" w16cid:durableId="1650595907">
    <w:abstractNumId w:val="5"/>
  </w:num>
  <w:num w:numId="4" w16cid:durableId="1438910132">
    <w:abstractNumId w:val="4"/>
  </w:num>
  <w:num w:numId="5" w16cid:durableId="1284340809">
    <w:abstractNumId w:val="7"/>
  </w:num>
  <w:num w:numId="6" w16cid:durableId="230623726">
    <w:abstractNumId w:val="3"/>
  </w:num>
  <w:num w:numId="7" w16cid:durableId="2075546301">
    <w:abstractNumId w:val="2"/>
  </w:num>
  <w:num w:numId="8" w16cid:durableId="268439410">
    <w:abstractNumId w:val="1"/>
  </w:num>
  <w:num w:numId="9" w16cid:durableId="1257136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5290"/>
    <w:rsid w:val="0006063C"/>
    <w:rsid w:val="0015074B"/>
    <w:rsid w:val="0029639D"/>
    <w:rsid w:val="002C3F02"/>
    <w:rsid w:val="00326F90"/>
    <w:rsid w:val="005046FA"/>
    <w:rsid w:val="005F10EB"/>
    <w:rsid w:val="006A7BDE"/>
    <w:rsid w:val="006F4BA7"/>
    <w:rsid w:val="00AA1D8D"/>
    <w:rsid w:val="00B47730"/>
    <w:rsid w:val="00CB0664"/>
    <w:rsid w:val="00E62128"/>
    <w:rsid w:val="00F728C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98355D"/>
  <w14:defaultImageDpi w14:val="300"/>
  <w15:docId w15:val="{A43EE71B-3935-43F1-B8A5-D2DE9ACC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Burak Evrentug</cp:lastModifiedBy>
  <cp:revision>3</cp:revision>
  <dcterms:created xsi:type="dcterms:W3CDTF">2025-01-24T12:17:00Z</dcterms:created>
  <dcterms:modified xsi:type="dcterms:W3CDTF">2025-01-24T12:28:00Z</dcterms:modified>
  <cp:category/>
</cp:coreProperties>
</file>