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9022" w14:textId="4EDADC06" w:rsidR="00CA34E9" w:rsidRPr="00E72B33" w:rsidRDefault="00E72B33">
      <w:pPr>
        <w:pStyle w:val="Balk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72B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Performance Metrics of the K-Nearest Neighbors (KNN) Model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973"/>
        <w:gridCol w:w="904"/>
        <w:gridCol w:w="1220"/>
        <w:gridCol w:w="1234"/>
        <w:gridCol w:w="1055"/>
        <w:gridCol w:w="883"/>
        <w:gridCol w:w="1172"/>
      </w:tblGrid>
      <w:tr w:rsidR="00CA34E9" w:rsidRPr="00E72B33" w14:paraId="4DAE7A4C" w14:textId="77777777" w:rsidTr="00E72B3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14F20B4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param_n_neighbors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3A63D48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param_weights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B89CD39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param_metric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092CF62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mean_test_accuracy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2ACDF8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mean_test_precision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2CAE76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mean_test_recall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12DB903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mean_test_f1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21F8141" w14:textId="77777777" w:rsidR="00CA34E9" w:rsidRPr="00E72B3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33">
              <w:rPr>
                <w:rFonts w:ascii="Times New Roman" w:hAnsi="Times New Roman" w:cs="Times New Roman"/>
                <w:sz w:val="24"/>
                <w:szCs w:val="24"/>
              </w:rPr>
              <w:t>rank_test_accuracy</w:t>
            </w:r>
          </w:p>
        </w:tc>
      </w:tr>
      <w:tr w:rsidR="00CA34E9" w:rsidRPr="00E72B33" w14:paraId="4A6C1E24" w14:textId="77777777" w:rsidTr="00E72B33">
        <w:tc>
          <w:tcPr>
            <w:tcW w:w="1080" w:type="dxa"/>
            <w:tcBorders>
              <w:top w:val="single" w:sz="4" w:space="0" w:color="auto"/>
            </w:tcBorders>
          </w:tcPr>
          <w:p w14:paraId="39968DBA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FC7E36C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uniform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26C91AF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euclidean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A1DAC2E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0.909939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F63571A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0.918637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111339E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0.900588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F636ED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0.909151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FA5E5C1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1</w:t>
            </w:r>
          </w:p>
        </w:tc>
      </w:tr>
      <w:tr w:rsidR="00CA34E9" w:rsidRPr="00E72B33" w14:paraId="39B7520D" w14:textId="77777777" w:rsidTr="00E72B33">
        <w:tc>
          <w:tcPr>
            <w:tcW w:w="1080" w:type="dxa"/>
          </w:tcPr>
          <w:p w14:paraId="30CD1CD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47D7AB0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uniform</w:t>
            </w:r>
          </w:p>
        </w:tc>
        <w:tc>
          <w:tcPr>
            <w:tcW w:w="1080" w:type="dxa"/>
          </w:tcPr>
          <w:p w14:paraId="37C85C32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minkowski</w:t>
            </w:r>
          </w:p>
        </w:tc>
        <w:tc>
          <w:tcPr>
            <w:tcW w:w="1080" w:type="dxa"/>
          </w:tcPr>
          <w:p w14:paraId="1C85B64B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0.909939</w:t>
            </w:r>
          </w:p>
        </w:tc>
        <w:tc>
          <w:tcPr>
            <w:tcW w:w="1080" w:type="dxa"/>
          </w:tcPr>
          <w:p w14:paraId="50AF23B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0.918637</w:t>
            </w:r>
          </w:p>
        </w:tc>
        <w:tc>
          <w:tcPr>
            <w:tcW w:w="1080" w:type="dxa"/>
          </w:tcPr>
          <w:p w14:paraId="69F97CAA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0.900588</w:t>
            </w:r>
          </w:p>
        </w:tc>
        <w:tc>
          <w:tcPr>
            <w:tcW w:w="1080" w:type="dxa"/>
          </w:tcPr>
          <w:p w14:paraId="23308284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0.909151</w:t>
            </w:r>
          </w:p>
        </w:tc>
        <w:tc>
          <w:tcPr>
            <w:tcW w:w="1080" w:type="dxa"/>
          </w:tcPr>
          <w:p w14:paraId="170BC5FE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1</w:t>
            </w:r>
          </w:p>
        </w:tc>
      </w:tr>
      <w:tr w:rsidR="00CA34E9" w:rsidRPr="00E72B33" w14:paraId="204BF550" w14:textId="77777777" w:rsidTr="00E72B33">
        <w:tc>
          <w:tcPr>
            <w:tcW w:w="1080" w:type="dxa"/>
          </w:tcPr>
          <w:p w14:paraId="48D3A014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79B0F38F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080" w:type="dxa"/>
          </w:tcPr>
          <w:p w14:paraId="147C9C0E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euclidean</w:t>
            </w:r>
          </w:p>
        </w:tc>
        <w:tc>
          <w:tcPr>
            <w:tcW w:w="1080" w:type="dxa"/>
          </w:tcPr>
          <w:p w14:paraId="0B7B762B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0.907587</w:t>
            </w:r>
          </w:p>
        </w:tc>
        <w:tc>
          <w:tcPr>
            <w:tcW w:w="1080" w:type="dxa"/>
          </w:tcPr>
          <w:p w14:paraId="1A710220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0.926863</w:t>
            </w:r>
          </w:p>
        </w:tc>
        <w:tc>
          <w:tcPr>
            <w:tcW w:w="1080" w:type="dxa"/>
          </w:tcPr>
          <w:p w14:paraId="7C6B496F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0.886387</w:t>
            </w:r>
          </w:p>
        </w:tc>
        <w:tc>
          <w:tcPr>
            <w:tcW w:w="1080" w:type="dxa"/>
          </w:tcPr>
          <w:p w14:paraId="3AED0FED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0.905452</w:t>
            </w:r>
          </w:p>
        </w:tc>
        <w:tc>
          <w:tcPr>
            <w:tcW w:w="1080" w:type="dxa"/>
          </w:tcPr>
          <w:p w14:paraId="3388C074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</w:tr>
      <w:tr w:rsidR="00CA34E9" w:rsidRPr="00E72B33" w14:paraId="4C744FEC" w14:textId="77777777" w:rsidTr="00E72B33">
        <w:tc>
          <w:tcPr>
            <w:tcW w:w="1080" w:type="dxa"/>
          </w:tcPr>
          <w:p w14:paraId="1D0EC95E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5B4FE3AD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080" w:type="dxa"/>
          </w:tcPr>
          <w:p w14:paraId="22DE5D75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minkowski</w:t>
            </w:r>
          </w:p>
        </w:tc>
        <w:tc>
          <w:tcPr>
            <w:tcW w:w="1080" w:type="dxa"/>
          </w:tcPr>
          <w:p w14:paraId="47B423C6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0.907587</w:t>
            </w:r>
          </w:p>
        </w:tc>
        <w:tc>
          <w:tcPr>
            <w:tcW w:w="1080" w:type="dxa"/>
          </w:tcPr>
          <w:p w14:paraId="64CD4DB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0.926863</w:t>
            </w:r>
          </w:p>
        </w:tc>
        <w:tc>
          <w:tcPr>
            <w:tcW w:w="1080" w:type="dxa"/>
          </w:tcPr>
          <w:p w14:paraId="332AC60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0.886387</w:t>
            </w:r>
          </w:p>
        </w:tc>
        <w:tc>
          <w:tcPr>
            <w:tcW w:w="1080" w:type="dxa"/>
          </w:tcPr>
          <w:p w14:paraId="0AFB2FD8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0.905452</w:t>
            </w:r>
          </w:p>
        </w:tc>
        <w:tc>
          <w:tcPr>
            <w:tcW w:w="1080" w:type="dxa"/>
          </w:tcPr>
          <w:p w14:paraId="61672145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</w:tr>
      <w:tr w:rsidR="00CA34E9" w:rsidRPr="00E72B33" w14:paraId="2A8AAEE7" w14:textId="77777777" w:rsidTr="00E72B33">
        <w:tc>
          <w:tcPr>
            <w:tcW w:w="1080" w:type="dxa"/>
          </w:tcPr>
          <w:p w14:paraId="252AF43E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7BE8AA6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080" w:type="dxa"/>
          </w:tcPr>
          <w:p w14:paraId="27DD9D30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manhattan</w:t>
            </w:r>
          </w:p>
        </w:tc>
        <w:tc>
          <w:tcPr>
            <w:tcW w:w="1080" w:type="dxa"/>
          </w:tcPr>
          <w:p w14:paraId="7BE412C6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0.90641</w:t>
            </w:r>
          </w:p>
        </w:tc>
        <w:tc>
          <w:tcPr>
            <w:tcW w:w="1080" w:type="dxa"/>
          </w:tcPr>
          <w:p w14:paraId="77B13C0C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0.926719</w:t>
            </w:r>
          </w:p>
        </w:tc>
        <w:tc>
          <w:tcPr>
            <w:tcW w:w="1080" w:type="dxa"/>
          </w:tcPr>
          <w:p w14:paraId="65599DF4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0.884034</w:t>
            </w:r>
          </w:p>
        </w:tc>
        <w:tc>
          <w:tcPr>
            <w:tcW w:w="1080" w:type="dxa"/>
          </w:tcPr>
          <w:p w14:paraId="3A0D94C0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0.904061</w:t>
            </w:r>
          </w:p>
        </w:tc>
        <w:tc>
          <w:tcPr>
            <w:tcW w:w="1080" w:type="dxa"/>
          </w:tcPr>
          <w:p w14:paraId="36104DF0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5</w:t>
            </w:r>
          </w:p>
        </w:tc>
      </w:tr>
      <w:tr w:rsidR="00CA34E9" w:rsidRPr="00E72B33" w14:paraId="6994FDFE" w14:textId="77777777" w:rsidTr="00E72B33">
        <w:tc>
          <w:tcPr>
            <w:tcW w:w="1080" w:type="dxa"/>
          </w:tcPr>
          <w:p w14:paraId="2564AF08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229B9AF4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uniform</w:t>
            </w:r>
          </w:p>
        </w:tc>
        <w:tc>
          <w:tcPr>
            <w:tcW w:w="1080" w:type="dxa"/>
          </w:tcPr>
          <w:p w14:paraId="46943C56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manhattan</w:t>
            </w:r>
          </w:p>
        </w:tc>
        <w:tc>
          <w:tcPr>
            <w:tcW w:w="1080" w:type="dxa"/>
          </w:tcPr>
          <w:p w14:paraId="3FDB83D6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0.905206</w:t>
            </w:r>
          </w:p>
        </w:tc>
        <w:tc>
          <w:tcPr>
            <w:tcW w:w="1080" w:type="dxa"/>
          </w:tcPr>
          <w:p w14:paraId="635D855A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0.917835</w:t>
            </w:r>
          </w:p>
        </w:tc>
        <w:tc>
          <w:tcPr>
            <w:tcW w:w="1080" w:type="dxa"/>
          </w:tcPr>
          <w:p w14:paraId="15D1BB05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0.89112</w:t>
            </w:r>
          </w:p>
        </w:tc>
        <w:tc>
          <w:tcPr>
            <w:tcW w:w="1080" w:type="dxa"/>
          </w:tcPr>
          <w:p w14:paraId="2A0062D1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0.903803</w:t>
            </w:r>
          </w:p>
        </w:tc>
        <w:tc>
          <w:tcPr>
            <w:tcW w:w="1080" w:type="dxa"/>
          </w:tcPr>
          <w:p w14:paraId="6BDBC80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6</w:t>
            </w:r>
          </w:p>
        </w:tc>
      </w:tr>
      <w:tr w:rsidR="00CA34E9" w:rsidRPr="00E72B33" w14:paraId="56E4E269" w14:textId="77777777" w:rsidTr="00E72B33">
        <w:tc>
          <w:tcPr>
            <w:tcW w:w="1080" w:type="dxa"/>
          </w:tcPr>
          <w:p w14:paraId="13E0F07D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14:paraId="37769E8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080" w:type="dxa"/>
          </w:tcPr>
          <w:p w14:paraId="5CABDCC8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manhattan</w:t>
            </w:r>
          </w:p>
        </w:tc>
        <w:tc>
          <w:tcPr>
            <w:tcW w:w="1080" w:type="dxa"/>
          </w:tcPr>
          <w:p w14:paraId="4841D2A7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0.902846</w:t>
            </w:r>
          </w:p>
        </w:tc>
        <w:tc>
          <w:tcPr>
            <w:tcW w:w="1080" w:type="dxa"/>
          </w:tcPr>
          <w:p w14:paraId="203B1D06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0.928027</w:t>
            </w:r>
          </w:p>
        </w:tc>
        <w:tc>
          <w:tcPr>
            <w:tcW w:w="1080" w:type="dxa"/>
          </w:tcPr>
          <w:p w14:paraId="16D5262E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0.874538</w:t>
            </w:r>
          </w:p>
        </w:tc>
        <w:tc>
          <w:tcPr>
            <w:tcW w:w="1080" w:type="dxa"/>
          </w:tcPr>
          <w:p w14:paraId="0A2672A1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0.899889</w:t>
            </w:r>
          </w:p>
        </w:tc>
        <w:tc>
          <w:tcPr>
            <w:tcW w:w="1080" w:type="dxa"/>
          </w:tcPr>
          <w:p w14:paraId="00083BA5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7</w:t>
            </w:r>
          </w:p>
        </w:tc>
      </w:tr>
      <w:tr w:rsidR="00CA34E9" w:rsidRPr="00E72B33" w14:paraId="2C6B52F6" w14:textId="77777777" w:rsidTr="00E72B33">
        <w:tc>
          <w:tcPr>
            <w:tcW w:w="1080" w:type="dxa"/>
          </w:tcPr>
          <w:p w14:paraId="25CEBC3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14:paraId="0716C0C8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080" w:type="dxa"/>
          </w:tcPr>
          <w:p w14:paraId="0EEE5A61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euclidean</w:t>
            </w:r>
          </w:p>
        </w:tc>
        <w:tc>
          <w:tcPr>
            <w:tcW w:w="1080" w:type="dxa"/>
          </w:tcPr>
          <w:p w14:paraId="690DE4AC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0.898105</w:t>
            </w:r>
          </w:p>
        </w:tc>
        <w:tc>
          <w:tcPr>
            <w:tcW w:w="1080" w:type="dxa"/>
          </w:tcPr>
          <w:p w14:paraId="550A857B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0.925095</w:t>
            </w:r>
          </w:p>
        </w:tc>
        <w:tc>
          <w:tcPr>
            <w:tcW w:w="1080" w:type="dxa"/>
          </w:tcPr>
          <w:p w14:paraId="0FAFA836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0.867395</w:t>
            </w:r>
          </w:p>
        </w:tc>
        <w:tc>
          <w:tcPr>
            <w:tcW w:w="1080" w:type="dxa"/>
          </w:tcPr>
          <w:p w14:paraId="60D4E201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0.894824</w:t>
            </w:r>
          </w:p>
        </w:tc>
        <w:tc>
          <w:tcPr>
            <w:tcW w:w="1080" w:type="dxa"/>
          </w:tcPr>
          <w:p w14:paraId="61EF17A7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8</w:t>
            </w:r>
          </w:p>
        </w:tc>
      </w:tr>
      <w:tr w:rsidR="00CA34E9" w:rsidRPr="00E72B33" w14:paraId="03A293F6" w14:textId="77777777" w:rsidTr="00E72B33">
        <w:tc>
          <w:tcPr>
            <w:tcW w:w="1080" w:type="dxa"/>
          </w:tcPr>
          <w:p w14:paraId="2C5A736C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14:paraId="250AB7B9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080" w:type="dxa"/>
          </w:tcPr>
          <w:p w14:paraId="2737049B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minkowski</w:t>
            </w:r>
          </w:p>
        </w:tc>
        <w:tc>
          <w:tcPr>
            <w:tcW w:w="1080" w:type="dxa"/>
          </w:tcPr>
          <w:p w14:paraId="04B88455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0.898105</w:t>
            </w:r>
          </w:p>
        </w:tc>
        <w:tc>
          <w:tcPr>
            <w:tcW w:w="1080" w:type="dxa"/>
          </w:tcPr>
          <w:p w14:paraId="35B9521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0.925095</w:t>
            </w:r>
          </w:p>
        </w:tc>
        <w:tc>
          <w:tcPr>
            <w:tcW w:w="1080" w:type="dxa"/>
          </w:tcPr>
          <w:p w14:paraId="218E684A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0.867395</w:t>
            </w:r>
          </w:p>
        </w:tc>
        <w:tc>
          <w:tcPr>
            <w:tcW w:w="1080" w:type="dxa"/>
          </w:tcPr>
          <w:p w14:paraId="6F439A00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0.894824</w:t>
            </w:r>
          </w:p>
        </w:tc>
        <w:tc>
          <w:tcPr>
            <w:tcW w:w="1080" w:type="dxa"/>
          </w:tcPr>
          <w:p w14:paraId="0F77D7E8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8</w:t>
            </w:r>
          </w:p>
        </w:tc>
      </w:tr>
      <w:tr w:rsidR="00CA34E9" w:rsidRPr="00E72B33" w14:paraId="4B35F515" w14:textId="77777777" w:rsidTr="00E72B33">
        <w:tc>
          <w:tcPr>
            <w:tcW w:w="1080" w:type="dxa"/>
            <w:tcBorders>
              <w:bottom w:val="single" w:sz="4" w:space="0" w:color="auto"/>
            </w:tcBorders>
          </w:tcPr>
          <w:p w14:paraId="0F12EC15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3F79F71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distance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ACACA3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manhattan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67A2FC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0.896915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E4791C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0.923477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06FFAA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0.867423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8AE416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0.893738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5D1D32" w14:textId="77777777" w:rsidR="00CA34E9" w:rsidRPr="00E72B33" w:rsidRDefault="00000000">
            <w:pPr>
              <w:rPr>
                <w:rFonts w:ascii="Times New Roman" w:hAnsi="Times New Roman" w:cs="Times New Roman"/>
              </w:rPr>
            </w:pPr>
            <w:r w:rsidRPr="00E72B3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0081273" w14:textId="77777777" w:rsidR="00C244E3" w:rsidRPr="00E72B33" w:rsidRDefault="00C244E3">
      <w:pPr>
        <w:rPr>
          <w:rFonts w:ascii="Times New Roman" w:hAnsi="Times New Roman" w:cs="Times New Roman"/>
        </w:rPr>
      </w:pPr>
    </w:p>
    <w:sectPr w:rsidR="00C244E3" w:rsidRPr="00E72B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196906">
    <w:abstractNumId w:val="8"/>
  </w:num>
  <w:num w:numId="2" w16cid:durableId="1711031126">
    <w:abstractNumId w:val="6"/>
  </w:num>
  <w:num w:numId="3" w16cid:durableId="1141003073">
    <w:abstractNumId w:val="5"/>
  </w:num>
  <w:num w:numId="4" w16cid:durableId="357900196">
    <w:abstractNumId w:val="4"/>
  </w:num>
  <w:num w:numId="5" w16cid:durableId="337848596">
    <w:abstractNumId w:val="7"/>
  </w:num>
  <w:num w:numId="6" w16cid:durableId="1658341004">
    <w:abstractNumId w:val="3"/>
  </w:num>
  <w:num w:numId="7" w16cid:durableId="1430854056">
    <w:abstractNumId w:val="2"/>
  </w:num>
  <w:num w:numId="8" w16cid:durableId="896168117">
    <w:abstractNumId w:val="1"/>
  </w:num>
  <w:num w:numId="9" w16cid:durableId="7706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63EDF"/>
    <w:rsid w:val="00AA1D8D"/>
    <w:rsid w:val="00B47730"/>
    <w:rsid w:val="00C244E3"/>
    <w:rsid w:val="00CA34E9"/>
    <w:rsid w:val="00CB0664"/>
    <w:rsid w:val="00D136B0"/>
    <w:rsid w:val="00E72B33"/>
    <w:rsid w:val="00FB10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BEE59"/>
  <w14:defaultImageDpi w14:val="300"/>
  <w15:docId w15:val="{E82F6E8E-8FA0-43F4-A92A-621C874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 Evrentug</cp:lastModifiedBy>
  <cp:revision>2</cp:revision>
  <dcterms:created xsi:type="dcterms:W3CDTF">2025-01-24T12:07:00Z</dcterms:created>
  <dcterms:modified xsi:type="dcterms:W3CDTF">2025-01-24T12:07:00Z</dcterms:modified>
  <cp:category/>
</cp:coreProperties>
</file>