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A16F" w14:textId="72EA43F7" w:rsidR="00E54F40" w:rsidRPr="007F6829" w:rsidRDefault="007F6829" w:rsidP="00B01300">
      <w:pPr>
        <w:pStyle w:val="Balk1"/>
        <w:pBdr>
          <w:bottom w:val="single" w:sz="4" w:space="1" w:color="auto"/>
        </w:pBd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F6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Table 17: Performance Metrics of the </w:t>
      </w:r>
      <w:proofErr w:type="spellStart"/>
      <w:r w:rsidRPr="007F6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LightGBM</w:t>
      </w:r>
      <w:proofErr w:type="spellEnd"/>
      <w:r w:rsidRPr="007F682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908"/>
        <w:gridCol w:w="896"/>
        <w:gridCol w:w="830"/>
        <w:gridCol w:w="1093"/>
        <w:gridCol w:w="882"/>
        <w:gridCol w:w="898"/>
        <w:gridCol w:w="772"/>
        <w:gridCol w:w="653"/>
        <w:gridCol w:w="852"/>
      </w:tblGrid>
      <w:tr w:rsidR="00E54F40" w14:paraId="4FBC9E50" w14:textId="77777777" w:rsidTr="00B01300">
        <w:tc>
          <w:tcPr>
            <w:tcW w:w="864" w:type="dxa"/>
            <w:tcBorders>
              <w:bottom w:val="single" w:sz="4" w:space="0" w:color="auto"/>
            </w:tcBorders>
          </w:tcPr>
          <w:p w14:paraId="0943C89D" w14:textId="77777777" w:rsidR="00E54F40" w:rsidRDefault="00000000">
            <w:r>
              <w:t>param_num_leaves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873E5BD" w14:textId="77777777" w:rsidR="00E54F40" w:rsidRDefault="00000000">
            <w:r>
              <w:t>param_learning_rate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1413EB1" w14:textId="77777777" w:rsidR="00E54F40" w:rsidRDefault="00000000">
            <w:r>
              <w:t>param_n_estimators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F0F0258" w14:textId="77777777" w:rsidR="00E54F40" w:rsidRDefault="00000000">
            <w:r>
              <w:t>param_max_depth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DD9A816" w14:textId="77777777" w:rsidR="00E54F40" w:rsidRDefault="00000000">
            <w:r>
              <w:t>param_min_child_samples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2121DB9" w14:textId="77777777" w:rsidR="00E54F40" w:rsidRDefault="00000000">
            <w:r>
              <w:t>mean_test_accuracy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C0B11DB" w14:textId="77777777" w:rsidR="00E54F40" w:rsidRDefault="00000000">
            <w:r>
              <w:t>mean_test_precision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FB8DB9E" w14:textId="77777777" w:rsidR="00E54F40" w:rsidRDefault="00000000">
            <w:r>
              <w:t>mean_test_recall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1CE2D2A" w14:textId="77777777" w:rsidR="00E54F40" w:rsidRDefault="00000000">
            <w:r>
              <w:t>mean_test_f1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DA78C41" w14:textId="77777777" w:rsidR="00E54F40" w:rsidRDefault="00000000">
            <w:r>
              <w:t>rank_test_accuracy</w:t>
            </w:r>
          </w:p>
        </w:tc>
      </w:tr>
      <w:tr w:rsidR="00E54F40" w14:paraId="6000C978" w14:textId="77777777" w:rsidTr="00B01300">
        <w:tc>
          <w:tcPr>
            <w:tcW w:w="864" w:type="dxa"/>
            <w:tcBorders>
              <w:top w:val="single" w:sz="4" w:space="0" w:color="auto"/>
            </w:tcBorders>
          </w:tcPr>
          <w:p w14:paraId="121230EB" w14:textId="77777777" w:rsidR="00E54F40" w:rsidRDefault="00000000">
            <w:r>
              <w:t>10.0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EEB5048" w14:textId="77777777" w:rsidR="00E54F40" w:rsidRDefault="00000000">
            <w:r>
              <w:t>0.1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473BABE" w14:textId="77777777" w:rsidR="00E54F40" w:rsidRDefault="00000000">
            <w:r>
              <w:t>50.0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66CFC3AB" w14:textId="77777777" w:rsidR="00E54F40" w:rsidRDefault="00000000">
            <w:r>
              <w:t>-1.0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B925D3F" w14:textId="77777777" w:rsidR="00E54F40" w:rsidRDefault="00000000">
            <w:r>
              <w:t>10.0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91029D4" w14:textId="77777777" w:rsidR="00E54F40" w:rsidRDefault="00000000">
            <w:r>
              <w:t>0.949049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C219218" w14:textId="77777777" w:rsidR="00E54F40" w:rsidRDefault="00000000">
            <w:r>
              <w:t>0.922337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EEE61A8" w14:textId="77777777" w:rsidR="00E54F40" w:rsidRDefault="00000000">
            <w:r>
              <w:t>0.981036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A255A0D" w14:textId="77777777" w:rsidR="00E54F40" w:rsidRDefault="00000000">
            <w:r>
              <w:t>0.950705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25FC6D7B" w14:textId="77777777" w:rsidR="00E54F40" w:rsidRDefault="00000000">
            <w:r>
              <w:t>1.0</w:t>
            </w:r>
          </w:p>
        </w:tc>
      </w:tr>
      <w:tr w:rsidR="00E54F40" w14:paraId="69BD33F3" w14:textId="77777777" w:rsidTr="00B01300">
        <w:tc>
          <w:tcPr>
            <w:tcW w:w="864" w:type="dxa"/>
          </w:tcPr>
          <w:p w14:paraId="193DECDE" w14:textId="77777777" w:rsidR="00E54F40" w:rsidRDefault="00000000">
            <w:r>
              <w:t>31.0</w:t>
            </w:r>
          </w:p>
        </w:tc>
        <w:tc>
          <w:tcPr>
            <w:tcW w:w="864" w:type="dxa"/>
          </w:tcPr>
          <w:p w14:paraId="77B4C62E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6D23C220" w14:textId="77777777" w:rsidR="00E54F40" w:rsidRDefault="00000000">
            <w:r>
              <w:t>50.0</w:t>
            </w:r>
          </w:p>
        </w:tc>
        <w:tc>
          <w:tcPr>
            <w:tcW w:w="864" w:type="dxa"/>
          </w:tcPr>
          <w:p w14:paraId="0FDB49BA" w14:textId="77777777" w:rsidR="00E54F40" w:rsidRDefault="00000000">
            <w:r>
              <w:t>5.0</w:t>
            </w:r>
          </w:p>
        </w:tc>
        <w:tc>
          <w:tcPr>
            <w:tcW w:w="864" w:type="dxa"/>
          </w:tcPr>
          <w:p w14:paraId="6AA82109" w14:textId="77777777" w:rsidR="00E54F40" w:rsidRDefault="00000000">
            <w:r>
              <w:t>20.0</w:t>
            </w:r>
          </w:p>
        </w:tc>
        <w:tc>
          <w:tcPr>
            <w:tcW w:w="864" w:type="dxa"/>
          </w:tcPr>
          <w:p w14:paraId="4F084683" w14:textId="77777777" w:rsidR="00E54F40" w:rsidRDefault="00000000">
            <w:r>
              <w:t>0.949042</w:t>
            </w:r>
          </w:p>
        </w:tc>
        <w:tc>
          <w:tcPr>
            <w:tcW w:w="864" w:type="dxa"/>
          </w:tcPr>
          <w:p w14:paraId="0B85ED2E" w14:textId="77777777" w:rsidR="00E54F40" w:rsidRDefault="00000000">
            <w:r>
              <w:t>0.924254</w:t>
            </w:r>
          </w:p>
        </w:tc>
        <w:tc>
          <w:tcPr>
            <w:tcW w:w="864" w:type="dxa"/>
          </w:tcPr>
          <w:p w14:paraId="2BE8AC2B" w14:textId="77777777" w:rsidR="00E54F40" w:rsidRDefault="00000000">
            <w:r>
              <w:t>0.978683</w:t>
            </w:r>
          </w:p>
        </w:tc>
        <w:tc>
          <w:tcPr>
            <w:tcW w:w="864" w:type="dxa"/>
          </w:tcPr>
          <w:p w14:paraId="1821B8C7" w14:textId="77777777" w:rsidR="00E54F40" w:rsidRDefault="00000000">
            <w:r>
              <w:t>0.950586</w:t>
            </w:r>
          </w:p>
        </w:tc>
        <w:tc>
          <w:tcPr>
            <w:tcW w:w="864" w:type="dxa"/>
          </w:tcPr>
          <w:p w14:paraId="60BA64E3" w14:textId="77777777" w:rsidR="00E54F40" w:rsidRDefault="00000000">
            <w:r>
              <w:t>2.0</w:t>
            </w:r>
          </w:p>
        </w:tc>
      </w:tr>
      <w:tr w:rsidR="00E54F40" w14:paraId="0A69BBDE" w14:textId="77777777" w:rsidTr="00B01300">
        <w:tc>
          <w:tcPr>
            <w:tcW w:w="864" w:type="dxa"/>
          </w:tcPr>
          <w:p w14:paraId="1A7EE92A" w14:textId="77777777" w:rsidR="00E54F40" w:rsidRDefault="00000000">
            <w:r>
              <w:t>31.0</w:t>
            </w:r>
          </w:p>
        </w:tc>
        <w:tc>
          <w:tcPr>
            <w:tcW w:w="864" w:type="dxa"/>
          </w:tcPr>
          <w:p w14:paraId="11C3BBB7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1D050B96" w14:textId="77777777" w:rsidR="00E54F40" w:rsidRDefault="00000000">
            <w:r>
              <w:t>100.0</w:t>
            </w:r>
          </w:p>
        </w:tc>
        <w:tc>
          <w:tcPr>
            <w:tcW w:w="864" w:type="dxa"/>
          </w:tcPr>
          <w:p w14:paraId="659A447E" w14:textId="77777777" w:rsidR="00E54F40" w:rsidRDefault="00000000">
            <w:r>
              <w:t>3.0</w:t>
            </w:r>
          </w:p>
        </w:tc>
        <w:tc>
          <w:tcPr>
            <w:tcW w:w="864" w:type="dxa"/>
          </w:tcPr>
          <w:p w14:paraId="6A428F28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167AD543" w14:textId="77777777" w:rsidR="00E54F40" w:rsidRDefault="00000000">
            <w:r>
              <w:t>0.949042</w:t>
            </w:r>
          </w:p>
        </w:tc>
        <w:tc>
          <w:tcPr>
            <w:tcW w:w="864" w:type="dxa"/>
          </w:tcPr>
          <w:p w14:paraId="01543C1E" w14:textId="77777777" w:rsidR="00E54F40" w:rsidRDefault="00000000">
            <w:r>
              <w:t>0.920584</w:t>
            </w:r>
          </w:p>
        </w:tc>
        <w:tc>
          <w:tcPr>
            <w:tcW w:w="864" w:type="dxa"/>
          </w:tcPr>
          <w:p w14:paraId="1792F709" w14:textId="77777777" w:rsidR="00E54F40" w:rsidRDefault="00000000">
            <w:r>
              <w:t>0.983389</w:t>
            </w:r>
          </w:p>
        </w:tc>
        <w:tc>
          <w:tcPr>
            <w:tcW w:w="864" w:type="dxa"/>
          </w:tcPr>
          <w:p w14:paraId="7C1BC738" w14:textId="77777777" w:rsidR="00E54F40" w:rsidRDefault="00000000">
            <w:r>
              <w:t>0.950805</w:t>
            </w:r>
          </w:p>
        </w:tc>
        <w:tc>
          <w:tcPr>
            <w:tcW w:w="864" w:type="dxa"/>
          </w:tcPr>
          <w:p w14:paraId="50B6A877" w14:textId="77777777" w:rsidR="00E54F40" w:rsidRDefault="00000000">
            <w:r>
              <w:t>2.0</w:t>
            </w:r>
          </w:p>
        </w:tc>
      </w:tr>
      <w:tr w:rsidR="00E54F40" w14:paraId="0011B13E" w14:textId="77777777" w:rsidTr="00B01300">
        <w:tc>
          <w:tcPr>
            <w:tcW w:w="864" w:type="dxa"/>
          </w:tcPr>
          <w:p w14:paraId="1558F6F0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11060D03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302DEBEE" w14:textId="77777777" w:rsidR="00E54F40" w:rsidRDefault="00000000">
            <w:r>
              <w:t>50.0</w:t>
            </w:r>
          </w:p>
        </w:tc>
        <w:tc>
          <w:tcPr>
            <w:tcW w:w="864" w:type="dxa"/>
          </w:tcPr>
          <w:p w14:paraId="6CC0DA02" w14:textId="77777777" w:rsidR="00E54F40" w:rsidRDefault="00000000">
            <w:r>
              <w:t>5.0</w:t>
            </w:r>
          </w:p>
        </w:tc>
        <w:tc>
          <w:tcPr>
            <w:tcW w:w="864" w:type="dxa"/>
          </w:tcPr>
          <w:p w14:paraId="3D7862AE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4E6E930A" w14:textId="77777777" w:rsidR="00E54F40" w:rsidRDefault="00000000">
            <w:r>
              <w:t>0.949042</w:t>
            </w:r>
          </w:p>
        </w:tc>
        <w:tc>
          <w:tcPr>
            <w:tcW w:w="864" w:type="dxa"/>
          </w:tcPr>
          <w:p w14:paraId="030BBAB5" w14:textId="77777777" w:rsidR="00E54F40" w:rsidRDefault="00000000">
            <w:r>
              <w:t>0.922529</w:t>
            </w:r>
          </w:p>
        </w:tc>
        <w:tc>
          <w:tcPr>
            <w:tcW w:w="864" w:type="dxa"/>
          </w:tcPr>
          <w:p w14:paraId="74065D96" w14:textId="77777777" w:rsidR="00E54F40" w:rsidRDefault="00000000">
            <w:r>
              <w:t>0.981064</w:t>
            </w:r>
          </w:p>
        </w:tc>
        <w:tc>
          <w:tcPr>
            <w:tcW w:w="864" w:type="dxa"/>
          </w:tcPr>
          <w:p w14:paraId="3341274D" w14:textId="77777777" w:rsidR="00E54F40" w:rsidRDefault="00000000">
            <w:r>
              <w:t>0.950757</w:t>
            </w:r>
          </w:p>
        </w:tc>
        <w:tc>
          <w:tcPr>
            <w:tcW w:w="864" w:type="dxa"/>
          </w:tcPr>
          <w:p w14:paraId="658D7D6D" w14:textId="77777777" w:rsidR="00E54F40" w:rsidRDefault="00000000">
            <w:r>
              <w:t>2.0</w:t>
            </w:r>
          </w:p>
        </w:tc>
      </w:tr>
      <w:tr w:rsidR="00E54F40" w14:paraId="39356EC2" w14:textId="77777777" w:rsidTr="00B01300">
        <w:tc>
          <w:tcPr>
            <w:tcW w:w="864" w:type="dxa"/>
          </w:tcPr>
          <w:p w14:paraId="41C9478D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61CAD69F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3D98768A" w14:textId="77777777" w:rsidR="00E54F40" w:rsidRDefault="00000000">
            <w:r>
              <w:t>100.0</w:t>
            </w:r>
          </w:p>
        </w:tc>
        <w:tc>
          <w:tcPr>
            <w:tcW w:w="864" w:type="dxa"/>
          </w:tcPr>
          <w:p w14:paraId="1D0871BD" w14:textId="77777777" w:rsidR="00E54F40" w:rsidRDefault="00000000">
            <w:r>
              <w:t>3.0</w:t>
            </w:r>
          </w:p>
        </w:tc>
        <w:tc>
          <w:tcPr>
            <w:tcW w:w="864" w:type="dxa"/>
          </w:tcPr>
          <w:p w14:paraId="68001ED3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67AB6336" w14:textId="77777777" w:rsidR="00E54F40" w:rsidRDefault="00000000">
            <w:r>
              <w:t>0.949042</w:t>
            </w:r>
          </w:p>
        </w:tc>
        <w:tc>
          <w:tcPr>
            <w:tcW w:w="864" w:type="dxa"/>
          </w:tcPr>
          <w:p w14:paraId="3509F14C" w14:textId="77777777" w:rsidR="00E54F40" w:rsidRDefault="00000000">
            <w:r>
              <w:t>0.920584</w:t>
            </w:r>
          </w:p>
        </w:tc>
        <w:tc>
          <w:tcPr>
            <w:tcW w:w="864" w:type="dxa"/>
          </w:tcPr>
          <w:p w14:paraId="597AD2EA" w14:textId="77777777" w:rsidR="00E54F40" w:rsidRDefault="00000000">
            <w:r>
              <w:t>0.983389</w:t>
            </w:r>
          </w:p>
        </w:tc>
        <w:tc>
          <w:tcPr>
            <w:tcW w:w="864" w:type="dxa"/>
          </w:tcPr>
          <w:p w14:paraId="57FA40D6" w14:textId="77777777" w:rsidR="00E54F40" w:rsidRDefault="00000000">
            <w:r>
              <w:t>0.950805</w:t>
            </w:r>
          </w:p>
        </w:tc>
        <w:tc>
          <w:tcPr>
            <w:tcW w:w="864" w:type="dxa"/>
          </w:tcPr>
          <w:p w14:paraId="369625D0" w14:textId="77777777" w:rsidR="00E54F40" w:rsidRDefault="00000000">
            <w:r>
              <w:t>2.0</w:t>
            </w:r>
          </w:p>
        </w:tc>
      </w:tr>
      <w:tr w:rsidR="00E54F40" w14:paraId="41EE3EE0" w14:textId="77777777" w:rsidTr="00B01300">
        <w:tc>
          <w:tcPr>
            <w:tcW w:w="864" w:type="dxa"/>
          </w:tcPr>
          <w:p w14:paraId="51E6EC48" w14:textId="77777777" w:rsidR="00E54F40" w:rsidRDefault="00000000">
            <w:r>
              <w:t>20.0</w:t>
            </w:r>
          </w:p>
        </w:tc>
        <w:tc>
          <w:tcPr>
            <w:tcW w:w="864" w:type="dxa"/>
          </w:tcPr>
          <w:p w14:paraId="23035DE6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53360EEE" w14:textId="77777777" w:rsidR="00E54F40" w:rsidRDefault="00000000">
            <w:r>
              <w:t>100.0</w:t>
            </w:r>
          </w:p>
        </w:tc>
        <w:tc>
          <w:tcPr>
            <w:tcW w:w="864" w:type="dxa"/>
          </w:tcPr>
          <w:p w14:paraId="5BE79A26" w14:textId="77777777" w:rsidR="00E54F40" w:rsidRDefault="00000000">
            <w:r>
              <w:t>3.0</w:t>
            </w:r>
          </w:p>
        </w:tc>
        <w:tc>
          <w:tcPr>
            <w:tcW w:w="864" w:type="dxa"/>
          </w:tcPr>
          <w:p w14:paraId="5F118DE7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3F7DB88D" w14:textId="77777777" w:rsidR="00E54F40" w:rsidRDefault="00000000">
            <w:r>
              <w:t>0.949042</w:t>
            </w:r>
          </w:p>
        </w:tc>
        <w:tc>
          <w:tcPr>
            <w:tcW w:w="864" w:type="dxa"/>
          </w:tcPr>
          <w:p w14:paraId="551DC6B3" w14:textId="77777777" w:rsidR="00E54F40" w:rsidRDefault="00000000">
            <w:r>
              <w:t>0.920584</w:t>
            </w:r>
          </w:p>
        </w:tc>
        <w:tc>
          <w:tcPr>
            <w:tcW w:w="864" w:type="dxa"/>
          </w:tcPr>
          <w:p w14:paraId="725C93D2" w14:textId="77777777" w:rsidR="00E54F40" w:rsidRDefault="00000000">
            <w:r>
              <w:t>0.983389</w:t>
            </w:r>
          </w:p>
        </w:tc>
        <w:tc>
          <w:tcPr>
            <w:tcW w:w="864" w:type="dxa"/>
          </w:tcPr>
          <w:p w14:paraId="649FD47A" w14:textId="77777777" w:rsidR="00E54F40" w:rsidRDefault="00000000">
            <w:r>
              <w:t>0.950805</w:t>
            </w:r>
          </w:p>
        </w:tc>
        <w:tc>
          <w:tcPr>
            <w:tcW w:w="864" w:type="dxa"/>
          </w:tcPr>
          <w:p w14:paraId="62A72974" w14:textId="77777777" w:rsidR="00E54F40" w:rsidRDefault="00000000">
            <w:r>
              <w:t>2.0</w:t>
            </w:r>
          </w:p>
        </w:tc>
      </w:tr>
      <w:tr w:rsidR="00E54F40" w14:paraId="5BB0DA00" w14:textId="77777777" w:rsidTr="00B01300">
        <w:tc>
          <w:tcPr>
            <w:tcW w:w="864" w:type="dxa"/>
          </w:tcPr>
          <w:p w14:paraId="6BEEFB41" w14:textId="77777777" w:rsidR="00E54F40" w:rsidRDefault="00000000">
            <w:r>
              <w:t>20.0</w:t>
            </w:r>
          </w:p>
        </w:tc>
        <w:tc>
          <w:tcPr>
            <w:tcW w:w="864" w:type="dxa"/>
          </w:tcPr>
          <w:p w14:paraId="4A29CB53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4069F968" w14:textId="77777777" w:rsidR="00E54F40" w:rsidRDefault="00000000">
            <w:r>
              <w:t>50.0</w:t>
            </w:r>
          </w:p>
        </w:tc>
        <w:tc>
          <w:tcPr>
            <w:tcW w:w="864" w:type="dxa"/>
          </w:tcPr>
          <w:p w14:paraId="3C91E4D8" w14:textId="77777777" w:rsidR="00E54F40" w:rsidRDefault="00000000">
            <w:r>
              <w:t>5.0</w:t>
            </w:r>
          </w:p>
        </w:tc>
        <w:tc>
          <w:tcPr>
            <w:tcW w:w="864" w:type="dxa"/>
          </w:tcPr>
          <w:p w14:paraId="4405190C" w14:textId="77777777" w:rsidR="00E54F40" w:rsidRDefault="00000000">
            <w:r>
              <w:t>20.0</w:t>
            </w:r>
          </w:p>
        </w:tc>
        <w:tc>
          <w:tcPr>
            <w:tcW w:w="864" w:type="dxa"/>
          </w:tcPr>
          <w:p w14:paraId="129EAE64" w14:textId="77777777" w:rsidR="00E54F40" w:rsidRDefault="00000000">
            <w:r>
              <w:t>0.949042</w:t>
            </w:r>
          </w:p>
        </w:tc>
        <w:tc>
          <w:tcPr>
            <w:tcW w:w="864" w:type="dxa"/>
          </w:tcPr>
          <w:p w14:paraId="6C94DB50" w14:textId="77777777" w:rsidR="00E54F40" w:rsidRDefault="00000000">
            <w:r>
              <w:t>0.924254</w:t>
            </w:r>
          </w:p>
        </w:tc>
        <w:tc>
          <w:tcPr>
            <w:tcW w:w="864" w:type="dxa"/>
          </w:tcPr>
          <w:p w14:paraId="25AE739E" w14:textId="77777777" w:rsidR="00E54F40" w:rsidRDefault="00000000">
            <w:r>
              <w:t>0.978683</w:t>
            </w:r>
          </w:p>
        </w:tc>
        <w:tc>
          <w:tcPr>
            <w:tcW w:w="864" w:type="dxa"/>
          </w:tcPr>
          <w:p w14:paraId="30962913" w14:textId="77777777" w:rsidR="00E54F40" w:rsidRDefault="00000000">
            <w:r>
              <w:t>0.950586</w:t>
            </w:r>
          </w:p>
        </w:tc>
        <w:tc>
          <w:tcPr>
            <w:tcW w:w="864" w:type="dxa"/>
          </w:tcPr>
          <w:p w14:paraId="0BB28BFB" w14:textId="77777777" w:rsidR="00E54F40" w:rsidRDefault="00000000">
            <w:r>
              <w:t>2.0</w:t>
            </w:r>
          </w:p>
        </w:tc>
      </w:tr>
      <w:tr w:rsidR="00E54F40" w14:paraId="1B6A2790" w14:textId="77777777" w:rsidTr="00B01300">
        <w:tc>
          <w:tcPr>
            <w:tcW w:w="864" w:type="dxa"/>
          </w:tcPr>
          <w:p w14:paraId="2AA80639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0B03727B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1E4B8DE3" w14:textId="77777777" w:rsidR="00E54F40" w:rsidRDefault="00000000">
            <w:r>
              <w:t>50.0</w:t>
            </w:r>
          </w:p>
        </w:tc>
        <w:tc>
          <w:tcPr>
            <w:tcW w:w="864" w:type="dxa"/>
          </w:tcPr>
          <w:p w14:paraId="538EEF97" w14:textId="77777777" w:rsidR="00E54F40" w:rsidRDefault="00000000">
            <w:r>
              <w:t>-1.0</w:t>
            </w:r>
          </w:p>
        </w:tc>
        <w:tc>
          <w:tcPr>
            <w:tcW w:w="864" w:type="dxa"/>
          </w:tcPr>
          <w:p w14:paraId="2D8A618D" w14:textId="77777777" w:rsidR="00E54F40" w:rsidRDefault="00000000">
            <w:r>
              <w:t>20.0</w:t>
            </w:r>
          </w:p>
        </w:tc>
        <w:tc>
          <w:tcPr>
            <w:tcW w:w="864" w:type="dxa"/>
          </w:tcPr>
          <w:p w14:paraId="30CD3511" w14:textId="77777777" w:rsidR="00E54F40" w:rsidRDefault="00000000">
            <w:r>
              <w:t>0.947866</w:t>
            </w:r>
          </w:p>
        </w:tc>
        <w:tc>
          <w:tcPr>
            <w:tcW w:w="864" w:type="dxa"/>
          </w:tcPr>
          <w:p w14:paraId="4B7994A8" w14:textId="77777777" w:rsidR="00E54F40" w:rsidRDefault="00000000">
            <w:r>
              <w:t>0.924059</w:t>
            </w:r>
          </w:p>
        </w:tc>
        <w:tc>
          <w:tcPr>
            <w:tcW w:w="864" w:type="dxa"/>
          </w:tcPr>
          <w:p w14:paraId="1248D5D0" w14:textId="77777777" w:rsidR="00E54F40" w:rsidRDefault="00000000">
            <w:r>
              <w:t>0.976331</w:t>
            </w:r>
          </w:p>
        </w:tc>
        <w:tc>
          <w:tcPr>
            <w:tcW w:w="864" w:type="dxa"/>
          </w:tcPr>
          <w:p w14:paraId="0F3F4BCE" w14:textId="77777777" w:rsidR="00E54F40" w:rsidRDefault="00000000">
            <w:r>
              <w:t>0.949377</w:t>
            </w:r>
          </w:p>
        </w:tc>
        <w:tc>
          <w:tcPr>
            <w:tcW w:w="864" w:type="dxa"/>
          </w:tcPr>
          <w:p w14:paraId="0A4BDD01" w14:textId="77777777" w:rsidR="00E54F40" w:rsidRDefault="00000000">
            <w:r>
              <w:t>8.0</w:t>
            </w:r>
          </w:p>
        </w:tc>
      </w:tr>
      <w:tr w:rsidR="00E54F40" w14:paraId="723F2469" w14:textId="77777777" w:rsidTr="00B01300">
        <w:tc>
          <w:tcPr>
            <w:tcW w:w="864" w:type="dxa"/>
          </w:tcPr>
          <w:p w14:paraId="527C7BA1" w14:textId="77777777" w:rsidR="00E54F40" w:rsidRDefault="00000000">
            <w:r>
              <w:t>10.0</w:t>
            </w:r>
          </w:p>
        </w:tc>
        <w:tc>
          <w:tcPr>
            <w:tcW w:w="864" w:type="dxa"/>
          </w:tcPr>
          <w:p w14:paraId="0C9FB1CC" w14:textId="77777777" w:rsidR="00E54F40" w:rsidRDefault="00000000">
            <w:r>
              <w:t>0.1</w:t>
            </w:r>
          </w:p>
        </w:tc>
        <w:tc>
          <w:tcPr>
            <w:tcW w:w="864" w:type="dxa"/>
          </w:tcPr>
          <w:p w14:paraId="65749E92" w14:textId="77777777" w:rsidR="00E54F40" w:rsidRDefault="00000000">
            <w:r>
              <w:t>50.0</w:t>
            </w:r>
          </w:p>
        </w:tc>
        <w:tc>
          <w:tcPr>
            <w:tcW w:w="864" w:type="dxa"/>
          </w:tcPr>
          <w:p w14:paraId="45F44179" w14:textId="77777777" w:rsidR="00E54F40" w:rsidRDefault="00000000">
            <w:r>
              <w:t>5.0</w:t>
            </w:r>
          </w:p>
        </w:tc>
        <w:tc>
          <w:tcPr>
            <w:tcW w:w="864" w:type="dxa"/>
          </w:tcPr>
          <w:p w14:paraId="46809127" w14:textId="77777777" w:rsidR="00E54F40" w:rsidRDefault="00000000">
            <w:r>
              <w:t>20.0</w:t>
            </w:r>
          </w:p>
        </w:tc>
        <w:tc>
          <w:tcPr>
            <w:tcW w:w="864" w:type="dxa"/>
          </w:tcPr>
          <w:p w14:paraId="4D4D68F9" w14:textId="77777777" w:rsidR="00E54F40" w:rsidRDefault="00000000">
            <w:r>
              <w:t>0.947866</w:t>
            </w:r>
          </w:p>
        </w:tc>
        <w:tc>
          <w:tcPr>
            <w:tcW w:w="864" w:type="dxa"/>
          </w:tcPr>
          <w:p w14:paraId="2DC0F033" w14:textId="77777777" w:rsidR="00E54F40" w:rsidRDefault="00000000">
            <w:r>
              <w:t>0.924024</w:t>
            </w:r>
          </w:p>
        </w:tc>
        <w:tc>
          <w:tcPr>
            <w:tcW w:w="864" w:type="dxa"/>
          </w:tcPr>
          <w:p w14:paraId="5DCBA2E7" w14:textId="77777777" w:rsidR="00E54F40" w:rsidRDefault="00000000">
            <w:r>
              <w:t>0.976359</w:t>
            </w:r>
          </w:p>
        </w:tc>
        <w:tc>
          <w:tcPr>
            <w:tcW w:w="864" w:type="dxa"/>
          </w:tcPr>
          <w:p w14:paraId="6835519B" w14:textId="77777777" w:rsidR="00E54F40" w:rsidRDefault="00000000">
            <w:r>
              <w:t>0.949394</w:t>
            </w:r>
          </w:p>
        </w:tc>
        <w:tc>
          <w:tcPr>
            <w:tcW w:w="864" w:type="dxa"/>
          </w:tcPr>
          <w:p w14:paraId="60889168" w14:textId="77777777" w:rsidR="00E54F40" w:rsidRDefault="00000000">
            <w:r>
              <w:t>8.0</w:t>
            </w:r>
          </w:p>
        </w:tc>
      </w:tr>
      <w:tr w:rsidR="00E54F40" w14:paraId="1A955B14" w14:textId="77777777" w:rsidTr="00B01300">
        <w:tc>
          <w:tcPr>
            <w:tcW w:w="864" w:type="dxa"/>
            <w:tcBorders>
              <w:bottom w:val="single" w:sz="4" w:space="0" w:color="auto"/>
            </w:tcBorders>
          </w:tcPr>
          <w:p w14:paraId="7B64C3FB" w14:textId="77777777" w:rsidR="00E54F40" w:rsidRDefault="00000000">
            <w:r>
              <w:t>20.0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3BF6D7E" w14:textId="77777777" w:rsidR="00E54F40" w:rsidRDefault="00000000">
            <w:r>
              <w:t>0.1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1D8579C" w14:textId="77777777" w:rsidR="00E54F40" w:rsidRDefault="00000000">
            <w:r>
              <w:t>50.0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3A5D789" w14:textId="77777777" w:rsidR="00E54F40" w:rsidRDefault="00000000">
            <w:r>
              <w:t>5.0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C4A70C5" w14:textId="77777777" w:rsidR="00E54F40" w:rsidRDefault="00000000">
            <w:r>
              <w:t>10.0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ED512C7" w14:textId="77777777" w:rsidR="00E54F40" w:rsidRDefault="00000000">
            <w:r>
              <w:t>0.947852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F3E34A3" w14:textId="77777777" w:rsidR="00E54F40" w:rsidRDefault="00000000">
            <w:r>
              <w:t>0.922095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0760A9C" w14:textId="77777777" w:rsidR="00E54F40" w:rsidRDefault="00000000">
            <w:r>
              <w:t>0.978655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B81E1C2" w14:textId="77777777" w:rsidR="00E54F40" w:rsidRDefault="00000000">
            <w:r>
              <w:t>0.949483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0BE9636" w14:textId="77777777" w:rsidR="00E54F40" w:rsidRDefault="00000000">
            <w:r>
              <w:t>10.0</w:t>
            </w:r>
          </w:p>
        </w:tc>
      </w:tr>
    </w:tbl>
    <w:p w14:paraId="6ED3D05A" w14:textId="77777777" w:rsidR="008A4DEE" w:rsidRDefault="008A4DEE"/>
    <w:sectPr w:rsidR="008A4D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727536">
    <w:abstractNumId w:val="8"/>
  </w:num>
  <w:num w:numId="2" w16cid:durableId="1570577952">
    <w:abstractNumId w:val="6"/>
  </w:num>
  <w:num w:numId="3" w16cid:durableId="973025507">
    <w:abstractNumId w:val="5"/>
  </w:num>
  <w:num w:numId="4" w16cid:durableId="687947412">
    <w:abstractNumId w:val="4"/>
  </w:num>
  <w:num w:numId="5" w16cid:durableId="967054754">
    <w:abstractNumId w:val="7"/>
  </w:num>
  <w:num w:numId="6" w16cid:durableId="664285295">
    <w:abstractNumId w:val="3"/>
  </w:num>
  <w:num w:numId="7" w16cid:durableId="570044510">
    <w:abstractNumId w:val="2"/>
  </w:num>
  <w:num w:numId="8" w16cid:durableId="695545630">
    <w:abstractNumId w:val="1"/>
  </w:num>
  <w:num w:numId="9" w16cid:durableId="145051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85F"/>
    <w:rsid w:val="0021778C"/>
    <w:rsid w:val="0029639D"/>
    <w:rsid w:val="00326F90"/>
    <w:rsid w:val="007F6829"/>
    <w:rsid w:val="008A4DEE"/>
    <w:rsid w:val="00AA1D8D"/>
    <w:rsid w:val="00B01300"/>
    <w:rsid w:val="00B063EF"/>
    <w:rsid w:val="00B47730"/>
    <w:rsid w:val="00CB0664"/>
    <w:rsid w:val="00E54F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A6BBA"/>
  <w14:defaultImageDpi w14:val="300"/>
  <w15:docId w15:val="{5598DACB-0E42-4338-B10A-3A19059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3</cp:revision>
  <dcterms:created xsi:type="dcterms:W3CDTF">2025-01-24T12:22:00Z</dcterms:created>
  <dcterms:modified xsi:type="dcterms:W3CDTF">2025-01-24T12:26:00Z</dcterms:modified>
  <cp:category/>
</cp:coreProperties>
</file>