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074F5" w14:textId="27B5A9D3" w:rsidR="00FB1071" w:rsidRPr="00266BE1" w:rsidRDefault="00266BE1" w:rsidP="001730AD">
      <w:pPr>
        <w:pStyle w:val="Balk2"/>
        <w:pBdr>
          <w:bottom w:val="single" w:sz="4" w:space="1" w:color="auto"/>
        </w:pBd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66BE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Table 16: Performance Metrics of the Naive Bayes Model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1530"/>
        <w:gridCol w:w="1562"/>
        <w:gridCol w:w="1314"/>
        <w:gridCol w:w="1078"/>
        <w:gridCol w:w="1471"/>
      </w:tblGrid>
      <w:tr w:rsidR="00FB1071" w14:paraId="3761754D" w14:textId="77777777" w:rsidTr="001730AD">
        <w:tc>
          <w:tcPr>
            <w:tcW w:w="1440" w:type="dxa"/>
            <w:tcBorders>
              <w:bottom w:val="single" w:sz="4" w:space="0" w:color="auto"/>
            </w:tcBorders>
          </w:tcPr>
          <w:p w14:paraId="3763D5D0" w14:textId="77777777" w:rsidR="00FB1071" w:rsidRDefault="00000000">
            <w:r>
              <w:t>param_var_smoothing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C0E5B3E" w14:textId="77777777" w:rsidR="00FB1071" w:rsidRDefault="00000000">
            <w:r>
              <w:t>mean_test_accuracy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DCF025D" w14:textId="77777777" w:rsidR="00FB1071" w:rsidRDefault="00000000">
            <w:r>
              <w:t>mean_test_precision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99A5D0A" w14:textId="77777777" w:rsidR="00FB1071" w:rsidRDefault="00000000">
            <w:r>
              <w:t>mean_test_recall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1F00567" w14:textId="77777777" w:rsidR="00FB1071" w:rsidRDefault="00000000">
            <w:r>
              <w:t>mean_test_f1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00BFFD0" w14:textId="77777777" w:rsidR="00FB1071" w:rsidRDefault="00000000">
            <w:r>
              <w:t>rank_test_accuracy</w:t>
            </w:r>
          </w:p>
        </w:tc>
      </w:tr>
      <w:tr w:rsidR="00FB1071" w14:paraId="42A8194C" w14:textId="77777777" w:rsidTr="001730AD">
        <w:tc>
          <w:tcPr>
            <w:tcW w:w="1440" w:type="dxa"/>
            <w:tcBorders>
              <w:top w:val="single" w:sz="4" w:space="0" w:color="auto"/>
            </w:tcBorders>
          </w:tcPr>
          <w:p w14:paraId="30DDE14B" w14:textId="77777777" w:rsidR="00FB1071" w:rsidRDefault="00000000">
            <w:r>
              <w:t>0.1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B18B750" w14:textId="77777777" w:rsidR="00FB1071" w:rsidRDefault="00000000">
            <w:r>
              <w:t>0.707389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E3D5354" w14:textId="77777777" w:rsidR="00FB1071" w:rsidRDefault="00000000">
            <w:r>
              <w:t>0.760575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1B27A22" w14:textId="77777777" w:rsidR="00FB1071" w:rsidRDefault="00000000">
            <w:r>
              <w:t>0.60423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704422C" w14:textId="77777777" w:rsidR="00FB1071" w:rsidRDefault="00000000">
            <w:r>
              <w:t>0.672788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96B40F8" w14:textId="77777777" w:rsidR="00FB1071" w:rsidRDefault="00000000">
            <w:r>
              <w:t>1.0</w:t>
            </w:r>
          </w:p>
        </w:tc>
      </w:tr>
      <w:tr w:rsidR="00FB1071" w14:paraId="03E9FB8D" w14:textId="77777777" w:rsidTr="001730AD">
        <w:tc>
          <w:tcPr>
            <w:tcW w:w="1440" w:type="dxa"/>
          </w:tcPr>
          <w:p w14:paraId="45DF6315" w14:textId="77777777" w:rsidR="00FB1071" w:rsidRDefault="00000000">
            <w:r>
              <w:t>0.0129155</w:t>
            </w:r>
          </w:p>
        </w:tc>
        <w:tc>
          <w:tcPr>
            <w:tcW w:w="1440" w:type="dxa"/>
          </w:tcPr>
          <w:p w14:paraId="25E8FABE" w14:textId="77777777" w:rsidR="00FB1071" w:rsidRDefault="00000000">
            <w:r>
              <w:t>0.681354</w:t>
            </w:r>
          </w:p>
        </w:tc>
        <w:tc>
          <w:tcPr>
            <w:tcW w:w="1440" w:type="dxa"/>
          </w:tcPr>
          <w:p w14:paraId="75E803E4" w14:textId="77777777" w:rsidR="00FB1071" w:rsidRDefault="00000000">
            <w:r>
              <w:t>0.74482</w:t>
            </w:r>
          </w:p>
        </w:tc>
        <w:tc>
          <w:tcPr>
            <w:tcW w:w="1440" w:type="dxa"/>
          </w:tcPr>
          <w:p w14:paraId="60EA3CDC" w14:textId="77777777" w:rsidR="00FB1071" w:rsidRDefault="00000000">
            <w:r>
              <w:t>0.538207</w:t>
            </w:r>
          </w:p>
        </w:tc>
        <w:tc>
          <w:tcPr>
            <w:tcW w:w="1440" w:type="dxa"/>
          </w:tcPr>
          <w:p w14:paraId="152DA7A8" w14:textId="77777777" w:rsidR="00FB1071" w:rsidRDefault="00000000">
            <w:r>
              <w:t>0.616811</w:t>
            </w:r>
          </w:p>
        </w:tc>
        <w:tc>
          <w:tcPr>
            <w:tcW w:w="1440" w:type="dxa"/>
          </w:tcPr>
          <w:p w14:paraId="13858272" w14:textId="77777777" w:rsidR="00FB1071" w:rsidRDefault="00000000">
            <w:r>
              <w:t>2.0</w:t>
            </w:r>
          </w:p>
        </w:tc>
      </w:tr>
      <w:tr w:rsidR="00FB1071" w14:paraId="1D0693B9" w14:textId="77777777" w:rsidTr="001730AD">
        <w:tc>
          <w:tcPr>
            <w:tcW w:w="1440" w:type="dxa"/>
          </w:tcPr>
          <w:p w14:paraId="4264032D" w14:textId="77777777" w:rsidR="00FB1071" w:rsidRDefault="00000000">
            <w:r>
              <w:t>0.0002154435</w:t>
            </w:r>
          </w:p>
        </w:tc>
        <w:tc>
          <w:tcPr>
            <w:tcW w:w="1440" w:type="dxa"/>
          </w:tcPr>
          <w:p w14:paraId="11DA9C9C" w14:textId="77777777" w:rsidR="00FB1071" w:rsidRDefault="00000000">
            <w:r>
              <w:t>0.675437</w:t>
            </w:r>
          </w:p>
        </w:tc>
        <w:tc>
          <w:tcPr>
            <w:tcW w:w="1440" w:type="dxa"/>
          </w:tcPr>
          <w:p w14:paraId="0AB6B630" w14:textId="77777777" w:rsidR="00FB1071" w:rsidRDefault="00000000">
            <w:r>
              <w:t>0.765333</w:t>
            </w:r>
          </w:p>
        </w:tc>
        <w:tc>
          <w:tcPr>
            <w:tcW w:w="1440" w:type="dxa"/>
          </w:tcPr>
          <w:p w14:paraId="1E77F4AE" w14:textId="77777777" w:rsidR="00FB1071" w:rsidRDefault="00000000">
            <w:r>
              <w:t>0.505266</w:t>
            </w:r>
          </w:p>
        </w:tc>
        <w:tc>
          <w:tcPr>
            <w:tcW w:w="1440" w:type="dxa"/>
          </w:tcPr>
          <w:p w14:paraId="7AF27540" w14:textId="77777777" w:rsidR="00FB1071" w:rsidRDefault="00000000">
            <w:r>
              <w:t>0.578289</w:t>
            </w:r>
          </w:p>
        </w:tc>
        <w:tc>
          <w:tcPr>
            <w:tcW w:w="1440" w:type="dxa"/>
          </w:tcPr>
          <w:p w14:paraId="42890160" w14:textId="77777777" w:rsidR="00FB1071" w:rsidRDefault="00000000">
            <w:r>
              <w:t>3.0</w:t>
            </w:r>
          </w:p>
        </w:tc>
      </w:tr>
      <w:tr w:rsidR="00FB1071" w14:paraId="7A843891" w14:textId="77777777" w:rsidTr="001730AD">
        <w:tc>
          <w:tcPr>
            <w:tcW w:w="1440" w:type="dxa"/>
          </w:tcPr>
          <w:p w14:paraId="205DDD80" w14:textId="77777777" w:rsidR="00FB1071" w:rsidRDefault="00000000">
            <w:r>
              <w:t>2.782559e-05</w:t>
            </w:r>
          </w:p>
        </w:tc>
        <w:tc>
          <w:tcPr>
            <w:tcW w:w="1440" w:type="dxa"/>
          </w:tcPr>
          <w:p w14:paraId="4C07414E" w14:textId="77777777" w:rsidR="00FB1071" w:rsidRDefault="00000000">
            <w:r>
              <w:t>0.674253</w:t>
            </w:r>
          </w:p>
        </w:tc>
        <w:tc>
          <w:tcPr>
            <w:tcW w:w="1440" w:type="dxa"/>
          </w:tcPr>
          <w:p w14:paraId="4D6123F4" w14:textId="77777777" w:rsidR="00FB1071" w:rsidRDefault="00000000">
            <w:r>
              <w:t>0.786487</w:t>
            </w:r>
          </w:p>
        </w:tc>
        <w:tc>
          <w:tcPr>
            <w:tcW w:w="1440" w:type="dxa"/>
          </w:tcPr>
          <w:p w14:paraId="22AD2095" w14:textId="77777777" w:rsidR="00FB1071" w:rsidRDefault="00000000">
            <w:r>
              <w:t>0.498207</w:t>
            </w:r>
          </w:p>
        </w:tc>
        <w:tc>
          <w:tcPr>
            <w:tcW w:w="1440" w:type="dxa"/>
          </w:tcPr>
          <w:p w14:paraId="66C7BEE8" w14:textId="77777777" w:rsidR="00FB1071" w:rsidRDefault="00000000">
            <w:r>
              <w:t>0.56758</w:t>
            </w:r>
          </w:p>
        </w:tc>
        <w:tc>
          <w:tcPr>
            <w:tcW w:w="1440" w:type="dxa"/>
          </w:tcPr>
          <w:p w14:paraId="17F3AEC3" w14:textId="77777777" w:rsidR="00FB1071" w:rsidRDefault="00000000">
            <w:r>
              <w:t>4.0</w:t>
            </w:r>
          </w:p>
        </w:tc>
      </w:tr>
      <w:tr w:rsidR="00FB1071" w14:paraId="2C73DE1F" w14:textId="77777777" w:rsidTr="001730AD">
        <w:tc>
          <w:tcPr>
            <w:tcW w:w="1440" w:type="dxa"/>
          </w:tcPr>
          <w:p w14:paraId="3D7B08B0" w14:textId="77777777" w:rsidR="00FB1071" w:rsidRDefault="00000000">
            <w:r>
              <w:t>0.001668101</w:t>
            </w:r>
          </w:p>
        </w:tc>
        <w:tc>
          <w:tcPr>
            <w:tcW w:w="1440" w:type="dxa"/>
          </w:tcPr>
          <w:p w14:paraId="34092513" w14:textId="77777777" w:rsidR="00FB1071" w:rsidRDefault="00000000">
            <w:r>
              <w:t>0.67307</w:t>
            </w:r>
          </w:p>
        </w:tc>
        <w:tc>
          <w:tcPr>
            <w:tcW w:w="1440" w:type="dxa"/>
          </w:tcPr>
          <w:p w14:paraId="5DE01B46" w14:textId="77777777" w:rsidR="00FB1071" w:rsidRDefault="00000000">
            <w:r>
              <w:t>0.733226</w:t>
            </w:r>
          </w:p>
        </w:tc>
        <w:tc>
          <w:tcPr>
            <w:tcW w:w="1440" w:type="dxa"/>
          </w:tcPr>
          <w:p w14:paraId="7983304E" w14:textId="77777777" w:rsidR="00FB1071" w:rsidRDefault="00000000">
            <w:r>
              <w:t>0.514678</w:t>
            </w:r>
          </w:p>
        </w:tc>
        <w:tc>
          <w:tcPr>
            <w:tcW w:w="1440" w:type="dxa"/>
          </w:tcPr>
          <w:p w14:paraId="38E12569" w14:textId="77777777" w:rsidR="00FB1071" w:rsidRDefault="00000000">
            <w:r>
              <w:t>0.589324</w:t>
            </w:r>
          </w:p>
        </w:tc>
        <w:tc>
          <w:tcPr>
            <w:tcW w:w="1440" w:type="dxa"/>
          </w:tcPr>
          <w:p w14:paraId="3064F766" w14:textId="77777777" w:rsidR="00FB1071" w:rsidRDefault="00000000">
            <w:r>
              <w:t>5.0</w:t>
            </w:r>
          </w:p>
        </w:tc>
      </w:tr>
      <w:tr w:rsidR="00FB1071" w14:paraId="419A12F6" w14:textId="77777777" w:rsidTr="001730AD">
        <w:tc>
          <w:tcPr>
            <w:tcW w:w="1440" w:type="dxa"/>
          </w:tcPr>
          <w:p w14:paraId="741D0B79" w14:textId="77777777" w:rsidR="00FB1071" w:rsidRDefault="00000000">
            <w:r>
              <w:t>3.593814e-06</w:t>
            </w:r>
          </w:p>
        </w:tc>
        <w:tc>
          <w:tcPr>
            <w:tcW w:w="1440" w:type="dxa"/>
          </w:tcPr>
          <w:p w14:paraId="194E1459" w14:textId="77777777" w:rsidR="00FB1071" w:rsidRDefault="00000000">
            <w:r>
              <w:t>0.671886</w:t>
            </w:r>
          </w:p>
        </w:tc>
        <w:tc>
          <w:tcPr>
            <w:tcW w:w="1440" w:type="dxa"/>
          </w:tcPr>
          <w:p w14:paraId="636F69AE" w14:textId="77777777" w:rsidR="00FB1071" w:rsidRDefault="00000000">
            <w:r>
              <w:t>0.778153</w:t>
            </w:r>
          </w:p>
        </w:tc>
        <w:tc>
          <w:tcPr>
            <w:tcW w:w="1440" w:type="dxa"/>
          </w:tcPr>
          <w:p w14:paraId="44361FC3" w14:textId="77777777" w:rsidR="00FB1071" w:rsidRDefault="00000000">
            <w:r>
              <w:t>0.493501</w:t>
            </w:r>
          </w:p>
        </w:tc>
        <w:tc>
          <w:tcPr>
            <w:tcW w:w="1440" w:type="dxa"/>
          </w:tcPr>
          <w:p w14:paraId="6B6D56BA" w14:textId="77777777" w:rsidR="00FB1071" w:rsidRDefault="00000000">
            <w:r>
              <w:t>0.55945</w:t>
            </w:r>
          </w:p>
        </w:tc>
        <w:tc>
          <w:tcPr>
            <w:tcW w:w="1440" w:type="dxa"/>
          </w:tcPr>
          <w:p w14:paraId="5CA50412" w14:textId="77777777" w:rsidR="00FB1071" w:rsidRDefault="00000000">
            <w:r>
              <w:t>6.0</w:t>
            </w:r>
          </w:p>
        </w:tc>
      </w:tr>
      <w:tr w:rsidR="00FB1071" w14:paraId="20A6132F" w14:textId="77777777" w:rsidTr="001730AD">
        <w:tc>
          <w:tcPr>
            <w:tcW w:w="1440" w:type="dxa"/>
          </w:tcPr>
          <w:p w14:paraId="4ED63AD6" w14:textId="77777777" w:rsidR="00FB1071" w:rsidRDefault="00000000">
            <w:r>
              <w:t>1e-09</w:t>
            </w:r>
          </w:p>
        </w:tc>
        <w:tc>
          <w:tcPr>
            <w:tcW w:w="1440" w:type="dxa"/>
          </w:tcPr>
          <w:p w14:paraId="0B9C0AEC" w14:textId="77777777" w:rsidR="00FB1071" w:rsidRDefault="00000000">
            <w:r>
              <w:t>0.66952</w:t>
            </w:r>
          </w:p>
        </w:tc>
        <w:tc>
          <w:tcPr>
            <w:tcW w:w="1440" w:type="dxa"/>
          </w:tcPr>
          <w:p w14:paraId="7C5BB7C7" w14:textId="77777777" w:rsidR="00FB1071" w:rsidRDefault="00000000">
            <w:r>
              <w:t>0.761487</w:t>
            </w:r>
          </w:p>
        </w:tc>
        <w:tc>
          <w:tcPr>
            <w:tcW w:w="1440" w:type="dxa"/>
          </w:tcPr>
          <w:p w14:paraId="65A64866" w14:textId="77777777" w:rsidR="00FB1071" w:rsidRDefault="00000000">
            <w:r>
              <w:t>0.488796</w:t>
            </w:r>
          </w:p>
        </w:tc>
        <w:tc>
          <w:tcPr>
            <w:tcW w:w="1440" w:type="dxa"/>
          </w:tcPr>
          <w:p w14:paraId="37345BAE" w14:textId="77777777" w:rsidR="00FB1071" w:rsidRDefault="00000000">
            <w:r>
              <w:t>0.550955</w:t>
            </w:r>
          </w:p>
        </w:tc>
        <w:tc>
          <w:tcPr>
            <w:tcW w:w="1440" w:type="dxa"/>
          </w:tcPr>
          <w:p w14:paraId="6EADE7E4" w14:textId="77777777" w:rsidR="00FB1071" w:rsidRDefault="00000000">
            <w:r>
              <w:t>7.0</w:t>
            </w:r>
          </w:p>
        </w:tc>
      </w:tr>
      <w:tr w:rsidR="00FB1071" w14:paraId="6B1D8923" w14:textId="77777777" w:rsidTr="001730AD">
        <w:tc>
          <w:tcPr>
            <w:tcW w:w="1440" w:type="dxa"/>
          </w:tcPr>
          <w:p w14:paraId="1E3AC792" w14:textId="77777777" w:rsidR="00FB1071" w:rsidRDefault="00000000">
            <w:r>
              <w:t>7.742637e-09</w:t>
            </w:r>
          </w:p>
        </w:tc>
        <w:tc>
          <w:tcPr>
            <w:tcW w:w="1440" w:type="dxa"/>
          </w:tcPr>
          <w:p w14:paraId="5006E92E" w14:textId="77777777" w:rsidR="00FB1071" w:rsidRDefault="00000000">
            <w:r>
              <w:t>0.66952</w:t>
            </w:r>
          </w:p>
        </w:tc>
        <w:tc>
          <w:tcPr>
            <w:tcW w:w="1440" w:type="dxa"/>
          </w:tcPr>
          <w:p w14:paraId="342C6BF1" w14:textId="77777777" w:rsidR="00FB1071" w:rsidRDefault="00000000">
            <w:r>
              <w:t>0.761487</w:t>
            </w:r>
          </w:p>
        </w:tc>
        <w:tc>
          <w:tcPr>
            <w:tcW w:w="1440" w:type="dxa"/>
          </w:tcPr>
          <w:p w14:paraId="2735DB69" w14:textId="77777777" w:rsidR="00FB1071" w:rsidRDefault="00000000">
            <w:r>
              <w:t>0.488796</w:t>
            </w:r>
          </w:p>
        </w:tc>
        <w:tc>
          <w:tcPr>
            <w:tcW w:w="1440" w:type="dxa"/>
          </w:tcPr>
          <w:p w14:paraId="582F2355" w14:textId="77777777" w:rsidR="00FB1071" w:rsidRDefault="00000000">
            <w:r>
              <w:t>0.550955</w:t>
            </w:r>
          </w:p>
        </w:tc>
        <w:tc>
          <w:tcPr>
            <w:tcW w:w="1440" w:type="dxa"/>
          </w:tcPr>
          <w:p w14:paraId="236B6C11" w14:textId="77777777" w:rsidR="00FB1071" w:rsidRDefault="00000000">
            <w:r>
              <w:t>7.0</w:t>
            </w:r>
          </w:p>
        </w:tc>
      </w:tr>
      <w:tr w:rsidR="00FB1071" w14:paraId="26D5F714" w14:textId="77777777" w:rsidTr="001730AD">
        <w:tc>
          <w:tcPr>
            <w:tcW w:w="1440" w:type="dxa"/>
          </w:tcPr>
          <w:p w14:paraId="6722F00F" w14:textId="77777777" w:rsidR="00FB1071" w:rsidRDefault="00000000">
            <w:r>
              <w:t>5.994843e-08</w:t>
            </w:r>
          </w:p>
        </w:tc>
        <w:tc>
          <w:tcPr>
            <w:tcW w:w="1440" w:type="dxa"/>
          </w:tcPr>
          <w:p w14:paraId="42606277" w14:textId="77777777" w:rsidR="00FB1071" w:rsidRDefault="00000000">
            <w:r>
              <w:t>0.66952</w:t>
            </w:r>
          </w:p>
        </w:tc>
        <w:tc>
          <w:tcPr>
            <w:tcW w:w="1440" w:type="dxa"/>
          </w:tcPr>
          <w:p w14:paraId="06AE421B" w14:textId="77777777" w:rsidR="00FB1071" w:rsidRDefault="00000000">
            <w:r>
              <w:t>0.761487</w:t>
            </w:r>
          </w:p>
        </w:tc>
        <w:tc>
          <w:tcPr>
            <w:tcW w:w="1440" w:type="dxa"/>
          </w:tcPr>
          <w:p w14:paraId="662AB53C" w14:textId="77777777" w:rsidR="00FB1071" w:rsidRDefault="00000000">
            <w:r>
              <w:t>0.488796</w:t>
            </w:r>
          </w:p>
        </w:tc>
        <w:tc>
          <w:tcPr>
            <w:tcW w:w="1440" w:type="dxa"/>
          </w:tcPr>
          <w:p w14:paraId="0F77BE2E" w14:textId="77777777" w:rsidR="00FB1071" w:rsidRDefault="00000000">
            <w:r>
              <w:t>0.550955</w:t>
            </w:r>
          </w:p>
        </w:tc>
        <w:tc>
          <w:tcPr>
            <w:tcW w:w="1440" w:type="dxa"/>
          </w:tcPr>
          <w:p w14:paraId="7FC79617" w14:textId="77777777" w:rsidR="00FB1071" w:rsidRDefault="00000000">
            <w:r>
              <w:t>7.0</w:t>
            </w:r>
          </w:p>
        </w:tc>
      </w:tr>
      <w:tr w:rsidR="00FB1071" w14:paraId="42FADD5D" w14:textId="77777777" w:rsidTr="001730AD">
        <w:tc>
          <w:tcPr>
            <w:tcW w:w="1440" w:type="dxa"/>
            <w:tcBorders>
              <w:bottom w:val="single" w:sz="4" w:space="0" w:color="auto"/>
            </w:tcBorders>
          </w:tcPr>
          <w:p w14:paraId="79748484" w14:textId="77777777" w:rsidR="00FB1071" w:rsidRDefault="00000000">
            <w:r>
              <w:t>4.641589e-07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60CBC62" w14:textId="77777777" w:rsidR="00FB1071" w:rsidRDefault="00000000">
            <w:r>
              <w:t>0.66952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1A3BBF7" w14:textId="77777777" w:rsidR="00FB1071" w:rsidRDefault="00000000">
            <w:r>
              <w:t>0.761487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16ECDB1" w14:textId="77777777" w:rsidR="00FB1071" w:rsidRDefault="00000000">
            <w:r>
              <w:t>0.488796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2D5ECC5" w14:textId="77777777" w:rsidR="00FB1071" w:rsidRDefault="00000000">
            <w:r>
              <w:t>0.550955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3E929F2" w14:textId="77777777" w:rsidR="00FB1071" w:rsidRDefault="00000000">
            <w:r>
              <w:t>7.0</w:t>
            </w:r>
          </w:p>
        </w:tc>
      </w:tr>
    </w:tbl>
    <w:p w14:paraId="2D0B1852" w14:textId="77777777" w:rsidR="008B2A30" w:rsidRDefault="008B2A30"/>
    <w:sectPr w:rsidR="008B2A3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0559549">
    <w:abstractNumId w:val="8"/>
  </w:num>
  <w:num w:numId="2" w16cid:durableId="1897207075">
    <w:abstractNumId w:val="6"/>
  </w:num>
  <w:num w:numId="3" w16cid:durableId="1428623829">
    <w:abstractNumId w:val="5"/>
  </w:num>
  <w:num w:numId="4" w16cid:durableId="933394623">
    <w:abstractNumId w:val="4"/>
  </w:num>
  <w:num w:numId="5" w16cid:durableId="994643907">
    <w:abstractNumId w:val="7"/>
  </w:num>
  <w:num w:numId="6" w16cid:durableId="1816410777">
    <w:abstractNumId w:val="3"/>
  </w:num>
  <w:num w:numId="7" w16cid:durableId="370571749">
    <w:abstractNumId w:val="2"/>
  </w:num>
  <w:num w:numId="8" w16cid:durableId="2121607917">
    <w:abstractNumId w:val="1"/>
  </w:num>
  <w:num w:numId="9" w16cid:durableId="999428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7CA7"/>
    <w:rsid w:val="0006063C"/>
    <w:rsid w:val="0015074B"/>
    <w:rsid w:val="001730AD"/>
    <w:rsid w:val="00266BE1"/>
    <w:rsid w:val="0029639D"/>
    <w:rsid w:val="00326F90"/>
    <w:rsid w:val="005C6D93"/>
    <w:rsid w:val="008B2A30"/>
    <w:rsid w:val="00AA1D8D"/>
    <w:rsid w:val="00B47730"/>
    <w:rsid w:val="00CB0664"/>
    <w:rsid w:val="00CE0FF8"/>
    <w:rsid w:val="00E76BC6"/>
    <w:rsid w:val="00FB1071"/>
    <w:rsid w:val="00FC4D5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52E5C2"/>
  <w14:defaultImageDpi w14:val="300"/>
  <w15:docId w15:val="{5186261F-188D-4296-9D38-2EB69DCF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Burak Evrentug</cp:lastModifiedBy>
  <cp:revision>3</cp:revision>
  <dcterms:created xsi:type="dcterms:W3CDTF">2025-01-24T12:13:00Z</dcterms:created>
  <dcterms:modified xsi:type="dcterms:W3CDTF">2025-01-24T12:25:00Z</dcterms:modified>
  <cp:category/>
</cp:coreProperties>
</file>