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902BD" w14:textId="54E7A0AB" w:rsidR="00625DBC" w:rsidRPr="00513639" w:rsidRDefault="00513639" w:rsidP="002D59A7">
      <w:pPr>
        <w:pStyle w:val="Balk1"/>
        <w:pBdr>
          <w:bottom w:val="single" w:sz="4" w:space="1" w:color="auto"/>
        </w:pBd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51363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Table 15: Performance Metrics of the Random Forest Model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828"/>
        <w:gridCol w:w="1072"/>
        <w:gridCol w:w="1046"/>
        <w:gridCol w:w="756"/>
        <w:gridCol w:w="879"/>
        <w:gridCol w:w="895"/>
        <w:gridCol w:w="770"/>
        <w:gridCol w:w="651"/>
        <w:gridCol w:w="850"/>
      </w:tblGrid>
      <w:tr w:rsidR="00625DBC" w14:paraId="2D0FAD75" w14:textId="77777777" w:rsidTr="002D59A7">
        <w:tc>
          <w:tcPr>
            <w:tcW w:w="864" w:type="dxa"/>
            <w:tcBorders>
              <w:bottom w:val="single" w:sz="4" w:space="0" w:color="auto"/>
            </w:tcBorders>
          </w:tcPr>
          <w:p w14:paraId="786B1567" w14:textId="77777777" w:rsidR="00625DBC" w:rsidRDefault="00000000">
            <w:r>
              <w:t>param_n_estimators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3F20FD4A" w14:textId="77777777" w:rsidR="00625DBC" w:rsidRDefault="00000000">
            <w:r>
              <w:t>param_max_depth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6FA1D6DF" w14:textId="77777777" w:rsidR="00625DBC" w:rsidRDefault="00000000">
            <w:r>
              <w:t>param_min_samples_split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2EBD24CB" w14:textId="77777777" w:rsidR="00625DBC" w:rsidRDefault="00000000">
            <w:r>
              <w:t>param_min_samples_leaf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29395C49" w14:textId="77777777" w:rsidR="00625DBC" w:rsidRDefault="00000000">
            <w:r>
              <w:t>param_criterion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18961C83" w14:textId="77777777" w:rsidR="00625DBC" w:rsidRDefault="00000000">
            <w:r>
              <w:t>mean_test_accuracy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51D085B6" w14:textId="77777777" w:rsidR="00625DBC" w:rsidRDefault="00000000">
            <w:r>
              <w:t>mean_test_precision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47A672D4" w14:textId="77777777" w:rsidR="00625DBC" w:rsidRDefault="00000000">
            <w:r>
              <w:t>mean_test_recall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57901571" w14:textId="77777777" w:rsidR="00625DBC" w:rsidRDefault="00000000">
            <w:r>
              <w:t>mean_test_f1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4D937581" w14:textId="77777777" w:rsidR="00625DBC" w:rsidRDefault="00000000">
            <w:r>
              <w:t>rank_test_accuracy</w:t>
            </w:r>
          </w:p>
        </w:tc>
      </w:tr>
      <w:tr w:rsidR="00625DBC" w14:paraId="491EA6B2" w14:textId="77777777" w:rsidTr="002D59A7">
        <w:tc>
          <w:tcPr>
            <w:tcW w:w="864" w:type="dxa"/>
            <w:tcBorders>
              <w:top w:val="single" w:sz="4" w:space="0" w:color="auto"/>
            </w:tcBorders>
          </w:tcPr>
          <w:p w14:paraId="4D7E21F1" w14:textId="77777777" w:rsidR="00625DBC" w:rsidRDefault="00000000">
            <w:r>
              <w:t>100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14:paraId="7AE8FC7B" w14:textId="77777777" w:rsidR="00625DBC" w:rsidRDefault="00000000">
            <w:r>
              <w:t>10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14:paraId="572AE408" w14:textId="77777777" w:rsidR="00625DBC" w:rsidRDefault="00000000">
            <w:r>
              <w:t>5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14:paraId="237AEFBC" w14:textId="77777777" w:rsidR="00625DBC" w:rsidRDefault="00000000">
            <w:r>
              <w:t>1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14:paraId="3E4BB732" w14:textId="77777777" w:rsidR="00625DBC" w:rsidRDefault="00000000">
            <w:r>
              <w:t>gini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14:paraId="79BFBFF8" w14:textId="77777777" w:rsidR="00625DBC" w:rsidRDefault="00000000">
            <w:r>
              <w:t>0.958524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14:paraId="4C347FE2" w14:textId="77777777" w:rsidR="00625DBC" w:rsidRDefault="00000000">
            <w:r>
              <w:t>0.935297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14:paraId="151AE56F" w14:textId="77777777" w:rsidR="00625DBC" w:rsidRDefault="00000000">
            <w:r>
              <w:t>0.98577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14:paraId="43E08F1E" w14:textId="77777777" w:rsidR="00625DBC" w:rsidRDefault="00000000">
            <w:r>
              <w:t>0.959741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14:paraId="18DF49CB" w14:textId="77777777" w:rsidR="00625DBC" w:rsidRDefault="00000000">
            <w:r>
              <w:t>1</w:t>
            </w:r>
          </w:p>
        </w:tc>
      </w:tr>
      <w:tr w:rsidR="00625DBC" w14:paraId="1A0E1056" w14:textId="77777777" w:rsidTr="002D59A7">
        <w:tc>
          <w:tcPr>
            <w:tcW w:w="864" w:type="dxa"/>
          </w:tcPr>
          <w:p w14:paraId="37EDCC1D" w14:textId="77777777" w:rsidR="00625DBC" w:rsidRDefault="00000000">
            <w:r>
              <w:t>50</w:t>
            </w:r>
          </w:p>
        </w:tc>
        <w:tc>
          <w:tcPr>
            <w:tcW w:w="864" w:type="dxa"/>
          </w:tcPr>
          <w:p w14:paraId="38BC3905" w14:textId="77777777" w:rsidR="00625DBC" w:rsidRDefault="00000000">
            <w:r>
              <w:t>10</w:t>
            </w:r>
          </w:p>
        </w:tc>
        <w:tc>
          <w:tcPr>
            <w:tcW w:w="864" w:type="dxa"/>
          </w:tcPr>
          <w:p w14:paraId="27E44F68" w14:textId="77777777" w:rsidR="00625DBC" w:rsidRDefault="00000000">
            <w:r>
              <w:t>5</w:t>
            </w:r>
          </w:p>
        </w:tc>
        <w:tc>
          <w:tcPr>
            <w:tcW w:w="864" w:type="dxa"/>
          </w:tcPr>
          <w:p w14:paraId="7CC71368" w14:textId="77777777" w:rsidR="00625DBC" w:rsidRDefault="00000000">
            <w:r>
              <w:t>1</w:t>
            </w:r>
          </w:p>
        </w:tc>
        <w:tc>
          <w:tcPr>
            <w:tcW w:w="864" w:type="dxa"/>
          </w:tcPr>
          <w:p w14:paraId="7C4079AF" w14:textId="77777777" w:rsidR="00625DBC" w:rsidRDefault="00000000">
            <w:r>
              <w:t>gini</w:t>
            </w:r>
          </w:p>
        </w:tc>
        <w:tc>
          <w:tcPr>
            <w:tcW w:w="864" w:type="dxa"/>
          </w:tcPr>
          <w:p w14:paraId="508926FC" w14:textId="77777777" w:rsidR="00625DBC" w:rsidRDefault="00000000">
            <w:r>
              <w:t>0.958516</w:t>
            </w:r>
          </w:p>
        </w:tc>
        <w:tc>
          <w:tcPr>
            <w:tcW w:w="864" w:type="dxa"/>
          </w:tcPr>
          <w:p w14:paraId="38A9677E" w14:textId="77777777" w:rsidR="00625DBC" w:rsidRDefault="00000000">
            <w:r>
              <w:t>0.935277</w:t>
            </w:r>
          </w:p>
        </w:tc>
        <w:tc>
          <w:tcPr>
            <w:tcW w:w="864" w:type="dxa"/>
          </w:tcPr>
          <w:p w14:paraId="55F40D5C" w14:textId="77777777" w:rsidR="00625DBC" w:rsidRDefault="00000000">
            <w:r>
              <w:t>0.98577</w:t>
            </w:r>
          </w:p>
        </w:tc>
        <w:tc>
          <w:tcPr>
            <w:tcW w:w="864" w:type="dxa"/>
          </w:tcPr>
          <w:p w14:paraId="0EB1724B" w14:textId="77777777" w:rsidR="00625DBC" w:rsidRDefault="00000000">
            <w:r>
              <w:t>0.959729</w:t>
            </w:r>
          </w:p>
        </w:tc>
        <w:tc>
          <w:tcPr>
            <w:tcW w:w="864" w:type="dxa"/>
          </w:tcPr>
          <w:p w14:paraId="487A61FD" w14:textId="77777777" w:rsidR="00625DBC" w:rsidRDefault="00000000">
            <w:r>
              <w:t>2</w:t>
            </w:r>
          </w:p>
        </w:tc>
      </w:tr>
      <w:tr w:rsidR="00625DBC" w14:paraId="55528ADA" w14:textId="77777777" w:rsidTr="002D59A7">
        <w:tc>
          <w:tcPr>
            <w:tcW w:w="864" w:type="dxa"/>
          </w:tcPr>
          <w:p w14:paraId="28957C86" w14:textId="77777777" w:rsidR="00625DBC" w:rsidRDefault="00000000">
            <w:r>
              <w:t>200</w:t>
            </w:r>
          </w:p>
        </w:tc>
        <w:tc>
          <w:tcPr>
            <w:tcW w:w="864" w:type="dxa"/>
          </w:tcPr>
          <w:p w14:paraId="09D6ECE3" w14:textId="77777777" w:rsidR="00625DBC" w:rsidRDefault="00000000">
            <w:r>
              <w:t>20</w:t>
            </w:r>
          </w:p>
        </w:tc>
        <w:tc>
          <w:tcPr>
            <w:tcW w:w="864" w:type="dxa"/>
          </w:tcPr>
          <w:p w14:paraId="154A6987" w14:textId="77777777" w:rsidR="00625DBC" w:rsidRDefault="00000000">
            <w:r>
              <w:t>10</w:t>
            </w:r>
          </w:p>
        </w:tc>
        <w:tc>
          <w:tcPr>
            <w:tcW w:w="864" w:type="dxa"/>
          </w:tcPr>
          <w:p w14:paraId="62BF2832" w14:textId="77777777" w:rsidR="00625DBC" w:rsidRDefault="00000000">
            <w:r>
              <w:t>1</w:t>
            </w:r>
          </w:p>
        </w:tc>
        <w:tc>
          <w:tcPr>
            <w:tcW w:w="864" w:type="dxa"/>
          </w:tcPr>
          <w:p w14:paraId="5A76034B" w14:textId="77777777" w:rsidR="00625DBC" w:rsidRDefault="00000000">
            <w:r>
              <w:t>gini</w:t>
            </w:r>
          </w:p>
        </w:tc>
        <w:tc>
          <w:tcPr>
            <w:tcW w:w="864" w:type="dxa"/>
          </w:tcPr>
          <w:p w14:paraId="7C693B1F" w14:textId="77777777" w:rsidR="00625DBC" w:rsidRDefault="00000000">
            <w:r>
              <w:t>0.958516</w:t>
            </w:r>
          </w:p>
        </w:tc>
        <w:tc>
          <w:tcPr>
            <w:tcW w:w="864" w:type="dxa"/>
          </w:tcPr>
          <w:p w14:paraId="6C0DFD29" w14:textId="77777777" w:rsidR="00625DBC" w:rsidRDefault="00000000">
            <w:r>
              <w:t>0.935277</w:t>
            </w:r>
          </w:p>
        </w:tc>
        <w:tc>
          <w:tcPr>
            <w:tcW w:w="864" w:type="dxa"/>
          </w:tcPr>
          <w:p w14:paraId="6FB5F31F" w14:textId="77777777" w:rsidR="00625DBC" w:rsidRDefault="00000000">
            <w:r>
              <w:t>0.98577</w:t>
            </w:r>
          </w:p>
        </w:tc>
        <w:tc>
          <w:tcPr>
            <w:tcW w:w="864" w:type="dxa"/>
          </w:tcPr>
          <w:p w14:paraId="323CD563" w14:textId="77777777" w:rsidR="00625DBC" w:rsidRDefault="00000000">
            <w:r>
              <w:t>0.959729</w:t>
            </w:r>
          </w:p>
        </w:tc>
        <w:tc>
          <w:tcPr>
            <w:tcW w:w="864" w:type="dxa"/>
          </w:tcPr>
          <w:p w14:paraId="62D30ACF" w14:textId="77777777" w:rsidR="00625DBC" w:rsidRDefault="00000000">
            <w:r>
              <w:t>2</w:t>
            </w:r>
          </w:p>
        </w:tc>
      </w:tr>
      <w:tr w:rsidR="00625DBC" w14:paraId="44CFB793" w14:textId="77777777" w:rsidTr="002D59A7">
        <w:tc>
          <w:tcPr>
            <w:tcW w:w="864" w:type="dxa"/>
          </w:tcPr>
          <w:p w14:paraId="5AA5BD5D" w14:textId="77777777" w:rsidR="00625DBC" w:rsidRDefault="00000000">
            <w:r>
              <w:t>200</w:t>
            </w:r>
          </w:p>
        </w:tc>
        <w:tc>
          <w:tcPr>
            <w:tcW w:w="864" w:type="dxa"/>
          </w:tcPr>
          <w:p w14:paraId="235E6F68" w14:textId="77777777" w:rsidR="00625DBC" w:rsidRDefault="00000000">
            <w:r>
              <w:t>10</w:t>
            </w:r>
          </w:p>
        </w:tc>
        <w:tc>
          <w:tcPr>
            <w:tcW w:w="864" w:type="dxa"/>
          </w:tcPr>
          <w:p w14:paraId="78E49B5B" w14:textId="77777777" w:rsidR="00625DBC" w:rsidRDefault="00000000">
            <w:r>
              <w:t>10</w:t>
            </w:r>
          </w:p>
        </w:tc>
        <w:tc>
          <w:tcPr>
            <w:tcW w:w="864" w:type="dxa"/>
          </w:tcPr>
          <w:p w14:paraId="7528E333" w14:textId="77777777" w:rsidR="00625DBC" w:rsidRDefault="00000000">
            <w:r>
              <w:t>2</w:t>
            </w:r>
          </w:p>
        </w:tc>
        <w:tc>
          <w:tcPr>
            <w:tcW w:w="864" w:type="dxa"/>
          </w:tcPr>
          <w:p w14:paraId="3CA10028" w14:textId="77777777" w:rsidR="00625DBC" w:rsidRDefault="00000000">
            <w:r>
              <w:t>gini</w:t>
            </w:r>
          </w:p>
        </w:tc>
        <w:tc>
          <w:tcPr>
            <w:tcW w:w="864" w:type="dxa"/>
          </w:tcPr>
          <w:p w14:paraId="078FD647" w14:textId="77777777" w:rsidR="00625DBC" w:rsidRDefault="00000000">
            <w:r>
              <w:t>0.958516</w:t>
            </w:r>
          </w:p>
        </w:tc>
        <w:tc>
          <w:tcPr>
            <w:tcW w:w="864" w:type="dxa"/>
          </w:tcPr>
          <w:p w14:paraId="341C09CE" w14:textId="77777777" w:rsidR="00625DBC" w:rsidRDefault="00000000">
            <w:r>
              <w:t>0.935295</w:t>
            </w:r>
          </w:p>
        </w:tc>
        <w:tc>
          <w:tcPr>
            <w:tcW w:w="864" w:type="dxa"/>
          </w:tcPr>
          <w:p w14:paraId="32B0FD87" w14:textId="77777777" w:rsidR="00625DBC" w:rsidRDefault="00000000">
            <w:r>
              <w:t>0.98577</w:t>
            </w:r>
          </w:p>
        </w:tc>
        <w:tc>
          <w:tcPr>
            <w:tcW w:w="864" w:type="dxa"/>
          </w:tcPr>
          <w:p w14:paraId="4AFAE7C7" w14:textId="77777777" w:rsidR="00625DBC" w:rsidRDefault="00000000">
            <w:r>
              <w:t>0.959715</w:t>
            </w:r>
          </w:p>
        </w:tc>
        <w:tc>
          <w:tcPr>
            <w:tcW w:w="864" w:type="dxa"/>
          </w:tcPr>
          <w:p w14:paraId="169A9EED" w14:textId="77777777" w:rsidR="00625DBC" w:rsidRDefault="00000000">
            <w:r>
              <w:t>2</w:t>
            </w:r>
          </w:p>
        </w:tc>
      </w:tr>
      <w:tr w:rsidR="00625DBC" w14:paraId="62E22B8F" w14:textId="77777777" w:rsidTr="002D59A7">
        <w:tc>
          <w:tcPr>
            <w:tcW w:w="864" w:type="dxa"/>
          </w:tcPr>
          <w:p w14:paraId="6FC25532" w14:textId="77777777" w:rsidR="00625DBC" w:rsidRDefault="00000000">
            <w:r>
              <w:t>100</w:t>
            </w:r>
          </w:p>
        </w:tc>
        <w:tc>
          <w:tcPr>
            <w:tcW w:w="864" w:type="dxa"/>
          </w:tcPr>
          <w:p w14:paraId="0D4B545B" w14:textId="77777777" w:rsidR="00625DBC" w:rsidRDefault="00000000">
            <w:r>
              <w:t>10</w:t>
            </w:r>
          </w:p>
        </w:tc>
        <w:tc>
          <w:tcPr>
            <w:tcW w:w="864" w:type="dxa"/>
          </w:tcPr>
          <w:p w14:paraId="1DEFDDD5" w14:textId="77777777" w:rsidR="00625DBC" w:rsidRDefault="00000000">
            <w:r>
              <w:t>10</w:t>
            </w:r>
          </w:p>
        </w:tc>
        <w:tc>
          <w:tcPr>
            <w:tcW w:w="864" w:type="dxa"/>
          </w:tcPr>
          <w:p w14:paraId="161E05C1" w14:textId="77777777" w:rsidR="00625DBC" w:rsidRDefault="00000000">
            <w:r>
              <w:t>1</w:t>
            </w:r>
          </w:p>
        </w:tc>
        <w:tc>
          <w:tcPr>
            <w:tcW w:w="864" w:type="dxa"/>
          </w:tcPr>
          <w:p w14:paraId="18CF7AA2" w14:textId="77777777" w:rsidR="00625DBC" w:rsidRDefault="00000000">
            <w:r>
              <w:t>log_loss</w:t>
            </w:r>
          </w:p>
        </w:tc>
        <w:tc>
          <w:tcPr>
            <w:tcW w:w="864" w:type="dxa"/>
          </w:tcPr>
          <w:p w14:paraId="6AA05132" w14:textId="77777777" w:rsidR="00625DBC" w:rsidRDefault="00000000">
            <w:r>
              <w:t>0.957333</w:t>
            </w:r>
          </w:p>
        </w:tc>
        <w:tc>
          <w:tcPr>
            <w:tcW w:w="864" w:type="dxa"/>
          </w:tcPr>
          <w:p w14:paraId="2357DBC9" w14:textId="77777777" w:rsidR="00625DBC" w:rsidRDefault="00000000">
            <w:r>
              <w:t>0.933172</w:t>
            </w:r>
          </w:p>
        </w:tc>
        <w:tc>
          <w:tcPr>
            <w:tcW w:w="864" w:type="dxa"/>
          </w:tcPr>
          <w:p w14:paraId="7C9761B7" w14:textId="77777777" w:rsidR="00625DBC" w:rsidRDefault="00000000">
            <w:r>
              <w:t>0.985742</w:t>
            </w:r>
          </w:p>
        </w:tc>
        <w:tc>
          <w:tcPr>
            <w:tcW w:w="864" w:type="dxa"/>
          </w:tcPr>
          <w:p w14:paraId="568CB66B" w14:textId="77777777" w:rsidR="00625DBC" w:rsidRDefault="00000000">
            <w:r>
              <w:t>0.958585</w:t>
            </w:r>
          </w:p>
        </w:tc>
        <w:tc>
          <w:tcPr>
            <w:tcW w:w="864" w:type="dxa"/>
          </w:tcPr>
          <w:p w14:paraId="6F3F1A55" w14:textId="77777777" w:rsidR="00625DBC" w:rsidRDefault="00000000">
            <w:r>
              <w:t>7</w:t>
            </w:r>
          </w:p>
        </w:tc>
      </w:tr>
      <w:tr w:rsidR="00625DBC" w14:paraId="7EA53279" w14:textId="77777777" w:rsidTr="002D59A7">
        <w:tc>
          <w:tcPr>
            <w:tcW w:w="864" w:type="dxa"/>
          </w:tcPr>
          <w:p w14:paraId="19ADF062" w14:textId="77777777" w:rsidR="00625DBC" w:rsidRDefault="00000000">
            <w:r>
              <w:t>100</w:t>
            </w:r>
          </w:p>
        </w:tc>
        <w:tc>
          <w:tcPr>
            <w:tcW w:w="864" w:type="dxa"/>
          </w:tcPr>
          <w:p w14:paraId="40EB9480" w14:textId="77777777" w:rsidR="00625DBC" w:rsidRDefault="00000000">
            <w:r>
              <w:t>10</w:t>
            </w:r>
          </w:p>
        </w:tc>
        <w:tc>
          <w:tcPr>
            <w:tcW w:w="864" w:type="dxa"/>
          </w:tcPr>
          <w:p w14:paraId="28ACD57B" w14:textId="77777777" w:rsidR="00625DBC" w:rsidRDefault="00000000">
            <w:r>
              <w:t>10</w:t>
            </w:r>
          </w:p>
        </w:tc>
        <w:tc>
          <w:tcPr>
            <w:tcW w:w="864" w:type="dxa"/>
          </w:tcPr>
          <w:p w14:paraId="0986A781" w14:textId="77777777" w:rsidR="00625DBC" w:rsidRDefault="00000000">
            <w:r>
              <w:t>1</w:t>
            </w:r>
          </w:p>
        </w:tc>
        <w:tc>
          <w:tcPr>
            <w:tcW w:w="864" w:type="dxa"/>
          </w:tcPr>
          <w:p w14:paraId="0DD4AED9" w14:textId="77777777" w:rsidR="00625DBC" w:rsidRDefault="00000000">
            <w:r>
              <w:t>entropy</w:t>
            </w:r>
          </w:p>
        </w:tc>
        <w:tc>
          <w:tcPr>
            <w:tcW w:w="864" w:type="dxa"/>
          </w:tcPr>
          <w:p w14:paraId="33446A0A" w14:textId="77777777" w:rsidR="00625DBC" w:rsidRDefault="00000000">
            <w:r>
              <w:t>0.957333</w:t>
            </w:r>
          </w:p>
        </w:tc>
        <w:tc>
          <w:tcPr>
            <w:tcW w:w="864" w:type="dxa"/>
          </w:tcPr>
          <w:p w14:paraId="62A4C5BE" w14:textId="77777777" w:rsidR="00625DBC" w:rsidRDefault="00000000">
            <w:r>
              <w:t>0.933172</w:t>
            </w:r>
          </w:p>
        </w:tc>
        <w:tc>
          <w:tcPr>
            <w:tcW w:w="864" w:type="dxa"/>
          </w:tcPr>
          <w:p w14:paraId="6642E822" w14:textId="77777777" w:rsidR="00625DBC" w:rsidRDefault="00000000">
            <w:r>
              <w:t>0.985742</w:t>
            </w:r>
          </w:p>
        </w:tc>
        <w:tc>
          <w:tcPr>
            <w:tcW w:w="864" w:type="dxa"/>
          </w:tcPr>
          <w:p w14:paraId="2FD03F96" w14:textId="77777777" w:rsidR="00625DBC" w:rsidRDefault="00000000">
            <w:r>
              <w:t>0.958585</w:t>
            </w:r>
          </w:p>
        </w:tc>
        <w:tc>
          <w:tcPr>
            <w:tcW w:w="864" w:type="dxa"/>
          </w:tcPr>
          <w:p w14:paraId="63243229" w14:textId="77777777" w:rsidR="00625DBC" w:rsidRDefault="00000000">
            <w:r>
              <w:t>7</w:t>
            </w:r>
          </w:p>
        </w:tc>
      </w:tr>
      <w:tr w:rsidR="00625DBC" w14:paraId="200FB5D8" w14:textId="77777777" w:rsidTr="002D59A7">
        <w:tc>
          <w:tcPr>
            <w:tcW w:w="864" w:type="dxa"/>
          </w:tcPr>
          <w:p w14:paraId="228E3529" w14:textId="77777777" w:rsidR="00625DBC" w:rsidRDefault="00000000">
            <w:r>
              <w:t>200</w:t>
            </w:r>
          </w:p>
        </w:tc>
        <w:tc>
          <w:tcPr>
            <w:tcW w:w="864" w:type="dxa"/>
          </w:tcPr>
          <w:p w14:paraId="449A1A45" w14:textId="77777777" w:rsidR="00625DBC" w:rsidRDefault="00000000">
            <w:r>
              <w:t>10</w:t>
            </w:r>
          </w:p>
        </w:tc>
        <w:tc>
          <w:tcPr>
            <w:tcW w:w="864" w:type="dxa"/>
          </w:tcPr>
          <w:p w14:paraId="66EEA1A1" w14:textId="77777777" w:rsidR="00625DBC" w:rsidRDefault="00000000">
            <w:r>
              <w:t>2</w:t>
            </w:r>
          </w:p>
        </w:tc>
        <w:tc>
          <w:tcPr>
            <w:tcW w:w="864" w:type="dxa"/>
          </w:tcPr>
          <w:p w14:paraId="6BBB9226" w14:textId="77777777" w:rsidR="00625DBC" w:rsidRDefault="00000000">
            <w:r>
              <w:t>2</w:t>
            </w:r>
          </w:p>
        </w:tc>
        <w:tc>
          <w:tcPr>
            <w:tcW w:w="864" w:type="dxa"/>
          </w:tcPr>
          <w:p w14:paraId="15E2B4E4" w14:textId="77777777" w:rsidR="00625DBC" w:rsidRDefault="00000000">
            <w:r>
              <w:t>gini</w:t>
            </w:r>
          </w:p>
        </w:tc>
        <w:tc>
          <w:tcPr>
            <w:tcW w:w="864" w:type="dxa"/>
          </w:tcPr>
          <w:p w14:paraId="354256AF" w14:textId="77777777" w:rsidR="00625DBC" w:rsidRDefault="00000000">
            <w:r>
              <w:t>0.957333</w:t>
            </w:r>
          </w:p>
        </w:tc>
        <w:tc>
          <w:tcPr>
            <w:tcW w:w="864" w:type="dxa"/>
          </w:tcPr>
          <w:p w14:paraId="4D0458D5" w14:textId="77777777" w:rsidR="00625DBC" w:rsidRDefault="00000000">
            <w:r>
              <w:t>0.935127</w:t>
            </w:r>
          </w:p>
        </w:tc>
        <w:tc>
          <w:tcPr>
            <w:tcW w:w="864" w:type="dxa"/>
          </w:tcPr>
          <w:p w14:paraId="3AD0B461" w14:textId="77777777" w:rsidR="00625DBC" w:rsidRDefault="00000000">
            <w:r>
              <w:t>0.983417</w:t>
            </w:r>
          </w:p>
        </w:tc>
        <w:tc>
          <w:tcPr>
            <w:tcW w:w="864" w:type="dxa"/>
          </w:tcPr>
          <w:p w14:paraId="73A4AE46" w14:textId="77777777" w:rsidR="00625DBC" w:rsidRDefault="00000000">
            <w:r>
              <w:t>0.958534</w:t>
            </w:r>
          </w:p>
        </w:tc>
        <w:tc>
          <w:tcPr>
            <w:tcW w:w="864" w:type="dxa"/>
          </w:tcPr>
          <w:p w14:paraId="0FBEA6BF" w14:textId="77777777" w:rsidR="00625DBC" w:rsidRDefault="00000000">
            <w:r>
              <w:t>11</w:t>
            </w:r>
          </w:p>
        </w:tc>
      </w:tr>
      <w:tr w:rsidR="00625DBC" w14:paraId="4AA09B20" w14:textId="77777777" w:rsidTr="002D59A7">
        <w:tc>
          <w:tcPr>
            <w:tcW w:w="864" w:type="dxa"/>
          </w:tcPr>
          <w:p w14:paraId="15BFEBC0" w14:textId="77777777" w:rsidR="00625DBC" w:rsidRDefault="00000000">
            <w:r>
              <w:t>200</w:t>
            </w:r>
          </w:p>
        </w:tc>
        <w:tc>
          <w:tcPr>
            <w:tcW w:w="864" w:type="dxa"/>
          </w:tcPr>
          <w:p w14:paraId="7EC3D4C7" w14:textId="77777777" w:rsidR="00625DBC" w:rsidRDefault="00000000">
            <w:r>
              <w:t>10</w:t>
            </w:r>
          </w:p>
        </w:tc>
        <w:tc>
          <w:tcPr>
            <w:tcW w:w="864" w:type="dxa"/>
          </w:tcPr>
          <w:p w14:paraId="39C6C0B1" w14:textId="77777777" w:rsidR="00625DBC" w:rsidRDefault="00000000">
            <w:r>
              <w:t>10</w:t>
            </w:r>
          </w:p>
        </w:tc>
        <w:tc>
          <w:tcPr>
            <w:tcW w:w="864" w:type="dxa"/>
          </w:tcPr>
          <w:p w14:paraId="18DB1D72" w14:textId="77777777" w:rsidR="00625DBC" w:rsidRDefault="00000000">
            <w:r>
              <w:t>1</w:t>
            </w:r>
          </w:p>
        </w:tc>
        <w:tc>
          <w:tcPr>
            <w:tcW w:w="864" w:type="dxa"/>
          </w:tcPr>
          <w:p w14:paraId="29055B68" w14:textId="77777777" w:rsidR="00625DBC" w:rsidRDefault="00000000">
            <w:r>
              <w:t>log_loss</w:t>
            </w:r>
          </w:p>
        </w:tc>
        <w:tc>
          <w:tcPr>
            <w:tcW w:w="864" w:type="dxa"/>
          </w:tcPr>
          <w:p w14:paraId="4D907913" w14:textId="77777777" w:rsidR="00625DBC" w:rsidRDefault="00000000">
            <w:r>
              <w:t>0.957326</w:t>
            </w:r>
          </w:p>
        </w:tc>
        <w:tc>
          <w:tcPr>
            <w:tcW w:w="864" w:type="dxa"/>
          </w:tcPr>
          <w:p w14:paraId="3A81B501" w14:textId="77777777" w:rsidR="00625DBC" w:rsidRDefault="00000000">
            <w:r>
              <w:t>0.935082</w:t>
            </w:r>
          </w:p>
        </w:tc>
        <w:tc>
          <w:tcPr>
            <w:tcW w:w="864" w:type="dxa"/>
          </w:tcPr>
          <w:p w14:paraId="1D09BECF" w14:textId="77777777" w:rsidR="00625DBC" w:rsidRDefault="00000000">
            <w:r>
              <w:t>0.983389</w:t>
            </w:r>
          </w:p>
        </w:tc>
        <w:tc>
          <w:tcPr>
            <w:tcW w:w="864" w:type="dxa"/>
          </w:tcPr>
          <w:p w14:paraId="19E9BDB4" w14:textId="77777777" w:rsidR="00625DBC" w:rsidRDefault="00000000">
            <w:r>
              <w:t>0.958521</w:t>
            </w:r>
          </w:p>
        </w:tc>
        <w:tc>
          <w:tcPr>
            <w:tcW w:w="864" w:type="dxa"/>
          </w:tcPr>
          <w:p w14:paraId="371F6634" w14:textId="77777777" w:rsidR="00625DBC" w:rsidRDefault="00000000">
            <w:r>
              <w:t>12</w:t>
            </w:r>
          </w:p>
        </w:tc>
      </w:tr>
      <w:tr w:rsidR="00625DBC" w14:paraId="317D5AA4" w14:textId="77777777" w:rsidTr="002D59A7">
        <w:tc>
          <w:tcPr>
            <w:tcW w:w="864" w:type="dxa"/>
          </w:tcPr>
          <w:p w14:paraId="0E6C0A59" w14:textId="77777777" w:rsidR="00625DBC" w:rsidRDefault="00000000">
            <w:r>
              <w:t>200</w:t>
            </w:r>
          </w:p>
        </w:tc>
        <w:tc>
          <w:tcPr>
            <w:tcW w:w="864" w:type="dxa"/>
          </w:tcPr>
          <w:p w14:paraId="61D5A523" w14:textId="77777777" w:rsidR="00625DBC" w:rsidRDefault="00000000">
            <w:r>
              <w:t>20</w:t>
            </w:r>
          </w:p>
        </w:tc>
        <w:tc>
          <w:tcPr>
            <w:tcW w:w="864" w:type="dxa"/>
          </w:tcPr>
          <w:p w14:paraId="5C2D2161" w14:textId="77777777" w:rsidR="00625DBC" w:rsidRDefault="00000000">
            <w:r>
              <w:t>10</w:t>
            </w:r>
          </w:p>
        </w:tc>
        <w:tc>
          <w:tcPr>
            <w:tcW w:w="864" w:type="dxa"/>
          </w:tcPr>
          <w:p w14:paraId="4A667522" w14:textId="77777777" w:rsidR="00625DBC" w:rsidRDefault="00000000">
            <w:r>
              <w:t>1</w:t>
            </w:r>
          </w:p>
        </w:tc>
        <w:tc>
          <w:tcPr>
            <w:tcW w:w="864" w:type="dxa"/>
          </w:tcPr>
          <w:p w14:paraId="57A86C99" w14:textId="77777777" w:rsidR="00625DBC" w:rsidRDefault="00000000">
            <w:r>
              <w:t>log_loss</w:t>
            </w:r>
          </w:p>
        </w:tc>
        <w:tc>
          <w:tcPr>
            <w:tcW w:w="864" w:type="dxa"/>
          </w:tcPr>
          <w:p w14:paraId="735AFBDA" w14:textId="77777777" w:rsidR="00625DBC" w:rsidRDefault="00000000">
            <w:r>
              <w:t>0.957326</w:t>
            </w:r>
          </w:p>
        </w:tc>
        <w:tc>
          <w:tcPr>
            <w:tcW w:w="864" w:type="dxa"/>
          </w:tcPr>
          <w:p w14:paraId="047CC4F9" w14:textId="77777777" w:rsidR="00625DBC" w:rsidRDefault="00000000">
            <w:r>
              <w:t>0.935082</w:t>
            </w:r>
          </w:p>
        </w:tc>
        <w:tc>
          <w:tcPr>
            <w:tcW w:w="864" w:type="dxa"/>
          </w:tcPr>
          <w:p w14:paraId="419D31CA" w14:textId="77777777" w:rsidR="00625DBC" w:rsidRDefault="00000000">
            <w:r>
              <w:t>0.983389</w:t>
            </w:r>
          </w:p>
        </w:tc>
        <w:tc>
          <w:tcPr>
            <w:tcW w:w="864" w:type="dxa"/>
          </w:tcPr>
          <w:p w14:paraId="468BE81A" w14:textId="77777777" w:rsidR="00625DBC" w:rsidRDefault="00000000">
            <w:r>
              <w:t>0.958521</w:t>
            </w:r>
          </w:p>
        </w:tc>
        <w:tc>
          <w:tcPr>
            <w:tcW w:w="864" w:type="dxa"/>
          </w:tcPr>
          <w:p w14:paraId="0053FF7F" w14:textId="77777777" w:rsidR="00625DBC" w:rsidRDefault="00000000">
            <w:r>
              <w:t>12</w:t>
            </w:r>
          </w:p>
        </w:tc>
      </w:tr>
      <w:tr w:rsidR="00625DBC" w14:paraId="20D9A802" w14:textId="77777777" w:rsidTr="002D59A7">
        <w:tc>
          <w:tcPr>
            <w:tcW w:w="864" w:type="dxa"/>
            <w:tcBorders>
              <w:bottom w:val="single" w:sz="4" w:space="0" w:color="auto"/>
            </w:tcBorders>
          </w:tcPr>
          <w:p w14:paraId="310B2590" w14:textId="77777777" w:rsidR="00625DBC" w:rsidRDefault="00000000">
            <w:r>
              <w:t>200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13ACE154" w14:textId="77777777" w:rsidR="00625DBC" w:rsidRDefault="00000000">
            <w:r>
              <w:t>10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6A4D0916" w14:textId="77777777" w:rsidR="00625DBC" w:rsidRDefault="00000000">
            <w:r>
              <w:t>10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28628C53" w14:textId="77777777" w:rsidR="00625DBC" w:rsidRDefault="00000000">
            <w:r>
              <w:t>1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67AE253D" w14:textId="77777777" w:rsidR="00625DBC" w:rsidRDefault="00000000">
            <w:r>
              <w:t>entropy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1ED7943E" w14:textId="77777777" w:rsidR="00625DBC" w:rsidRDefault="00000000">
            <w:r>
              <w:t>0.957326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4F5EC465" w14:textId="77777777" w:rsidR="00625DBC" w:rsidRDefault="00000000">
            <w:r>
              <w:t>0.935082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01A1478A" w14:textId="77777777" w:rsidR="00625DBC" w:rsidRDefault="00000000">
            <w:r>
              <w:t>0.983389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23421B61" w14:textId="77777777" w:rsidR="00625DBC" w:rsidRDefault="00000000">
            <w:r>
              <w:t>0.958521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3A210C17" w14:textId="77777777" w:rsidR="00625DBC" w:rsidRDefault="00000000">
            <w:r>
              <w:t>12</w:t>
            </w:r>
          </w:p>
        </w:tc>
      </w:tr>
    </w:tbl>
    <w:p w14:paraId="590F2832" w14:textId="77777777" w:rsidR="002E3EA2" w:rsidRDefault="002E3EA2"/>
    <w:sectPr w:rsidR="002E3EA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24152586">
    <w:abstractNumId w:val="8"/>
  </w:num>
  <w:num w:numId="2" w16cid:durableId="848716063">
    <w:abstractNumId w:val="6"/>
  </w:num>
  <w:num w:numId="3" w16cid:durableId="1602496153">
    <w:abstractNumId w:val="5"/>
  </w:num>
  <w:num w:numId="4" w16cid:durableId="1868831360">
    <w:abstractNumId w:val="4"/>
  </w:num>
  <w:num w:numId="5" w16cid:durableId="2133551269">
    <w:abstractNumId w:val="7"/>
  </w:num>
  <w:num w:numId="6" w16cid:durableId="589776532">
    <w:abstractNumId w:val="3"/>
  </w:num>
  <w:num w:numId="7" w16cid:durableId="861355832">
    <w:abstractNumId w:val="2"/>
  </w:num>
  <w:num w:numId="8" w16cid:durableId="140511240">
    <w:abstractNumId w:val="1"/>
  </w:num>
  <w:num w:numId="9" w16cid:durableId="1794589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2D59A7"/>
    <w:rsid w:val="002E3EA2"/>
    <w:rsid w:val="00326F90"/>
    <w:rsid w:val="00513639"/>
    <w:rsid w:val="00536305"/>
    <w:rsid w:val="00625DBC"/>
    <w:rsid w:val="007B38E6"/>
    <w:rsid w:val="008F3283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06CB33"/>
  <w14:defaultImageDpi w14:val="300"/>
  <w15:docId w15:val="{6FB630D2-B5E1-4CE7-B2EF-44FD8291A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Burak Evrentug</cp:lastModifiedBy>
  <cp:revision>3</cp:revision>
  <dcterms:created xsi:type="dcterms:W3CDTF">2025-01-24T12:23:00Z</dcterms:created>
  <dcterms:modified xsi:type="dcterms:W3CDTF">2025-01-24T12:25:00Z</dcterms:modified>
  <cp:category/>
</cp:coreProperties>
</file>