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76CD" w14:textId="7709CF1F" w:rsidR="00753486" w:rsidRPr="00042A15" w:rsidRDefault="00753486" w:rsidP="00753486"/>
    <w:p w14:paraId="4E5BD398" w14:textId="77777777" w:rsidR="00753486" w:rsidRPr="00042A15" w:rsidRDefault="00753486" w:rsidP="00753486"/>
    <w:p w14:paraId="0D4F8140" w14:textId="2F9DF986" w:rsidR="00753486" w:rsidRPr="00042A15" w:rsidRDefault="00753486" w:rsidP="00753486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042A15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5F7F97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042A15">
        <w:rPr>
          <w:rFonts w:ascii="Times New Roman" w:hAnsi="Times New Roman" w:cs="Times New Roman"/>
          <w:color w:val="auto"/>
          <w:sz w:val="21"/>
          <w:szCs w:val="21"/>
        </w:rPr>
        <w:t>1. Digital Simulation Noise Modeling Setup</w:t>
      </w:r>
    </w:p>
    <w:tbl>
      <w:tblPr>
        <w:tblStyle w:val="TableGrid"/>
        <w:tblW w:w="4998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61"/>
        <w:gridCol w:w="4112"/>
        <w:gridCol w:w="1923"/>
      </w:tblGrid>
      <w:tr w:rsidR="00042A15" w:rsidRPr="00042A15" w14:paraId="1708BFED" w14:textId="77777777" w:rsidTr="00047C13">
        <w:tc>
          <w:tcPr>
            <w:tcW w:w="42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1E2182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Stage</w:t>
            </w:r>
          </w:p>
        </w:tc>
        <w:tc>
          <w:tcPr>
            <w:tcW w:w="94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F846FA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Device</w:t>
            </w:r>
          </w:p>
        </w:tc>
        <w:tc>
          <w:tcPr>
            <w:tcW w:w="247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C7BAFC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Performance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D5168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Parameter</w:t>
            </w:r>
          </w:p>
        </w:tc>
      </w:tr>
      <w:tr w:rsidR="00042A15" w:rsidRPr="00042A15" w14:paraId="254DADAC" w14:textId="77777777" w:rsidTr="00047C13">
        <w:trPr>
          <w:trHeight w:val="321"/>
        </w:trPr>
        <w:tc>
          <w:tcPr>
            <w:tcW w:w="426" w:type="pct"/>
            <w:tcBorders>
              <w:top w:val="single" w:sz="6" w:space="0" w:color="auto"/>
            </w:tcBorders>
            <w:vAlign w:val="center"/>
          </w:tcPr>
          <w:p w14:paraId="45B7A2F8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1</w:t>
            </w:r>
          </w:p>
        </w:tc>
        <w:tc>
          <w:tcPr>
            <w:tcW w:w="940" w:type="pct"/>
            <w:tcBorders>
              <w:top w:val="single" w:sz="6" w:space="0" w:color="auto"/>
            </w:tcBorders>
            <w:vAlign w:val="center"/>
          </w:tcPr>
          <w:p w14:paraId="30F3CAF5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Gyroscope</w:t>
            </w:r>
          </w:p>
        </w:tc>
        <w:tc>
          <w:tcPr>
            <w:tcW w:w="2476" w:type="pct"/>
            <w:tcBorders>
              <w:top w:val="single" w:sz="6" w:space="0" w:color="auto"/>
            </w:tcBorders>
            <w:vAlign w:val="center"/>
          </w:tcPr>
          <w:p w14:paraId="13BDF445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Integrated zero position</w:t>
            </w:r>
            <w:r w:rsidRPr="00042A15">
              <w:rPr>
                <w:szCs w:val="21"/>
              </w:rPr>
              <w:object w:dxaOrig="600" w:dyaOrig="320" w14:anchorId="303613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15.6pt" o:ole="">
                  <v:imagedata r:id="rId9" o:title=""/>
                </v:shape>
                <o:OLEObject Type="Embed" ProgID="Equation.DSMT4" ShapeID="_x0000_i1025" DrawAspect="Content" ObjectID="_1812371351" r:id="rId10"/>
              </w:object>
            </w:r>
          </w:p>
          <w:p w14:paraId="7950B7AE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859" w:dyaOrig="380" w14:anchorId="259C57F1">
                <v:shape id="_x0000_i1026" type="#_x0000_t75" style="width:45.6pt;height:18.6pt" o:ole="">
                  <v:imagedata r:id="rId11" o:title=""/>
                </v:shape>
                <o:OLEObject Type="Embed" ProgID="Equation.DSMT4" ShapeID="_x0000_i1026" DrawAspect="Content" ObjectID="_1812371352" r:id="rId12"/>
              </w:object>
            </w:r>
          </w:p>
        </w:tc>
        <w:tc>
          <w:tcPr>
            <w:tcW w:w="1158" w:type="pct"/>
            <w:tcBorders>
              <w:top w:val="single" w:sz="6" w:space="0" w:color="auto"/>
            </w:tcBorders>
            <w:vAlign w:val="center"/>
          </w:tcPr>
          <w:p w14:paraId="28A38C64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880" w:dyaOrig="320" w14:anchorId="79E67876">
                <v:shape id="_x0000_i1027" type="#_x0000_t75" style="width:43.8pt;height:16.2pt" o:ole="">
                  <v:imagedata r:id="rId13" o:title=""/>
                </v:shape>
                <o:OLEObject Type="Embed" ProgID="Equation.DSMT4" ShapeID="_x0000_i1027" DrawAspect="Content" ObjectID="_1812371353" r:id="rId14"/>
              </w:object>
            </w:r>
          </w:p>
        </w:tc>
      </w:tr>
      <w:tr w:rsidR="00042A15" w:rsidRPr="00042A15" w14:paraId="0163CC6E" w14:textId="77777777" w:rsidTr="00047C13">
        <w:tc>
          <w:tcPr>
            <w:tcW w:w="426" w:type="pct"/>
            <w:vAlign w:val="center"/>
          </w:tcPr>
          <w:p w14:paraId="300C750E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2</w:t>
            </w:r>
          </w:p>
        </w:tc>
        <w:tc>
          <w:tcPr>
            <w:tcW w:w="940" w:type="pct"/>
            <w:vAlign w:val="center"/>
          </w:tcPr>
          <w:p w14:paraId="68F35E32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Gyroscope</w:t>
            </w:r>
          </w:p>
        </w:tc>
        <w:tc>
          <w:tcPr>
            <w:tcW w:w="2476" w:type="pct"/>
            <w:vAlign w:val="center"/>
          </w:tcPr>
          <w:p w14:paraId="5B718246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Angular random walk factor  </w:t>
            </w:r>
            <w:r w:rsidRPr="00042A15">
              <w:rPr>
                <w:szCs w:val="21"/>
              </w:rPr>
              <w:object w:dxaOrig="780" w:dyaOrig="380" w14:anchorId="19A844C0">
                <v:shape id="_x0000_i1028" type="#_x0000_t75" style="width:41.4pt;height:18.6pt" o:ole="">
                  <v:imagedata r:id="rId15" o:title=""/>
                </v:shape>
                <o:OLEObject Type="Embed" ProgID="Equation.DSMT4" ShapeID="_x0000_i1028" DrawAspect="Content" ObjectID="_1812371354" r:id="rId16"/>
              </w:object>
            </w:r>
            <w:r w:rsidRPr="00042A15">
              <w:rPr>
                <w:szCs w:val="21"/>
              </w:rPr>
              <w:object w:dxaOrig="2140" w:dyaOrig="400" w14:anchorId="67623338">
                <v:shape id="_x0000_i1029" type="#_x0000_t75" style="width:113.4pt;height:19.8pt" o:ole="">
                  <v:imagedata r:id="rId17" o:title=""/>
                </v:shape>
                <o:OLEObject Type="Embed" ProgID="Equation.DSMT4" ShapeID="_x0000_i1029" DrawAspect="Content" ObjectID="_1812371355" r:id="rId18"/>
              </w:object>
            </w:r>
          </w:p>
        </w:tc>
        <w:tc>
          <w:tcPr>
            <w:tcW w:w="1158" w:type="pct"/>
            <w:vAlign w:val="center"/>
          </w:tcPr>
          <w:p w14:paraId="2C9F96AA" w14:textId="27DE271C" w:rsidR="00753486" w:rsidRPr="00042A15" w:rsidRDefault="00362A3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580" w:dyaOrig="320" w14:anchorId="3D53D166">
                <v:shape id="_x0000_i1030" type="#_x0000_t75" style="width:28.8pt;height:16.2pt" o:ole="">
                  <v:imagedata r:id="rId19" o:title=""/>
                </v:shape>
                <o:OLEObject Type="Embed" ProgID="Equation.DSMT4" ShapeID="_x0000_i1030" DrawAspect="Content" ObjectID="_1812371356" r:id="rId20"/>
              </w:object>
            </w:r>
          </w:p>
        </w:tc>
      </w:tr>
      <w:tr w:rsidR="00042A15" w:rsidRPr="00042A15" w14:paraId="08AC44D6" w14:textId="77777777" w:rsidTr="00047C13">
        <w:tc>
          <w:tcPr>
            <w:tcW w:w="426" w:type="pct"/>
            <w:vAlign w:val="center"/>
          </w:tcPr>
          <w:p w14:paraId="6CA6552D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3</w:t>
            </w:r>
          </w:p>
        </w:tc>
        <w:tc>
          <w:tcPr>
            <w:tcW w:w="940" w:type="pct"/>
            <w:vAlign w:val="center"/>
          </w:tcPr>
          <w:p w14:paraId="441E888C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Accelerometer</w:t>
            </w:r>
          </w:p>
        </w:tc>
        <w:tc>
          <w:tcPr>
            <w:tcW w:w="2476" w:type="pct"/>
            <w:vAlign w:val="center"/>
          </w:tcPr>
          <w:p w14:paraId="62694922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Integrated zero position</w:t>
            </w:r>
            <w:r w:rsidRPr="00042A15">
              <w:rPr>
                <w:szCs w:val="21"/>
              </w:rPr>
              <w:object w:dxaOrig="560" w:dyaOrig="320" w14:anchorId="5394F8AA">
                <v:shape id="_x0000_i1031" type="#_x0000_t75" style="width:29.4pt;height:15.6pt" o:ole="">
                  <v:imagedata r:id="rId21" o:title=""/>
                </v:shape>
                <o:OLEObject Type="Embed" ProgID="Equation.DSMT4" ShapeID="_x0000_i1031" DrawAspect="Content" ObjectID="_1812371357" r:id="rId22"/>
              </w:object>
            </w:r>
          </w:p>
          <w:p w14:paraId="7C279B3A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1040" w:dyaOrig="380" w14:anchorId="15147DF5">
                <v:shape id="_x0000_i1032" type="#_x0000_t75" style="width:55.2pt;height:18.6pt" o:ole="">
                  <v:imagedata r:id="rId23" o:title=""/>
                </v:shape>
                <o:OLEObject Type="Embed" ProgID="Equation.DSMT4" ShapeID="_x0000_i1032" DrawAspect="Content" ObjectID="_1812371358" r:id="rId24"/>
              </w:object>
            </w:r>
          </w:p>
        </w:tc>
        <w:tc>
          <w:tcPr>
            <w:tcW w:w="1158" w:type="pct"/>
            <w:vAlign w:val="center"/>
          </w:tcPr>
          <w:p w14:paraId="167B0645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880" w:dyaOrig="320" w14:anchorId="4E30DE92">
                <v:shape id="_x0000_i1033" type="#_x0000_t75" style="width:43.8pt;height:16.2pt" o:ole="">
                  <v:imagedata r:id="rId25" o:title=""/>
                </v:shape>
                <o:OLEObject Type="Embed" ProgID="Equation.DSMT4" ShapeID="_x0000_i1033" DrawAspect="Content" ObjectID="_1812371359" r:id="rId26"/>
              </w:object>
            </w:r>
          </w:p>
        </w:tc>
      </w:tr>
      <w:tr w:rsidR="00042A15" w:rsidRPr="00042A15" w14:paraId="794F3E57" w14:textId="77777777" w:rsidTr="00047C13">
        <w:tc>
          <w:tcPr>
            <w:tcW w:w="426" w:type="pct"/>
            <w:vAlign w:val="center"/>
          </w:tcPr>
          <w:p w14:paraId="53D968F5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4</w:t>
            </w:r>
          </w:p>
        </w:tc>
        <w:tc>
          <w:tcPr>
            <w:tcW w:w="940" w:type="pct"/>
            <w:vAlign w:val="center"/>
          </w:tcPr>
          <w:p w14:paraId="569C6714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Accelerometer</w:t>
            </w:r>
          </w:p>
        </w:tc>
        <w:tc>
          <w:tcPr>
            <w:tcW w:w="2476" w:type="pct"/>
            <w:vAlign w:val="center"/>
          </w:tcPr>
          <w:p w14:paraId="492B4F92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Angular random walk factor</w:t>
            </w:r>
            <w:r w:rsidRPr="00042A15">
              <w:rPr>
                <w:szCs w:val="21"/>
              </w:rPr>
              <w:object w:dxaOrig="1180" w:dyaOrig="380" w14:anchorId="43D75437">
                <v:shape id="_x0000_i1034" type="#_x0000_t75" style="width:61.8pt;height:18.6pt" o:ole="">
                  <v:imagedata r:id="rId27" o:title=""/>
                </v:shape>
                <o:OLEObject Type="Embed" ProgID="Equation.DSMT4" ShapeID="_x0000_i1034" DrawAspect="Content" ObjectID="_1812371360" r:id="rId28"/>
              </w:object>
            </w:r>
            <w:r w:rsidRPr="00042A15">
              <w:rPr>
                <w:szCs w:val="21"/>
              </w:rPr>
              <w:object w:dxaOrig="2120" w:dyaOrig="400" w14:anchorId="36C69F44">
                <v:shape id="_x0000_i1035" type="#_x0000_t75" style="width:111.6pt;height:19.8pt" o:ole="">
                  <v:imagedata r:id="rId29" o:title=""/>
                </v:shape>
                <o:OLEObject Type="Embed" ProgID="Equation.DSMT4" ShapeID="_x0000_i1035" DrawAspect="Content" ObjectID="_1812371361" r:id="rId30"/>
              </w:object>
            </w:r>
          </w:p>
        </w:tc>
        <w:tc>
          <w:tcPr>
            <w:tcW w:w="1158" w:type="pct"/>
            <w:vAlign w:val="center"/>
          </w:tcPr>
          <w:p w14:paraId="1D985DB2" w14:textId="19B6B5F1" w:rsidR="00753486" w:rsidRPr="00042A15" w:rsidRDefault="00362A3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960" w:dyaOrig="320" w14:anchorId="7CD8D302">
                <v:shape id="_x0000_i1036" type="#_x0000_t75" style="width:46.8pt;height:16.2pt" o:ole="">
                  <v:imagedata r:id="rId31" o:title=""/>
                </v:shape>
                <o:OLEObject Type="Embed" ProgID="Equation.DSMT4" ShapeID="_x0000_i1036" DrawAspect="Content" ObjectID="_1812371362" r:id="rId32"/>
              </w:object>
            </w:r>
          </w:p>
        </w:tc>
      </w:tr>
      <w:tr w:rsidR="00042A15" w:rsidRPr="00042A15" w14:paraId="62F22BF2" w14:textId="77777777" w:rsidTr="00047C13">
        <w:tc>
          <w:tcPr>
            <w:tcW w:w="426" w:type="pct"/>
            <w:vAlign w:val="center"/>
          </w:tcPr>
          <w:p w14:paraId="70179726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5</w:t>
            </w:r>
          </w:p>
        </w:tc>
        <w:tc>
          <w:tcPr>
            <w:tcW w:w="940" w:type="pct"/>
            <w:vAlign w:val="center"/>
          </w:tcPr>
          <w:p w14:paraId="540E7D45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G</w:t>
            </w:r>
            <w:r w:rsidRPr="00042A15">
              <w:rPr>
                <w:szCs w:val="21"/>
              </w:rPr>
              <w:t>NSS</w:t>
            </w:r>
          </w:p>
        </w:tc>
        <w:tc>
          <w:tcPr>
            <w:tcW w:w="2476" w:type="pct"/>
            <w:vAlign w:val="center"/>
          </w:tcPr>
          <w:p w14:paraId="4AE8B2A2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Velocity measurement noise</w:t>
            </w:r>
            <w:r w:rsidRPr="00042A15">
              <w:rPr>
                <w:szCs w:val="21"/>
              </w:rPr>
              <w:object w:dxaOrig="680" w:dyaOrig="320" w14:anchorId="2523F5BB">
                <v:shape id="_x0000_i1037" type="#_x0000_t75" style="width:36pt;height:15.6pt" o:ole="">
                  <v:imagedata r:id="rId33" o:title=""/>
                </v:shape>
                <o:OLEObject Type="Embed" ProgID="Equation.DSMT4" ShapeID="_x0000_i1037" DrawAspect="Content" ObjectID="_1812371363" r:id="rId34"/>
              </w:object>
            </w:r>
          </w:p>
        </w:tc>
        <w:tc>
          <w:tcPr>
            <w:tcW w:w="1158" w:type="pct"/>
            <w:vAlign w:val="center"/>
          </w:tcPr>
          <w:p w14:paraId="5C19C046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1120" w:dyaOrig="320" w14:anchorId="6F96C01A">
                <v:shape id="_x0000_i1038" type="#_x0000_t75" style="width:54.6pt;height:16.2pt" o:ole="">
                  <v:imagedata r:id="rId35" o:title=""/>
                </v:shape>
                <o:OLEObject Type="Embed" ProgID="Equation.DSMT4" ShapeID="_x0000_i1038" DrawAspect="Content" ObjectID="_1812371364" r:id="rId36"/>
              </w:object>
            </w:r>
          </w:p>
        </w:tc>
      </w:tr>
      <w:tr w:rsidR="00042A15" w:rsidRPr="00042A15" w14:paraId="12FEB7F4" w14:textId="77777777" w:rsidTr="00047C13">
        <w:tc>
          <w:tcPr>
            <w:tcW w:w="426" w:type="pct"/>
            <w:vAlign w:val="center"/>
          </w:tcPr>
          <w:p w14:paraId="7F8CE00A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6</w:t>
            </w:r>
          </w:p>
        </w:tc>
        <w:tc>
          <w:tcPr>
            <w:tcW w:w="940" w:type="pct"/>
            <w:vAlign w:val="center"/>
          </w:tcPr>
          <w:p w14:paraId="5A7BECDF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G</w:t>
            </w:r>
            <w:r w:rsidRPr="00042A15">
              <w:rPr>
                <w:szCs w:val="21"/>
              </w:rPr>
              <w:t>NSS</w:t>
            </w:r>
          </w:p>
        </w:tc>
        <w:tc>
          <w:tcPr>
            <w:tcW w:w="2476" w:type="pct"/>
            <w:vAlign w:val="center"/>
          </w:tcPr>
          <w:p w14:paraId="5F3B0FFC" w14:textId="77777777" w:rsidR="00753486" w:rsidRPr="00042A15" w:rsidRDefault="00753486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Position measurement noise</w:t>
            </w:r>
            <w:r w:rsidRPr="00042A15">
              <w:rPr>
                <w:szCs w:val="21"/>
              </w:rPr>
              <w:object w:dxaOrig="420" w:dyaOrig="320" w14:anchorId="055495FE">
                <v:shape id="_x0000_i1039" type="#_x0000_t75" style="width:22.2pt;height:15.6pt" o:ole="">
                  <v:imagedata r:id="rId37" o:title=""/>
                </v:shape>
                <o:OLEObject Type="Embed" ProgID="Equation.DSMT4" ShapeID="_x0000_i1039" DrawAspect="Content" ObjectID="_1812371365" r:id="rId38"/>
              </w:object>
            </w:r>
          </w:p>
        </w:tc>
        <w:tc>
          <w:tcPr>
            <w:tcW w:w="1158" w:type="pct"/>
            <w:vAlign w:val="center"/>
          </w:tcPr>
          <w:p w14:paraId="77E122BE" w14:textId="77777777" w:rsidR="00753486" w:rsidRPr="00042A15" w:rsidRDefault="00753486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560" w:dyaOrig="320" w14:anchorId="190ADE28">
                <v:shape id="_x0000_i1040" type="#_x0000_t75" style="width:28.2pt;height:16.2pt" o:ole="">
                  <v:imagedata r:id="rId39" o:title=""/>
                </v:shape>
                <o:OLEObject Type="Embed" ProgID="Equation.DSMT4" ShapeID="_x0000_i1040" DrawAspect="Content" ObjectID="_1812371366" r:id="rId40"/>
              </w:object>
            </w:r>
          </w:p>
        </w:tc>
      </w:tr>
    </w:tbl>
    <w:p w14:paraId="289221A1" w14:textId="77777777" w:rsidR="00042A15" w:rsidRDefault="00042A15" w:rsidP="00B06290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</w:p>
    <w:sectPr w:rsidR="00042A15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3857" w14:textId="77777777" w:rsidR="00664275" w:rsidRDefault="00664275" w:rsidP="008F14E4">
      <w:r>
        <w:separator/>
      </w:r>
    </w:p>
  </w:endnote>
  <w:endnote w:type="continuationSeparator" w:id="0">
    <w:p w14:paraId="3E33B8CE" w14:textId="77777777" w:rsidR="00664275" w:rsidRDefault="00664275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E30D" w14:textId="77777777" w:rsidR="00664275" w:rsidRDefault="00664275" w:rsidP="008F14E4">
      <w:r>
        <w:separator/>
      </w:r>
    </w:p>
  </w:footnote>
  <w:footnote w:type="continuationSeparator" w:id="0">
    <w:p w14:paraId="767CE037" w14:textId="77777777" w:rsidR="00664275" w:rsidRDefault="00664275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2646602">
    <w:abstractNumId w:val="11"/>
  </w:num>
  <w:num w:numId="2" w16cid:durableId="229929660">
    <w:abstractNumId w:val="13"/>
  </w:num>
  <w:num w:numId="3" w16cid:durableId="1237129303">
    <w:abstractNumId w:val="16"/>
  </w:num>
  <w:num w:numId="4" w16cid:durableId="122233155">
    <w:abstractNumId w:val="17"/>
  </w:num>
  <w:num w:numId="5" w16cid:durableId="365065437">
    <w:abstractNumId w:val="14"/>
  </w:num>
  <w:num w:numId="6" w16cid:durableId="447315736">
    <w:abstractNumId w:val="10"/>
  </w:num>
  <w:num w:numId="7" w16cid:durableId="1009412107">
    <w:abstractNumId w:val="15"/>
  </w:num>
  <w:num w:numId="8" w16cid:durableId="449787688">
    <w:abstractNumId w:val="12"/>
  </w:num>
  <w:num w:numId="9" w16cid:durableId="2142260627">
    <w:abstractNumId w:val="9"/>
  </w:num>
  <w:num w:numId="10" w16cid:durableId="37052866">
    <w:abstractNumId w:val="8"/>
  </w:num>
  <w:num w:numId="11" w16cid:durableId="1763719491">
    <w:abstractNumId w:val="7"/>
  </w:num>
  <w:num w:numId="12" w16cid:durableId="2051148857">
    <w:abstractNumId w:val="1"/>
  </w:num>
  <w:num w:numId="13" w16cid:durableId="2097361764">
    <w:abstractNumId w:val="6"/>
  </w:num>
  <w:num w:numId="14" w16cid:durableId="731000938">
    <w:abstractNumId w:val="4"/>
  </w:num>
  <w:num w:numId="15" w16cid:durableId="167529071">
    <w:abstractNumId w:val="3"/>
  </w:num>
  <w:num w:numId="16" w16cid:durableId="1797984915">
    <w:abstractNumId w:val="18"/>
  </w:num>
  <w:num w:numId="17" w16cid:durableId="2115510568">
    <w:abstractNumId w:val="2"/>
  </w:num>
  <w:num w:numId="18" w16cid:durableId="400371464">
    <w:abstractNumId w:val="0"/>
  </w:num>
  <w:num w:numId="19" w16cid:durableId="941842866">
    <w:abstractNumId w:val="20"/>
  </w:num>
  <w:num w:numId="20" w16cid:durableId="2124378054">
    <w:abstractNumId w:val="5"/>
  </w:num>
  <w:num w:numId="21" w16cid:durableId="99254186">
    <w:abstractNumId w:val="26"/>
  </w:num>
  <w:num w:numId="22" w16cid:durableId="660742996">
    <w:abstractNumId w:val="21"/>
  </w:num>
  <w:num w:numId="23" w16cid:durableId="1090850218">
    <w:abstractNumId w:val="24"/>
  </w:num>
  <w:num w:numId="24" w16cid:durableId="184095396">
    <w:abstractNumId w:val="25"/>
  </w:num>
  <w:num w:numId="25" w16cid:durableId="592859298">
    <w:abstractNumId w:val="19"/>
  </w:num>
  <w:num w:numId="26" w16cid:durableId="353701031">
    <w:abstractNumId w:val="23"/>
  </w:num>
  <w:num w:numId="27" w16cid:durableId="11261926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6C53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5AD6"/>
    <w:rsid w:val="00346DF4"/>
    <w:rsid w:val="00347B08"/>
    <w:rsid w:val="00352A42"/>
    <w:rsid w:val="00354235"/>
    <w:rsid w:val="00355F42"/>
    <w:rsid w:val="00357843"/>
    <w:rsid w:val="00362652"/>
    <w:rsid w:val="00362A30"/>
    <w:rsid w:val="003668DD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C3D60"/>
    <w:rsid w:val="004C493C"/>
    <w:rsid w:val="004C6A03"/>
    <w:rsid w:val="004C7CD8"/>
    <w:rsid w:val="004D1B4A"/>
    <w:rsid w:val="004D59D4"/>
    <w:rsid w:val="004D684A"/>
    <w:rsid w:val="004D7088"/>
    <w:rsid w:val="004E233A"/>
    <w:rsid w:val="004E470C"/>
    <w:rsid w:val="004F0802"/>
    <w:rsid w:val="004F1F53"/>
    <w:rsid w:val="004F3E41"/>
    <w:rsid w:val="004F5810"/>
    <w:rsid w:val="004F684E"/>
    <w:rsid w:val="004F6DF8"/>
    <w:rsid w:val="0050357B"/>
    <w:rsid w:val="005037DC"/>
    <w:rsid w:val="0050544A"/>
    <w:rsid w:val="005138D4"/>
    <w:rsid w:val="00514E3F"/>
    <w:rsid w:val="005209F4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7181"/>
    <w:rsid w:val="00567A71"/>
    <w:rsid w:val="00575317"/>
    <w:rsid w:val="00577FB9"/>
    <w:rsid w:val="0058062B"/>
    <w:rsid w:val="00583A23"/>
    <w:rsid w:val="00584981"/>
    <w:rsid w:val="0058549E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5F7F97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64275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41E0"/>
    <w:rsid w:val="00715453"/>
    <w:rsid w:val="00715D8C"/>
    <w:rsid w:val="007172C8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65B60"/>
    <w:rsid w:val="00770FE3"/>
    <w:rsid w:val="00771DA5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C0FDE"/>
    <w:rsid w:val="008C56C6"/>
    <w:rsid w:val="008C713A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B4F"/>
    <w:rsid w:val="00922385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2FB0"/>
    <w:rsid w:val="00AC542A"/>
    <w:rsid w:val="00AC6075"/>
    <w:rsid w:val="00AD42F2"/>
    <w:rsid w:val="00AD6B8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116E"/>
    <w:rsid w:val="00E027D0"/>
    <w:rsid w:val="00E02F7B"/>
    <w:rsid w:val="00E03E08"/>
    <w:rsid w:val="00E05D56"/>
    <w:rsid w:val="00E06481"/>
    <w:rsid w:val="00E22326"/>
    <w:rsid w:val="00E252B5"/>
    <w:rsid w:val="00E2747F"/>
    <w:rsid w:val="00E37ADE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108</cp:revision>
  <cp:lastPrinted>2025-02-08T06:15:00Z</cp:lastPrinted>
  <dcterms:created xsi:type="dcterms:W3CDTF">2025-02-07T03:56:00Z</dcterms:created>
  <dcterms:modified xsi:type="dcterms:W3CDTF">2025-06-25T22:43:00Z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