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3FED" w14:textId="28C01A1B" w:rsidR="00B06290" w:rsidRPr="00042A15" w:rsidRDefault="00B06290" w:rsidP="00B06290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042A15">
        <w:rPr>
          <w:rFonts w:ascii="Times New Roman" w:hAnsi="Times New Roman" w:cs="Times New Roman"/>
          <w:color w:val="auto"/>
          <w:sz w:val="21"/>
          <w:szCs w:val="21"/>
        </w:rPr>
        <w:t xml:space="preserve">Table </w:t>
      </w:r>
      <w:r w:rsidR="00AC0BAA">
        <w:rPr>
          <w:rFonts w:ascii="Times New Roman" w:hAnsi="Times New Roman" w:cs="Times New Roman"/>
          <w:color w:val="auto"/>
          <w:sz w:val="21"/>
          <w:szCs w:val="21"/>
        </w:rPr>
        <w:t>S</w:t>
      </w:r>
      <w:r w:rsidRPr="00042A15">
        <w:rPr>
          <w:rFonts w:ascii="Times New Roman" w:hAnsi="Times New Roman" w:cs="Times New Roman"/>
          <w:color w:val="auto"/>
          <w:sz w:val="21"/>
          <w:szCs w:val="21"/>
        </w:rPr>
        <w:t>2. Filter Initial Parameter Configuration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2934"/>
        <w:gridCol w:w="143"/>
        <w:gridCol w:w="4387"/>
      </w:tblGrid>
      <w:tr w:rsidR="00042A15" w:rsidRPr="00042A15" w14:paraId="3EDA6CC9" w14:textId="77777777" w:rsidTr="00B06290">
        <w:tc>
          <w:tcPr>
            <w:tcW w:w="50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F82DE7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Stage</w:t>
            </w:r>
          </w:p>
        </w:tc>
        <w:tc>
          <w:tcPr>
            <w:tcW w:w="17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05E9B6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Filter Parameter</w:t>
            </w:r>
          </w:p>
        </w:tc>
        <w:tc>
          <w:tcPr>
            <w:tcW w:w="2727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E3A915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Parametric Value</w:t>
            </w:r>
          </w:p>
        </w:tc>
      </w:tr>
      <w:tr w:rsidR="00042A15" w:rsidRPr="00042A15" w14:paraId="39C9FEA0" w14:textId="77777777" w:rsidTr="00B06290">
        <w:trPr>
          <w:trHeight w:val="321"/>
        </w:trPr>
        <w:tc>
          <w:tcPr>
            <w:tcW w:w="507" w:type="pct"/>
            <w:tcBorders>
              <w:top w:val="single" w:sz="6" w:space="0" w:color="auto"/>
            </w:tcBorders>
            <w:vAlign w:val="center"/>
          </w:tcPr>
          <w:p w14:paraId="5C8C32E9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6" w:space="0" w:color="auto"/>
            </w:tcBorders>
            <w:vAlign w:val="center"/>
          </w:tcPr>
          <w:p w14:paraId="0989F0F6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Initial position </w:t>
            </w:r>
            <w:r w:rsidRPr="00042A15">
              <w:rPr>
                <w:szCs w:val="21"/>
              </w:rPr>
              <w:object w:dxaOrig="880" w:dyaOrig="360" w14:anchorId="1AC00F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16.8pt" o:ole="">
                  <v:imagedata r:id="rId9" o:title=""/>
                </v:shape>
                <o:OLEObject Type="Embed" ProgID="Equation.DSMT4" ShapeID="_x0000_i1025" DrawAspect="Content" ObjectID="_1812371369" r:id="rId10"/>
              </w:object>
            </w:r>
          </w:p>
        </w:tc>
        <w:tc>
          <w:tcPr>
            <w:tcW w:w="2641" w:type="pct"/>
            <w:tcBorders>
              <w:top w:val="single" w:sz="6" w:space="0" w:color="auto"/>
            </w:tcBorders>
            <w:vAlign w:val="center"/>
          </w:tcPr>
          <w:p w14:paraId="0BEDB874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1640" w:dyaOrig="360" w14:anchorId="5515C31F">
                <v:shape id="_x0000_i1026" type="#_x0000_t75" style="width:82.2pt;height:18.6pt" o:ole="">
                  <v:imagedata r:id="rId11" o:title=""/>
                </v:shape>
                <o:OLEObject Type="Embed" ProgID="Equation.DSMT4" ShapeID="_x0000_i1026" DrawAspect="Content" ObjectID="_1812371370" r:id="rId12"/>
              </w:object>
            </w:r>
          </w:p>
        </w:tc>
      </w:tr>
      <w:tr w:rsidR="00042A15" w:rsidRPr="00042A15" w14:paraId="4028D787" w14:textId="77777777" w:rsidTr="00B06290">
        <w:tc>
          <w:tcPr>
            <w:tcW w:w="507" w:type="pct"/>
            <w:vAlign w:val="center"/>
          </w:tcPr>
          <w:p w14:paraId="153A1AB7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2</w:t>
            </w:r>
          </w:p>
        </w:tc>
        <w:tc>
          <w:tcPr>
            <w:tcW w:w="1766" w:type="pct"/>
            <w:vAlign w:val="center"/>
          </w:tcPr>
          <w:p w14:paraId="711FA91B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Initial velocity </w:t>
            </w:r>
            <w:r w:rsidRPr="00042A15">
              <w:rPr>
                <w:szCs w:val="21"/>
              </w:rPr>
              <w:object w:dxaOrig="1100" w:dyaOrig="380" w14:anchorId="3EEB50EE">
                <v:shape id="_x0000_i1027" type="#_x0000_t75" style="width:58.2pt;height:18.6pt" o:ole="">
                  <v:imagedata r:id="rId13" o:title=""/>
                </v:shape>
                <o:OLEObject Type="Embed" ProgID="Equation.DSMT4" ShapeID="_x0000_i1027" DrawAspect="Content" ObjectID="_1812371371" r:id="rId14"/>
              </w:object>
            </w:r>
          </w:p>
        </w:tc>
        <w:tc>
          <w:tcPr>
            <w:tcW w:w="2727" w:type="pct"/>
            <w:gridSpan w:val="2"/>
            <w:vAlign w:val="center"/>
          </w:tcPr>
          <w:p w14:paraId="66A76DB6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380" w:dyaOrig="360" w14:anchorId="648C9E0A">
                <v:shape id="_x0000_i1028" type="#_x0000_t75" style="width:18.6pt;height:18.6pt" o:ole="">
                  <v:imagedata r:id="rId15" o:title=""/>
                </v:shape>
                <o:OLEObject Type="Embed" ProgID="Equation.DSMT4" ShapeID="_x0000_i1028" DrawAspect="Content" ObjectID="_1812371372" r:id="rId16"/>
              </w:object>
            </w:r>
          </w:p>
        </w:tc>
      </w:tr>
      <w:tr w:rsidR="00042A15" w:rsidRPr="00042A15" w14:paraId="67AA278A" w14:textId="77777777" w:rsidTr="00B06290">
        <w:tc>
          <w:tcPr>
            <w:tcW w:w="507" w:type="pct"/>
            <w:vAlign w:val="center"/>
          </w:tcPr>
          <w:p w14:paraId="79E12BE8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3</w:t>
            </w:r>
          </w:p>
        </w:tc>
        <w:tc>
          <w:tcPr>
            <w:tcW w:w="1766" w:type="pct"/>
            <w:vAlign w:val="center"/>
          </w:tcPr>
          <w:p w14:paraId="4E5E69A1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Initial attitude information</w:t>
            </w:r>
          </w:p>
          <w:p w14:paraId="17071331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 (pitch, yaw, roll)</w:t>
            </w:r>
          </w:p>
        </w:tc>
        <w:tc>
          <w:tcPr>
            <w:tcW w:w="2727" w:type="pct"/>
            <w:gridSpan w:val="2"/>
            <w:vAlign w:val="center"/>
          </w:tcPr>
          <w:p w14:paraId="05780024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1340" w:dyaOrig="360" w14:anchorId="0197CED6">
                <v:shape id="_x0000_i1029" type="#_x0000_t75" style="width:67.2pt;height:18.6pt" o:ole="">
                  <v:imagedata r:id="rId17" o:title=""/>
                </v:shape>
                <o:OLEObject Type="Embed" ProgID="Equation.DSMT4" ShapeID="_x0000_i1029" DrawAspect="Content" ObjectID="_1812371373" r:id="rId18"/>
              </w:object>
            </w:r>
          </w:p>
        </w:tc>
      </w:tr>
      <w:tr w:rsidR="00042A15" w:rsidRPr="00042A15" w14:paraId="087BBE6E" w14:textId="77777777" w:rsidTr="00B06290">
        <w:tc>
          <w:tcPr>
            <w:tcW w:w="507" w:type="pct"/>
            <w:vAlign w:val="center"/>
          </w:tcPr>
          <w:p w14:paraId="05BBB766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4</w:t>
            </w:r>
          </w:p>
        </w:tc>
        <w:tc>
          <w:tcPr>
            <w:tcW w:w="1766" w:type="pct"/>
            <w:vAlign w:val="center"/>
          </w:tcPr>
          <w:p w14:paraId="0D776481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Initial state vector </w:t>
            </w:r>
            <w:r w:rsidRPr="00042A15">
              <w:rPr>
                <w:szCs w:val="21"/>
              </w:rPr>
              <w:object w:dxaOrig="460" w:dyaOrig="360" w14:anchorId="37E69C1E">
                <v:shape id="_x0000_i1030" type="#_x0000_t75" style="width:24.6pt;height:16.8pt" o:ole="">
                  <v:imagedata r:id="rId19" o:title=""/>
                </v:shape>
                <o:OLEObject Type="Embed" ProgID="Equation.DSMT4" ShapeID="_x0000_i1030" DrawAspect="Content" ObjectID="_1812371374" r:id="rId20"/>
              </w:object>
            </w:r>
          </w:p>
        </w:tc>
        <w:tc>
          <w:tcPr>
            <w:tcW w:w="2727" w:type="pct"/>
            <w:gridSpan w:val="2"/>
            <w:vAlign w:val="center"/>
          </w:tcPr>
          <w:p w14:paraId="38574EED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460" w:dyaOrig="360" w14:anchorId="25000378">
                <v:shape id="_x0000_i1031" type="#_x0000_t75" style="width:22.2pt;height:18.6pt" o:ole="">
                  <v:imagedata r:id="rId21" o:title=""/>
                </v:shape>
                <o:OLEObject Type="Embed" ProgID="Equation.DSMT4" ShapeID="_x0000_i1031" DrawAspect="Content" ObjectID="_1812371375" r:id="rId22"/>
              </w:object>
            </w:r>
          </w:p>
        </w:tc>
      </w:tr>
      <w:tr w:rsidR="00042A15" w:rsidRPr="00042A15" w14:paraId="68AD8D4B" w14:textId="77777777" w:rsidTr="00B06290">
        <w:tc>
          <w:tcPr>
            <w:tcW w:w="507" w:type="pct"/>
            <w:vAlign w:val="center"/>
          </w:tcPr>
          <w:p w14:paraId="0E453DC2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5</w:t>
            </w:r>
          </w:p>
        </w:tc>
        <w:tc>
          <w:tcPr>
            <w:tcW w:w="1766" w:type="pct"/>
            <w:vAlign w:val="center"/>
          </w:tcPr>
          <w:p w14:paraId="115EED02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>Initial associated variance</w:t>
            </w:r>
            <w:r w:rsidRPr="00042A15">
              <w:rPr>
                <w:szCs w:val="21"/>
              </w:rPr>
              <w:object w:dxaOrig="400" w:dyaOrig="360" w14:anchorId="0C91C5FF">
                <v:shape id="_x0000_i1032" type="#_x0000_t75" style="width:21pt;height:16.8pt" o:ole="">
                  <v:imagedata r:id="rId23" o:title=""/>
                </v:shape>
                <o:OLEObject Type="Embed" ProgID="Equation.DSMT4" ShapeID="_x0000_i1032" DrawAspect="Content" ObjectID="_1812371376" r:id="rId24"/>
              </w:object>
            </w:r>
          </w:p>
        </w:tc>
        <w:tc>
          <w:tcPr>
            <w:tcW w:w="2727" w:type="pct"/>
            <w:gridSpan w:val="2"/>
            <w:vAlign w:val="center"/>
          </w:tcPr>
          <w:p w14:paraId="01B71BAE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3400" w:dyaOrig="1920" w14:anchorId="4F659257">
                <v:shape id="_x0000_i1033" type="#_x0000_t75" style="width:169.2pt;height:96.6pt" o:ole="">
                  <v:imagedata r:id="rId25" o:title=""/>
                </v:shape>
                <o:OLEObject Type="Embed" ProgID="Equation.DSMT4" ShapeID="_x0000_i1033" DrawAspect="Content" ObjectID="_1812371377" r:id="rId26"/>
              </w:object>
            </w:r>
          </w:p>
        </w:tc>
      </w:tr>
      <w:tr w:rsidR="00042A15" w:rsidRPr="00042A15" w14:paraId="7563B1AB" w14:textId="77777777" w:rsidTr="00B06290">
        <w:tc>
          <w:tcPr>
            <w:tcW w:w="507" w:type="pct"/>
            <w:vAlign w:val="center"/>
          </w:tcPr>
          <w:p w14:paraId="65126118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6</w:t>
            </w:r>
          </w:p>
        </w:tc>
        <w:tc>
          <w:tcPr>
            <w:tcW w:w="1766" w:type="pct"/>
            <w:vAlign w:val="center"/>
          </w:tcPr>
          <w:p w14:paraId="0D23C750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Initial value of process noise </w:t>
            </w:r>
          </w:p>
          <w:p w14:paraId="30A209A0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Covariance </w:t>
            </w:r>
            <w:r w:rsidRPr="00042A15">
              <w:rPr>
                <w:szCs w:val="21"/>
              </w:rPr>
              <w:object w:dxaOrig="320" w:dyaOrig="360" w14:anchorId="06ABF11F">
                <v:shape id="_x0000_i1034" type="#_x0000_t75" style="width:17.4pt;height:16.8pt" o:ole="">
                  <v:imagedata r:id="rId27" o:title=""/>
                </v:shape>
                <o:OLEObject Type="Embed" ProgID="Equation.DSMT4" ShapeID="_x0000_i1034" DrawAspect="Content" ObjectID="_1812371378" r:id="rId28"/>
              </w:object>
            </w:r>
          </w:p>
        </w:tc>
        <w:tc>
          <w:tcPr>
            <w:tcW w:w="2727" w:type="pct"/>
            <w:gridSpan w:val="2"/>
            <w:vAlign w:val="center"/>
          </w:tcPr>
          <w:p w14:paraId="5358167E" w14:textId="50716B05" w:rsidR="00B06290" w:rsidRPr="00042A15" w:rsidRDefault="00362A3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4340" w:dyaOrig="800" w14:anchorId="0D4DD9C1">
                <v:shape id="_x0000_i1035" type="#_x0000_t75" style="width:215.4pt;height:40.2pt" o:ole="">
                  <v:imagedata r:id="rId29" o:title=""/>
                </v:shape>
                <o:OLEObject Type="Embed" ProgID="Equation.DSMT4" ShapeID="_x0000_i1035" DrawAspect="Content" ObjectID="_1812371379" r:id="rId30"/>
              </w:object>
            </w:r>
          </w:p>
        </w:tc>
      </w:tr>
      <w:tr w:rsidR="00042A15" w:rsidRPr="00042A15" w14:paraId="525C6345" w14:textId="77777777" w:rsidTr="00B06290">
        <w:tc>
          <w:tcPr>
            <w:tcW w:w="507" w:type="pct"/>
            <w:vAlign w:val="center"/>
          </w:tcPr>
          <w:p w14:paraId="0CA3DB6B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rFonts w:hint="eastAsia"/>
                <w:szCs w:val="21"/>
              </w:rPr>
              <w:t>7</w:t>
            </w:r>
          </w:p>
        </w:tc>
        <w:tc>
          <w:tcPr>
            <w:tcW w:w="1766" w:type="pct"/>
            <w:vAlign w:val="center"/>
          </w:tcPr>
          <w:p w14:paraId="052559BD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Initial value of measurement </w:t>
            </w:r>
          </w:p>
          <w:p w14:paraId="04F04E2D" w14:textId="77777777" w:rsidR="00B06290" w:rsidRPr="00042A15" w:rsidRDefault="00B06290" w:rsidP="00047C13">
            <w:pPr>
              <w:adjustRightInd w:val="0"/>
              <w:snapToGrid w:val="0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t xml:space="preserve">noise covariance </w:t>
            </w:r>
            <w:r w:rsidRPr="00042A15">
              <w:rPr>
                <w:szCs w:val="21"/>
              </w:rPr>
              <w:object w:dxaOrig="300" w:dyaOrig="360" w14:anchorId="7EA76A05">
                <v:shape id="_x0000_i1036" type="#_x0000_t75" style="width:16.2pt;height:16.8pt" o:ole="">
                  <v:imagedata r:id="rId31" o:title=""/>
                </v:shape>
                <o:OLEObject Type="Embed" ProgID="Equation.DSMT4" ShapeID="_x0000_i1036" DrawAspect="Content" ObjectID="_1812371380" r:id="rId32"/>
              </w:object>
            </w:r>
          </w:p>
        </w:tc>
        <w:tc>
          <w:tcPr>
            <w:tcW w:w="2727" w:type="pct"/>
            <w:gridSpan w:val="2"/>
            <w:vAlign w:val="center"/>
          </w:tcPr>
          <w:p w14:paraId="11F3D5C3" w14:textId="77777777" w:rsidR="00B06290" w:rsidRPr="00042A15" w:rsidRDefault="00B06290" w:rsidP="00047C13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42A15">
              <w:rPr>
                <w:szCs w:val="21"/>
              </w:rPr>
              <w:object w:dxaOrig="3400" w:dyaOrig="760" w14:anchorId="779B48C2">
                <v:shape id="_x0000_i1037" type="#_x0000_t75" style="width:169.2pt;height:38.4pt" o:ole="">
                  <v:imagedata r:id="rId33" o:title=""/>
                </v:shape>
                <o:OLEObject Type="Embed" ProgID="Equation.DSMT4" ShapeID="_x0000_i1037" DrawAspect="Content" ObjectID="_1812371381" r:id="rId34"/>
              </w:object>
            </w:r>
          </w:p>
        </w:tc>
      </w:tr>
    </w:tbl>
    <w:p w14:paraId="484DCC86" w14:textId="7846865E" w:rsidR="002B22BD" w:rsidRPr="00042A15" w:rsidRDefault="002B22BD" w:rsidP="0035274A">
      <w:pPr>
        <w:pStyle w:val="MDPI41tablecaption"/>
        <w:spacing w:before="0" w:after="0" w:line="240" w:lineRule="auto"/>
        <w:ind w:left="0"/>
        <w:rPr>
          <w:rFonts w:eastAsia="SimSun"/>
          <w:color w:val="auto"/>
          <w:sz w:val="24"/>
          <w:lang w:val="en-GB"/>
        </w:rPr>
      </w:pPr>
    </w:p>
    <w:sectPr w:rsidR="002B22BD" w:rsidRPr="00042A15" w:rsidSect="004A612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3A1A" w14:textId="77777777" w:rsidR="003A666B" w:rsidRDefault="003A666B" w:rsidP="008F14E4">
      <w:r>
        <w:separator/>
      </w:r>
    </w:p>
  </w:endnote>
  <w:endnote w:type="continuationSeparator" w:id="0">
    <w:p w14:paraId="79FE8288" w14:textId="77777777" w:rsidR="003A666B" w:rsidRDefault="003A666B" w:rsidP="008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4618" w14:textId="77777777" w:rsidR="003A666B" w:rsidRDefault="003A666B" w:rsidP="008F14E4">
      <w:r>
        <w:separator/>
      </w:r>
    </w:p>
  </w:footnote>
  <w:footnote w:type="continuationSeparator" w:id="0">
    <w:p w14:paraId="1C7B9EA5" w14:textId="77777777" w:rsidR="003A666B" w:rsidRDefault="003A666B" w:rsidP="008F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3180AC"/>
    <w:multiLevelType w:val="singleLevel"/>
    <w:tmpl w:val="C031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AABE5D"/>
    <w:multiLevelType w:val="singleLevel"/>
    <w:tmpl w:val="C7AABE5D"/>
    <w:lvl w:ilvl="0">
      <w:start w:val="1"/>
      <w:numFmt w:val="decimal"/>
      <w:lvlText w:val="%1)"/>
      <w:lvlJc w:val="left"/>
      <w:pPr>
        <w:ind w:left="1145" w:hanging="425"/>
      </w:pPr>
      <w:rPr>
        <w:rFonts w:hint="default"/>
      </w:rPr>
    </w:lvl>
  </w:abstractNum>
  <w:abstractNum w:abstractNumId="2" w15:restartNumberingAfterBreak="0">
    <w:nsid w:val="CAFAB894"/>
    <w:multiLevelType w:val="singleLevel"/>
    <w:tmpl w:val="CAFAB89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3D48A0"/>
    <w:multiLevelType w:val="singleLevel"/>
    <w:tmpl w:val="CB3D48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BFB0A3"/>
    <w:multiLevelType w:val="singleLevel"/>
    <w:tmpl w:val="D4BFB0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7C0A961"/>
    <w:multiLevelType w:val="singleLevel"/>
    <w:tmpl w:val="D7C0A9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B1911B7"/>
    <w:multiLevelType w:val="singleLevel"/>
    <w:tmpl w:val="DB1911B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D4B73F2"/>
    <w:multiLevelType w:val="singleLevel"/>
    <w:tmpl w:val="FD4B73F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377B3BD"/>
    <w:multiLevelType w:val="singleLevel"/>
    <w:tmpl w:val="1377B3B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17C46F42"/>
    <w:multiLevelType w:val="hybridMultilevel"/>
    <w:tmpl w:val="FAC4DB26"/>
    <w:lvl w:ilvl="0" w:tplc="556C7A6C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B55B3C"/>
    <w:multiLevelType w:val="multilevel"/>
    <w:tmpl w:val="2CB55B3C"/>
    <w:lvl w:ilvl="0">
      <w:start w:val="4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A92A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411FBB"/>
    <w:multiLevelType w:val="hybridMultilevel"/>
    <w:tmpl w:val="5EF6603E"/>
    <w:lvl w:ilvl="0" w:tplc="9730AD9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A765B9"/>
    <w:multiLevelType w:val="hybridMultilevel"/>
    <w:tmpl w:val="54280E48"/>
    <w:lvl w:ilvl="0" w:tplc="6AB896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77DB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D1D792E"/>
    <w:multiLevelType w:val="hybridMultilevel"/>
    <w:tmpl w:val="3E1E5D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733F7C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9937890">
    <w:abstractNumId w:val="11"/>
  </w:num>
  <w:num w:numId="2" w16cid:durableId="1642804776">
    <w:abstractNumId w:val="13"/>
  </w:num>
  <w:num w:numId="3" w16cid:durableId="779449492">
    <w:abstractNumId w:val="16"/>
  </w:num>
  <w:num w:numId="4" w16cid:durableId="1352073268">
    <w:abstractNumId w:val="17"/>
  </w:num>
  <w:num w:numId="5" w16cid:durableId="816725971">
    <w:abstractNumId w:val="14"/>
  </w:num>
  <w:num w:numId="6" w16cid:durableId="766577924">
    <w:abstractNumId w:val="10"/>
  </w:num>
  <w:num w:numId="7" w16cid:durableId="332757629">
    <w:abstractNumId w:val="15"/>
  </w:num>
  <w:num w:numId="8" w16cid:durableId="721951471">
    <w:abstractNumId w:val="12"/>
  </w:num>
  <w:num w:numId="9" w16cid:durableId="442924062">
    <w:abstractNumId w:val="9"/>
  </w:num>
  <w:num w:numId="10" w16cid:durableId="1410541169">
    <w:abstractNumId w:val="8"/>
  </w:num>
  <w:num w:numId="11" w16cid:durableId="2134277647">
    <w:abstractNumId w:val="7"/>
  </w:num>
  <w:num w:numId="12" w16cid:durableId="1120685046">
    <w:abstractNumId w:val="1"/>
  </w:num>
  <w:num w:numId="13" w16cid:durableId="1211504196">
    <w:abstractNumId w:val="6"/>
  </w:num>
  <w:num w:numId="14" w16cid:durableId="2121490791">
    <w:abstractNumId w:val="4"/>
  </w:num>
  <w:num w:numId="15" w16cid:durableId="1077674900">
    <w:abstractNumId w:val="3"/>
  </w:num>
  <w:num w:numId="16" w16cid:durableId="103119971">
    <w:abstractNumId w:val="18"/>
  </w:num>
  <w:num w:numId="17" w16cid:durableId="177934708">
    <w:abstractNumId w:val="2"/>
  </w:num>
  <w:num w:numId="18" w16cid:durableId="984043210">
    <w:abstractNumId w:val="0"/>
  </w:num>
  <w:num w:numId="19" w16cid:durableId="1327322755">
    <w:abstractNumId w:val="20"/>
  </w:num>
  <w:num w:numId="20" w16cid:durableId="451898161">
    <w:abstractNumId w:val="5"/>
  </w:num>
  <w:num w:numId="21" w16cid:durableId="1460300373">
    <w:abstractNumId w:val="26"/>
  </w:num>
  <w:num w:numId="22" w16cid:durableId="88548803">
    <w:abstractNumId w:val="21"/>
  </w:num>
  <w:num w:numId="23" w16cid:durableId="2070885893">
    <w:abstractNumId w:val="24"/>
  </w:num>
  <w:num w:numId="24" w16cid:durableId="998577186">
    <w:abstractNumId w:val="25"/>
  </w:num>
  <w:num w:numId="25" w16cid:durableId="219750573">
    <w:abstractNumId w:val="19"/>
  </w:num>
  <w:num w:numId="26" w16cid:durableId="798643913">
    <w:abstractNumId w:val="23"/>
  </w:num>
  <w:num w:numId="27" w16cid:durableId="9921787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zZmQwZGIzMTVhNTE5OGE4YmI0NGQxNDMwMDI1Yj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56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0eptes52x08ex0dm5t2r79zxtf05szdrf&quot;&gt;PEERJ&lt;record-ids&gt;&lt;item&gt;1&lt;/item&gt;&lt;item&gt;2&lt;/item&gt;&lt;item&gt;3&lt;/item&gt;&lt;item&gt;8&lt;/item&gt;&lt;item&gt;11&lt;/item&gt;&lt;item&gt;13&lt;/item&gt;&lt;item&gt;18&lt;/item&gt;&lt;item&gt;22&lt;/item&gt;&lt;item&gt;23&lt;/item&gt;&lt;item&gt;24&lt;/item&gt;&lt;item&gt;25&lt;/item&gt;&lt;item&gt;26&lt;/item&gt;&lt;item&gt;28&lt;/item&gt;&lt;item&gt;29&lt;/item&gt;&lt;item&gt;30&lt;/item&gt;&lt;item&gt;33&lt;/item&gt;&lt;item&gt;35&lt;/item&gt;&lt;item&gt;38&lt;/item&gt;&lt;item&gt;39&lt;/item&gt;&lt;item&gt;41&lt;/item&gt;&lt;item&gt;42&lt;/item&gt;&lt;item&gt;43&lt;/item&gt;&lt;item&gt;45&lt;/item&gt;&lt;item&gt;46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/record-ids&gt;&lt;/item&gt;&lt;/Libraries&gt;"/>
    <w:docVar w:name="MachineID" w:val="188|190|197|201|186|197|198|201|197|205|199|197|203|198|197|190|200|"/>
    <w:docVar w:name="Username" w:val="Editor"/>
  </w:docVars>
  <w:rsids>
    <w:rsidRoot w:val="00BB217F"/>
    <w:rsid w:val="00001206"/>
    <w:rsid w:val="00001E62"/>
    <w:rsid w:val="00006253"/>
    <w:rsid w:val="00007E08"/>
    <w:rsid w:val="0002032E"/>
    <w:rsid w:val="00022C47"/>
    <w:rsid w:val="00022E54"/>
    <w:rsid w:val="00027965"/>
    <w:rsid w:val="0003437E"/>
    <w:rsid w:val="00034A24"/>
    <w:rsid w:val="000407BE"/>
    <w:rsid w:val="00042A15"/>
    <w:rsid w:val="00047C13"/>
    <w:rsid w:val="00050252"/>
    <w:rsid w:val="00051374"/>
    <w:rsid w:val="00051B8C"/>
    <w:rsid w:val="00052CF4"/>
    <w:rsid w:val="0005377E"/>
    <w:rsid w:val="00053DDF"/>
    <w:rsid w:val="00054010"/>
    <w:rsid w:val="000542B3"/>
    <w:rsid w:val="00060098"/>
    <w:rsid w:val="00061B2F"/>
    <w:rsid w:val="00062F01"/>
    <w:rsid w:val="00064AAD"/>
    <w:rsid w:val="00065C2B"/>
    <w:rsid w:val="00073B67"/>
    <w:rsid w:val="00074AD1"/>
    <w:rsid w:val="000766E9"/>
    <w:rsid w:val="00081D21"/>
    <w:rsid w:val="00084228"/>
    <w:rsid w:val="000877CD"/>
    <w:rsid w:val="00090195"/>
    <w:rsid w:val="00093167"/>
    <w:rsid w:val="00094FC3"/>
    <w:rsid w:val="000A344E"/>
    <w:rsid w:val="000A37F5"/>
    <w:rsid w:val="000A64CF"/>
    <w:rsid w:val="000A656C"/>
    <w:rsid w:val="000B4335"/>
    <w:rsid w:val="000B5D85"/>
    <w:rsid w:val="000B66AF"/>
    <w:rsid w:val="000B6B4F"/>
    <w:rsid w:val="000C1540"/>
    <w:rsid w:val="000C2AFE"/>
    <w:rsid w:val="000C3683"/>
    <w:rsid w:val="000C4989"/>
    <w:rsid w:val="000C5A99"/>
    <w:rsid w:val="000C61C5"/>
    <w:rsid w:val="000D09C3"/>
    <w:rsid w:val="000D1C54"/>
    <w:rsid w:val="000D20D0"/>
    <w:rsid w:val="000D34AC"/>
    <w:rsid w:val="000D3786"/>
    <w:rsid w:val="000E4ECF"/>
    <w:rsid w:val="000F0042"/>
    <w:rsid w:val="000F075F"/>
    <w:rsid w:val="00102217"/>
    <w:rsid w:val="00104989"/>
    <w:rsid w:val="00111B4A"/>
    <w:rsid w:val="00116182"/>
    <w:rsid w:val="0012083E"/>
    <w:rsid w:val="00121766"/>
    <w:rsid w:val="00123577"/>
    <w:rsid w:val="00124A94"/>
    <w:rsid w:val="00126FE6"/>
    <w:rsid w:val="00127ECC"/>
    <w:rsid w:val="00130B35"/>
    <w:rsid w:val="00137C83"/>
    <w:rsid w:val="00142776"/>
    <w:rsid w:val="001432B6"/>
    <w:rsid w:val="0014342E"/>
    <w:rsid w:val="001515CD"/>
    <w:rsid w:val="00151B56"/>
    <w:rsid w:val="00161583"/>
    <w:rsid w:val="001670D0"/>
    <w:rsid w:val="00167668"/>
    <w:rsid w:val="001719D7"/>
    <w:rsid w:val="00174F0D"/>
    <w:rsid w:val="001779A0"/>
    <w:rsid w:val="001832F8"/>
    <w:rsid w:val="00184758"/>
    <w:rsid w:val="0018510C"/>
    <w:rsid w:val="00186923"/>
    <w:rsid w:val="00186CE7"/>
    <w:rsid w:val="00190B29"/>
    <w:rsid w:val="00197A04"/>
    <w:rsid w:val="001A1ADC"/>
    <w:rsid w:val="001A53F0"/>
    <w:rsid w:val="001A6C9A"/>
    <w:rsid w:val="001A7166"/>
    <w:rsid w:val="001C2876"/>
    <w:rsid w:val="001C5B99"/>
    <w:rsid w:val="001C5EE9"/>
    <w:rsid w:val="001C6A33"/>
    <w:rsid w:val="001D0D5E"/>
    <w:rsid w:val="001D1FB0"/>
    <w:rsid w:val="001D3D34"/>
    <w:rsid w:val="001D6720"/>
    <w:rsid w:val="001E20E3"/>
    <w:rsid w:val="001E40AB"/>
    <w:rsid w:val="001E5C09"/>
    <w:rsid w:val="001E62F9"/>
    <w:rsid w:val="001F16D1"/>
    <w:rsid w:val="00200466"/>
    <w:rsid w:val="0020573F"/>
    <w:rsid w:val="00210EAC"/>
    <w:rsid w:val="0021269F"/>
    <w:rsid w:val="0021273D"/>
    <w:rsid w:val="00213C90"/>
    <w:rsid w:val="00217D7C"/>
    <w:rsid w:val="00221526"/>
    <w:rsid w:val="00224582"/>
    <w:rsid w:val="00225340"/>
    <w:rsid w:val="00233A77"/>
    <w:rsid w:val="00233AC5"/>
    <w:rsid w:val="00237AE7"/>
    <w:rsid w:val="00244045"/>
    <w:rsid w:val="002459E6"/>
    <w:rsid w:val="002500F2"/>
    <w:rsid w:val="002501BE"/>
    <w:rsid w:val="00252231"/>
    <w:rsid w:val="00252B70"/>
    <w:rsid w:val="00261AFC"/>
    <w:rsid w:val="0026714B"/>
    <w:rsid w:val="002732A4"/>
    <w:rsid w:val="0027417C"/>
    <w:rsid w:val="002762C0"/>
    <w:rsid w:val="00283271"/>
    <w:rsid w:val="002959FB"/>
    <w:rsid w:val="002B22BD"/>
    <w:rsid w:val="002B2962"/>
    <w:rsid w:val="002B2F30"/>
    <w:rsid w:val="002B351F"/>
    <w:rsid w:val="002B5688"/>
    <w:rsid w:val="002B6E7C"/>
    <w:rsid w:val="002C52B1"/>
    <w:rsid w:val="002D1810"/>
    <w:rsid w:val="002D23B3"/>
    <w:rsid w:val="002D3DD8"/>
    <w:rsid w:val="002D513E"/>
    <w:rsid w:val="002D7F33"/>
    <w:rsid w:val="002E110C"/>
    <w:rsid w:val="002E1384"/>
    <w:rsid w:val="002E29CD"/>
    <w:rsid w:val="002E3C89"/>
    <w:rsid w:val="002E5FA5"/>
    <w:rsid w:val="002E6F76"/>
    <w:rsid w:val="002F2577"/>
    <w:rsid w:val="002F696D"/>
    <w:rsid w:val="002F7842"/>
    <w:rsid w:val="0030233D"/>
    <w:rsid w:val="00304BE4"/>
    <w:rsid w:val="00304D83"/>
    <w:rsid w:val="003062A4"/>
    <w:rsid w:val="003065C6"/>
    <w:rsid w:val="00306FD3"/>
    <w:rsid w:val="003115B8"/>
    <w:rsid w:val="00313A64"/>
    <w:rsid w:val="003152FE"/>
    <w:rsid w:val="00317ABD"/>
    <w:rsid w:val="003201B0"/>
    <w:rsid w:val="00322147"/>
    <w:rsid w:val="0032385B"/>
    <w:rsid w:val="00323BC6"/>
    <w:rsid w:val="00324CED"/>
    <w:rsid w:val="00327331"/>
    <w:rsid w:val="003326BB"/>
    <w:rsid w:val="00335B8D"/>
    <w:rsid w:val="00336016"/>
    <w:rsid w:val="0033668D"/>
    <w:rsid w:val="00336721"/>
    <w:rsid w:val="00341DE2"/>
    <w:rsid w:val="0034393C"/>
    <w:rsid w:val="003452DE"/>
    <w:rsid w:val="00346DF4"/>
    <w:rsid w:val="00347B08"/>
    <w:rsid w:val="0035274A"/>
    <w:rsid w:val="00352A42"/>
    <w:rsid w:val="00354235"/>
    <w:rsid w:val="00355F42"/>
    <w:rsid w:val="00357843"/>
    <w:rsid w:val="00362652"/>
    <w:rsid w:val="00362A30"/>
    <w:rsid w:val="003668DD"/>
    <w:rsid w:val="00371A64"/>
    <w:rsid w:val="00371CF1"/>
    <w:rsid w:val="003802C8"/>
    <w:rsid w:val="00380754"/>
    <w:rsid w:val="003809C2"/>
    <w:rsid w:val="00380E80"/>
    <w:rsid w:val="0038353E"/>
    <w:rsid w:val="003853E2"/>
    <w:rsid w:val="00390E19"/>
    <w:rsid w:val="00392720"/>
    <w:rsid w:val="00396E2B"/>
    <w:rsid w:val="003A0F82"/>
    <w:rsid w:val="003A12D0"/>
    <w:rsid w:val="003A2849"/>
    <w:rsid w:val="003A30E8"/>
    <w:rsid w:val="003A36F3"/>
    <w:rsid w:val="003A503D"/>
    <w:rsid w:val="003A6158"/>
    <w:rsid w:val="003A666B"/>
    <w:rsid w:val="003A7DA5"/>
    <w:rsid w:val="003B734C"/>
    <w:rsid w:val="003C1368"/>
    <w:rsid w:val="003C620C"/>
    <w:rsid w:val="003D0531"/>
    <w:rsid w:val="003D1C1A"/>
    <w:rsid w:val="003D27E9"/>
    <w:rsid w:val="003D2D9C"/>
    <w:rsid w:val="003D588B"/>
    <w:rsid w:val="003E3924"/>
    <w:rsid w:val="003E5507"/>
    <w:rsid w:val="003E5813"/>
    <w:rsid w:val="003F0558"/>
    <w:rsid w:val="003F20E6"/>
    <w:rsid w:val="003F74EA"/>
    <w:rsid w:val="00403960"/>
    <w:rsid w:val="004047D1"/>
    <w:rsid w:val="004051F9"/>
    <w:rsid w:val="00412504"/>
    <w:rsid w:val="00413A92"/>
    <w:rsid w:val="00421F54"/>
    <w:rsid w:val="0042435B"/>
    <w:rsid w:val="00424EA4"/>
    <w:rsid w:val="00427478"/>
    <w:rsid w:val="0043317F"/>
    <w:rsid w:val="00433BD4"/>
    <w:rsid w:val="00434185"/>
    <w:rsid w:val="004348F9"/>
    <w:rsid w:val="00440037"/>
    <w:rsid w:val="004471CE"/>
    <w:rsid w:val="00452EF2"/>
    <w:rsid w:val="00452F3D"/>
    <w:rsid w:val="004556E8"/>
    <w:rsid w:val="00456658"/>
    <w:rsid w:val="0046143E"/>
    <w:rsid w:val="00463856"/>
    <w:rsid w:val="00463D13"/>
    <w:rsid w:val="00464C66"/>
    <w:rsid w:val="00466134"/>
    <w:rsid w:val="004666CB"/>
    <w:rsid w:val="004750FF"/>
    <w:rsid w:val="00475C49"/>
    <w:rsid w:val="00476541"/>
    <w:rsid w:val="004845CA"/>
    <w:rsid w:val="00485AD4"/>
    <w:rsid w:val="00485E30"/>
    <w:rsid w:val="00496FE8"/>
    <w:rsid w:val="004A225A"/>
    <w:rsid w:val="004A4E0B"/>
    <w:rsid w:val="004A6120"/>
    <w:rsid w:val="004B209D"/>
    <w:rsid w:val="004B27A1"/>
    <w:rsid w:val="004B2F40"/>
    <w:rsid w:val="004C3D60"/>
    <w:rsid w:val="004C493C"/>
    <w:rsid w:val="004C6A03"/>
    <w:rsid w:val="004C7CD8"/>
    <w:rsid w:val="004D1B4A"/>
    <w:rsid w:val="004D59D4"/>
    <w:rsid w:val="004D684A"/>
    <w:rsid w:val="004D7088"/>
    <w:rsid w:val="004E233A"/>
    <w:rsid w:val="004E470C"/>
    <w:rsid w:val="004F0802"/>
    <w:rsid w:val="004F1F53"/>
    <w:rsid w:val="004F3E41"/>
    <w:rsid w:val="004F5810"/>
    <w:rsid w:val="004F684E"/>
    <w:rsid w:val="004F6DF8"/>
    <w:rsid w:val="0050357B"/>
    <w:rsid w:val="005037DC"/>
    <w:rsid w:val="0050544A"/>
    <w:rsid w:val="005138D4"/>
    <w:rsid w:val="00514E3F"/>
    <w:rsid w:val="005209F4"/>
    <w:rsid w:val="005245A6"/>
    <w:rsid w:val="0052527D"/>
    <w:rsid w:val="00526DC1"/>
    <w:rsid w:val="00533930"/>
    <w:rsid w:val="00534D4C"/>
    <w:rsid w:val="00535C54"/>
    <w:rsid w:val="00542C59"/>
    <w:rsid w:val="005507CA"/>
    <w:rsid w:val="00550DC5"/>
    <w:rsid w:val="00552473"/>
    <w:rsid w:val="0055717A"/>
    <w:rsid w:val="0056238E"/>
    <w:rsid w:val="00567181"/>
    <w:rsid w:val="00567A71"/>
    <w:rsid w:val="00575317"/>
    <w:rsid w:val="00577FB9"/>
    <w:rsid w:val="0058062B"/>
    <w:rsid w:val="00583A23"/>
    <w:rsid w:val="00584981"/>
    <w:rsid w:val="0058549E"/>
    <w:rsid w:val="005961CA"/>
    <w:rsid w:val="005A5F57"/>
    <w:rsid w:val="005A6576"/>
    <w:rsid w:val="005B028C"/>
    <w:rsid w:val="005B3179"/>
    <w:rsid w:val="005B32B2"/>
    <w:rsid w:val="005B48A7"/>
    <w:rsid w:val="005B523B"/>
    <w:rsid w:val="005C4A38"/>
    <w:rsid w:val="005C4C0A"/>
    <w:rsid w:val="005C663F"/>
    <w:rsid w:val="005C6BF2"/>
    <w:rsid w:val="005C7840"/>
    <w:rsid w:val="005D00CD"/>
    <w:rsid w:val="005D08F9"/>
    <w:rsid w:val="005D3802"/>
    <w:rsid w:val="005D3807"/>
    <w:rsid w:val="005E0230"/>
    <w:rsid w:val="005E226C"/>
    <w:rsid w:val="005E54A0"/>
    <w:rsid w:val="005E6AA4"/>
    <w:rsid w:val="005E7C9B"/>
    <w:rsid w:val="00600177"/>
    <w:rsid w:val="00601B2F"/>
    <w:rsid w:val="00604A7A"/>
    <w:rsid w:val="006060D6"/>
    <w:rsid w:val="00607AC6"/>
    <w:rsid w:val="00611EA0"/>
    <w:rsid w:val="0061280D"/>
    <w:rsid w:val="00617AA6"/>
    <w:rsid w:val="006206C1"/>
    <w:rsid w:val="0062105B"/>
    <w:rsid w:val="00622094"/>
    <w:rsid w:val="00623075"/>
    <w:rsid w:val="00625D24"/>
    <w:rsid w:val="00627D93"/>
    <w:rsid w:val="00632647"/>
    <w:rsid w:val="00632D3E"/>
    <w:rsid w:val="00644B81"/>
    <w:rsid w:val="00646D23"/>
    <w:rsid w:val="00651566"/>
    <w:rsid w:val="00653261"/>
    <w:rsid w:val="006617C9"/>
    <w:rsid w:val="006638AD"/>
    <w:rsid w:val="00663E3D"/>
    <w:rsid w:val="00672078"/>
    <w:rsid w:val="00677471"/>
    <w:rsid w:val="00677A43"/>
    <w:rsid w:val="00682FFF"/>
    <w:rsid w:val="006850A1"/>
    <w:rsid w:val="006861E4"/>
    <w:rsid w:val="006873F1"/>
    <w:rsid w:val="00696201"/>
    <w:rsid w:val="00696F3D"/>
    <w:rsid w:val="006A565D"/>
    <w:rsid w:val="006A5FD3"/>
    <w:rsid w:val="006B0C90"/>
    <w:rsid w:val="006B5C50"/>
    <w:rsid w:val="006B5C5F"/>
    <w:rsid w:val="006C1606"/>
    <w:rsid w:val="006D073C"/>
    <w:rsid w:val="006D2242"/>
    <w:rsid w:val="006D3ADB"/>
    <w:rsid w:val="006D581F"/>
    <w:rsid w:val="006E1099"/>
    <w:rsid w:val="006E1E01"/>
    <w:rsid w:val="006E331C"/>
    <w:rsid w:val="006F0536"/>
    <w:rsid w:val="006F0B29"/>
    <w:rsid w:val="006F11EB"/>
    <w:rsid w:val="006F3B96"/>
    <w:rsid w:val="006F588B"/>
    <w:rsid w:val="006F6279"/>
    <w:rsid w:val="006F6358"/>
    <w:rsid w:val="00700C53"/>
    <w:rsid w:val="00700DB6"/>
    <w:rsid w:val="0070172D"/>
    <w:rsid w:val="0070282B"/>
    <w:rsid w:val="0070314F"/>
    <w:rsid w:val="007075BC"/>
    <w:rsid w:val="007141E0"/>
    <w:rsid w:val="00715453"/>
    <w:rsid w:val="00715D8C"/>
    <w:rsid w:val="007172C8"/>
    <w:rsid w:val="00723DDD"/>
    <w:rsid w:val="00726DB9"/>
    <w:rsid w:val="00727649"/>
    <w:rsid w:val="00727A3C"/>
    <w:rsid w:val="007318BE"/>
    <w:rsid w:val="007338E6"/>
    <w:rsid w:val="007352E5"/>
    <w:rsid w:val="00735A29"/>
    <w:rsid w:val="00735F28"/>
    <w:rsid w:val="0073690F"/>
    <w:rsid w:val="0074103B"/>
    <w:rsid w:val="007419D6"/>
    <w:rsid w:val="00743916"/>
    <w:rsid w:val="00743ADA"/>
    <w:rsid w:val="00752F1C"/>
    <w:rsid w:val="00753486"/>
    <w:rsid w:val="00753E67"/>
    <w:rsid w:val="00755674"/>
    <w:rsid w:val="00765B60"/>
    <w:rsid w:val="00770FE3"/>
    <w:rsid w:val="007739BB"/>
    <w:rsid w:val="00774EDD"/>
    <w:rsid w:val="007879BF"/>
    <w:rsid w:val="00790879"/>
    <w:rsid w:val="00790F5D"/>
    <w:rsid w:val="00792552"/>
    <w:rsid w:val="00795E21"/>
    <w:rsid w:val="007A3BA6"/>
    <w:rsid w:val="007B36BF"/>
    <w:rsid w:val="007B39FE"/>
    <w:rsid w:val="007B52AB"/>
    <w:rsid w:val="007B5718"/>
    <w:rsid w:val="007B664A"/>
    <w:rsid w:val="007B6881"/>
    <w:rsid w:val="007C0A74"/>
    <w:rsid w:val="007C0E4D"/>
    <w:rsid w:val="007C1C60"/>
    <w:rsid w:val="007C3EC3"/>
    <w:rsid w:val="007C4E8E"/>
    <w:rsid w:val="007C6D65"/>
    <w:rsid w:val="007D65D9"/>
    <w:rsid w:val="007E6C47"/>
    <w:rsid w:val="007E7D50"/>
    <w:rsid w:val="007F1780"/>
    <w:rsid w:val="007F3CF9"/>
    <w:rsid w:val="007F4357"/>
    <w:rsid w:val="007F4C22"/>
    <w:rsid w:val="007F5380"/>
    <w:rsid w:val="007F6FB7"/>
    <w:rsid w:val="00801E51"/>
    <w:rsid w:val="00805D82"/>
    <w:rsid w:val="008066EE"/>
    <w:rsid w:val="00807967"/>
    <w:rsid w:val="00807F60"/>
    <w:rsid w:val="008118AD"/>
    <w:rsid w:val="008146F0"/>
    <w:rsid w:val="00815252"/>
    <w:rsid w:val="0081637F"/>
    <w:rsid w:val="00822244"/>
    <w:rsid w:val="00823246"/>
    <w:rsid w:val="00826F60"/>
    <w:rsid w:val="00830010"/>
    <w:rsid w:val="0083005B"/>
    <w:rsid w:val="00830141"/>
    <w:rsid w:val="00830A7A"/>
    <w:rsid w:val="00831FDD"/>
    <w:rsid w:val="0083232D"/>
    <w:rsid w:val="00833CE5"/>
    <w:rsid w:val="00835DB5"/>
    <w:rsid w:val="00837C48"/>
    <w:rsid w:val="008406F4"/>
    <w:rsid w:val="008419A7"/>
    <w:rsid w:val="00845451"/>
    <w:rsid w:val="00846A55"/>
    <w:rsid w:val="00847A37"/>
    <w:rsid w:val="0085134D"/>
    <w:rsid w:val="008526F8"/>
    <w:rsid w:val="00854414"/>
    <w:rsid w:val="00855D5D"/>
    <w:rsid w:val="00860525"/>
    <w:rsid w:val="008615E2"/>
    <w:rsid w:val="00863764"/>
    <w:rsid w:val="00874AE2"/>
    <w:rsid w:val="00880050"/>
    <w:rsid w:val="00880BF1"/>
    <w:rsid w:val="00882992"/>
    <w:rsid w:val="008833B0"/>
    <w:rsid w:val="00886DDC"/>
    <w:rsid w:val="00890E94"/>
    <w:rsid w:val="0089112A"/>
    <w:rsid w:val="00892220"/>
    <w:rsid w:val="00895D3A"/>
    <w:rsid w:val="00897689"/>
    <w:rsid w:val="00897AEE"/>
    <w:rsid w:val="008A508E"/>
    <w:rsid w:val="008A6600"/>
    <w:rsid w:val="008A6A76"/>
    <w:rsid w:val="008A7854"/>
    <w:rsid w:val="008B32DC"/>
    <w:rsid w:val="008B5A7C"/>
    <w:rsid w:val="008B75D7"/>
    <w:rsid w:val="008C0FDE"/>
    <w:rsid w:val="008C56C6"/>
    <w:rsid w:val="008C713A"/>
    <w:rsid w:val="008D22E5"/>
    <w:rsid w:val="008D2AF2"/>
    <w:rsid w:val="008D46D6"/>
    <w:rsid w:val="008D79CE"/>
    <w:rsid w:val="008E00F4"/>
    <w:rsid w:val="008E2F34"/>
    <w:rsid w:val="008E7C1F"/>
    <w:rsid w:val="008F14E4"/>
    <w:rsid w:val="008F2BB2"/>
    <w:rsid w:val="008F7498"/>
    <w:rsid w:val="00902AC8"/>
    <w:rsid w:val="00905487"/>
    <w:rsid w:val="00906CA0"/>
    <w:rsid w:val="00910B4F"/>
    <w:rsid w:val="00922385"/>
    <w:rsid w:val="00927D48"/>
    <w:rsid w:val="009302BB"/>
    <w:rsid w:val="009314A4"/>
    <w:rsid w:val="009315C5"/>
    <w:rsid w:val="0093403D"/>
    <w:rsid w:val="00936C0A"/>
    <w:rsid w:val="0094073C"/>
    <w:rsid w:val="00941146"/>
    <w:rsid w:val="00944874"/>
    <w:rsid w:val="00944C73"/>
    <w:rsid w:val="009456D1"/>
    <w:rsid w:val="00947E0F"/>
    <w:rsid w:val="00950FAD"/>
    <w:rsid w:val="00951A45"/>
    <w:rsid w:val="00952093"/>
    <w:rsid w:val="00954D6F"/>
    <w:rsid w:val="00955CFF"/>
    <w:rsid w:val="00956220"/>
    <w:rsid w:val="00957AE3"/>
    <w:rsid w:val="00962371"/>
    <w:rsid w:val="00962704"/>
    <w:rsid w:val="0096442E"/>
    <w:rsid w:val="0096531C"/>
    <w:rsid w:val="00965B62"/>
    <w:rsid w:val="00983786"/>
    <w:rsid w:val="00984D92"/>
    <w:rsid w:val="0098516A"/>
    <w:rsid w:val="00986E70"/>
    <w:rsid w:val="00987695"/>
    <w:rsid w:val="00991C4E"/>
    <w:rsid w:val="00992D66"/>
    <w:rsid w:val="0099389A"/>
    <w:rsid w:val="009A0F7B"/>
    <w:rsid w:val="009A275B"/>
    <w:rsid w:val="009A5FBF"/>
    <w:rsid w:val="009A7F37"/>
    <w:rsid w:val="009B1D36"/>
    <w:rsid w:val="009B40FC"/>
    <w:rsid w:val="009B6638"/>
    <w:rsid w:val="009C1426"/>
    <w:rsid w:val="009C2ACC"/>
    <w:rsid w:val="009C4442"/>
    <w:rsid w:val="009C6407"/>
    <w:rsid w:val="009D00E3"/>
    <w:rsid w:val="009D0DE0"/>
    <w:rsid w:val="009D18EE"/>
    <w:rsid w:val="009D3870"/>
    <w:rsid w:val="009D45BA"/>
    <w:rsid w:val="009E0A7C"/>
    <w:rsid w:val="009E186F"/>
    <w:rsid w:val="009E3CDB"/>
    <w:rsid w:val="009E4C3A"/>
    <w:rsid w:val="009F0758"/>
    <w:rsid w:val="009F14B3"/>
    <w:rsid w:val="009F6482"/>
    <w:rsid w:val="00A024A5"/>
    <w:rsid w:val="00A03484"/>
    <w:rsid w:val="00A04DB8"/>
    <w:rsid w:val="00A14F82"/>
    <w:rsid w:val="00A15EB2"/>
    <w:rsid w:val="00A17047"/>
    <w:rsid w:val="00A224D1"/>
    <w:rsid w:val="00A325E1"/>
    <w:rsid w:val="00A32BE8"/>
    <w:rsid w:val="00A34426"/>
    <w:rsid w:val="00A34E9F"/>
    <w:rsid w:val="00A36D77"/>
    <w:rsid w:val="00A374F3"/>
    <w:rsid w:val="00A376F4"/>
    <w:rsid w:val="00A41315"/>
    <w:rsid w:val="00A424CC"/>
    <w:rsid w:val="00A44E3E"/>
    <w:rsid w:val="00A45948"/>
    <w:rsid w:val="00A522CE"/>
    <w:rsid w:val="00A5424A"/>
    <w:rsid w:val="00A56475"/>
    <w:rsid w:val="00A57DF4"/>
    <w:rsid w:val="00A619E7"/>
    <w:rsid w:val="00A61E56"/>
    <w:rsid w:val="00A624B0"/>
    <w:rsid w:val="00A6293C"/>
    <w:rsid w:val="00A65D78"/>
    <w:rsid w:val="00A666A4"/>
    <w:rsid w:val="00A714FE"/>
    <w:rsid w:val="00A75388"/>
    <w:rsid w:val="00A76528"/>
    <w:rsid w:val="00A76B9A"/>
    <w:rsid w:val="00A81A20"/>
    <w:rsid w:val="00A81EE4"/>
    <w:rsid w:val="00A8209E"/>
    <w:rsid w:val="00A834B0"/>
    <w:rsid w:val="00A83DB8"/>
    <w:rsid w:val="00A84203"/>
    <w:rsid w:val="00A87411"/>
    <w:rsid w:val="00A91AE1"/>
    <w:rsid w:val="00A93A17"/>
    <w:rsid w:val="00A9507E"/>
    <w:rsid w:val="00AA0C52"/>
    <w:rsid w:val="00AA1246"/>
    <w:rsid w:val="00AA62B8"/>
    <w:rsid w:val="00AB29A2"/>
    <w:rsid w:val="00AB7652"/>
    <w:rsid w:val="00AC0BAA"/>
    <w:rsid w:val="00AC2FB0"/>
    <w:rsid w:val="00AC542A"/>
    <w:rsid w:val="00AC6075"/>
    <w:rsid w:val="00AD42F2"/>
    <w:rsid w:val="00AD6B86"/>
    <w:rsid w:val="00AE1931"/>
    <w:rsid w:val="00AE6D3B"/>
    <w:rsid w:val="00AE7A89"/>
    <w:rsid w:val="00AE7CCA"/>
    <w:rsid w:val="00AF19D3"/>
    <w:rsid w:val="00B06187"/>
    <w:rsid w:val="00B06290"/>
    <w:rsid w:val="00B10D6C"/>
    <w:rsid w:val="00B11522"/>
    <w:rsid w:val="00B213F8"/>
    <w:rsid w:val="00B34D8B"/>
    <w:rsid w:val="00B35E56"/>
    <w:rsid w:val="00B40FBD"/>
    <w:rsid w:val="00B412DE"/>
    <w:rsid w:val="00B4136C"/>
    <w:rsid w:val="00B43CA9"/>
    <w:rsid w:val="00B46127"/>
    <w:rsid w:val="00B46937"/>
    <w:rsid w:val="00B51B98"/>
    <w:rsid w:val="00B51D14"/>
    <w:rsid w:val="00B54AC3"/>
    <w:rsid w:val="00B616DF"/>
    <w:rsid w:val="00B64592"/>
    <w:rsid w:val="00B653D5"/>
    <w:rsid w:val="00B65B18"/>
    <w:rsid w:val="00B65C79"/>
    <w:rsid w:val="00B66430"/>
    <w:rsid w:val="00B675E4"/>
    <w:rsid w:val="00B7439F"/>
    <w:rsid w:val="00B747F8"/>
    <w:rsid w:val="00B74A5E"/>
    <w:rsid w:val="00B75E71"/>
    <w:rsid w:val="00B81712"/>
    <w:rsid w:val="00B837F3"/>
    <w:rsid w:val="00B84FCE"/>
    <w:rsid w:val="00B87AC6"/>
    <w:rsid w:val="00B92B46"/>
    <w:rsid w:val="00B9750E"/>
    <w:rsid w:val="00BA02E7"/>
    <w:rsid w:val="00BA3BBA"/>
    <w:rsid w:val="00BB217F"/>
    <w:rsid w:val="00BB2357"/>
    <w:rsid w:val="00BB2B05"/>
    <w:rsid w:val="00BB6658"/>
    <w:rsid w:val="00BD2F6B"/>
    <w:rsid w:val="00BD3E2A"/>
    <w:rsid w:val="00BD619B"/>
    <w:rsid w:val="00BD6D9C"/>
    <w:rsid w:val="00BE0E21"/>
    <w:rsid w:val="00BE3457"/>
    <w:rsid w:val="00BE3877"/>
    <w:rsid w:val="00BE6D84"/>
    <w:rsid w:val="00BE76C9"/>
    <w:rsid w:val="00BF098A"/>
    <w:rsid w:val="00C018CC"/>
    <w:rsid w:val="00C0271A"/>
    <w:rsid w:val="00C0272F"/>
    <w:rsid w:val="00C11A6A"/>
    <w:rsid w:val="00C13056"/>
    <w:rsid w:val="00C14BB2"/>
    <w:rsid w:val="00C21D23"/>
    <w:rsid w:val="00C307C0"/>
    <w:rsid w:val="00C3502B"/>
    <w:rsid w:val="00C36B2C"/>
    <w:rsid w:val="00C3766D"/>
    <w:rsid w:val="00C4124D"/>
    <w:rsid w:val="00C445F8"/>
    <w:rsid w:val="00C465D3"/>
    <w:rsid w:val="00C47B28"/>
    <w:rsid w:val="00C5108B"/>
    <w:rsid w:val="00C511E8"/>
    <w:rsid w:val="00C52151"/>
    <w:rsid w:val="00C5652B"/>
    <w:rsid w:val="00C627AA"/>
    <w:rsid w:val="00C712EF"/>
    <w:rsid w:val="00C721A4"/>
    <w:rsid w:val="00C72C35"/>
    <w:rsid w:val="00C737B7"/>
    <w:rsid w:val="00C81BA4"/>
    <w:rsid w:val="00C825E0"/>
    <w:rsid w:val="00C8608E"/>
    <w:rsid w:val="00C86C60"/>
    <w:rsid w:val="00C90C1E"/>
    <w:rsid w:val="00C9221A"/>
    <w:rsid w:val="00C930B2"/>
    <w:rsid w:val="00CA0D1B"/>
    <w:rsid w:val="00CA27AE"/>
    <w:rsid w:val="00CA5EA7"/>
    <w:rsid w:val="00CA7F1B"/>
    <w:rsid w:val="00CB0051"/>
    <w:rsid w:val="00CB1AE9"/>
    <w:rsid w:val="00CB55FD"/>
    <w:rsid w:val="00CB60AA"/>
    <w:rsid w:val="00CB7671"/>
    <w:rsid w:val="00CC1584"/>
    <w:rsid w:val="00CC2006"/>
    <w:rsid w:val="00CC23BD"/>
    <w:rsid w:val="00CC3498"/>
    <w:rsid w:val="00CC6D51"/>
    <w:rsid w:val="00CC6E3F"/>
    <w:rsid w:val="00CD41A1"/>
    <w:rsid w:val="00CE294B"/>
    <w:rsid w:val="00CE5C04"/>
    <w:rsid w:val="00CF4BB6"/>
    <w:rsid w:val="00CF5487"/>
    <w:rsid w:val="00CF773D"/>
    <w:rsid w:val="00CF7E4C"/>
    <w:rsid w:val="00D0087C"/>
    <w:rsid w:val="00D03EE2"/>
    <w:rsid w:val="00D04D1A"/>
    <w:rsid w:val="00D13F32"/>
    <w:rsid w:val="00D160A5"/>
    <w:rsid w:val="00D305A9"/>
    <w:rsid w:val="00D35F0B"/>
    <w:rsid w:val="00D36CFD"/>
    <w:rsid w:val="00D416ED"/>
    <w:rsid w:val="00D508D9"/>
    <w:rsid w:val="00D51D48"/>
    <w:rsid w:val="00D5282E"/>
    <w:rsid w:val="00D528FF"/>
    <w:rsid w:val="00D62DF1"/>
    <w:rsid w:val="00D631DB"/>
    <w:rsid w:val="00D6482F"/>
    <w:rsid w:val="00D6515B"/>
    <w:rsid w:val="00D659ED"/>
    <w:rsid w:val="00D67031"/>
    <w:rsid w:val="00D73785"/>
    <w:rsid w:val="00D73851"/>
    <w:rsid w:val="00D757CE"/>
    <w:rsid w:val="00D768F3"/>
    <w:rsid w:val="00D76E4C"/>
    <w:rsid w:val="00D805FD"/>
    <w:rsid w:val="00D81562"/>
    <w:rsid w:val="00D8488C"/>
    <w:rsid w:val="00D85468"/>
    <w:rsid w:val="00D85B3A"/>
    <w:rsid w:val="00D91D0F"/>
    <w:rsid w:val="00D922B8"/>
    <w:rsid w:val="00D9246A"/>
    <w:rsid w:val="00D95D36"/>
    <w:rsid w:val="00DA68BD"/>
    <w:rsid w:val="00DA6F22"/>
    <w:rsid w:val="00DB03FA"/>
    <w:rsid w:val="00DB0ADF"/>
    <w:rsid w:val="00DB0EFB"/>
    <w:rsid w:val="00DB3754"/>
    <w:rsid w:val="00DB396A"/>
    <w:rsid w:val="00DB7839"/>
    <w:rsid w:val="00DC1BED"/>
    <w:rsid w:val="00DC7E3E"/>
    <w:rsid w:val="00DD1548"/>
    <w:rsid w:val="00DD2594"/>
    <w:rsid w:val="00DD4A19"/>
    <w:rsid w:val="00DD7FAE"/>
    <w:rsid w:val="00DE25B3"/>
    <w:rsid w:val="00DE3CF4"/>
    <w:rsid w:val="00DF104D"/>
    <w:rsid w:val="00DF1EC2"/>
    <w:rsid w:val="00DF5364"/>
    <w:rsid w:val="00DF6977"/>
    <w:rsid w:val="00DF70F6"/>
    <w:rsid w:val="00E0116E"/>
    <w:rsid w:val="00E027D0"/>
    <w:rsid w:val="00E02F7B"/>
    <w:rsid w:val="00E03E08"/>
    <w:rsid w:val="00E05D56"/>
    <w:rsid w:val="00E06481"/>
    <w:rsid w:val="00E22326"/>
    <w:rsid w:val="00E252B5"/>
    <w:rsid w:val="00E2747F"/>
    <w:rsid w:val="00E41B27"/>
    <w:rsid w:val="00E43A68"/>
    <w:rsid w:val="00E54A31"/>
    <w:rsid w:val="00E54FD5"/>
    <w:rsid w:val="00E57221"/>
    <w:rsid w:val="00E61471"/>
    <w:rsid w:val="00E623D5"/>
    <w:rsid w:val="00E665CE"/>
    <w:rsid w:val="00E70722"/>
    <w:rsid w:val="00E7239F"/>
    <w:rsid w:val="00E742CB"/>
    <w:rsid w:val="00E7689F"/>
    <w:rsid w:val="00E80909"/>
    <w:rsid w:val="00E83DEC"/>
    <w:rsid w:val="00E84C2F"/>
    <w:rsid w:val="00E8606B"/>
    <w:rsid w:val="00E8732C"/>
    <w:rsid w:val="00E90157"/>
    <w:rsid w:val="00E91E0F"/>
    <w:rsid w:val="00E9208F"/>
    <w:rsid w:val="00E953E7"/>
    <w:rsid w:val="00E977C9"/>
    <w:rsid w:val="00EA0773"/>
    <w:rsid w:val="00EA282F"/>
    <w:rsid w:val="00EA38CD"/>
    <w:rsid w:val="00EA4AAD"/>
    <w:rsid w:val="00EB0C89"/>
    <w:rsid w:val="00EB4297"/>
    <w:rsid w:val="00EB4AD0"/>
    <w:rsid w:val="00EC0B82"/>
    <w:rsid w:val="00EC4B15"/>
    <w:rsid w:val="00ED41CD"/>
    <w:rsid w:val="00ED720C"/>
    <w:rsid w:val="00EE132E"/>
    <w:rsid w:val="00EE33ED"/>
    <w:rsid w:val="00EE356E"/>
    <w:rsid w:val="00EE6439"/>
    <w:rsid w:val="00EE7691"/>
    <w:rsid w:val="00EF2A21"/>
    <w:rsid w:val="00EF42D3"/>
    <w:rsid w:val="00EF5011"/>
    <w:rsid w:val="00EF612B"/>
    <w:rsid w:val="00F02F03"/>
    <w:rsid w:val="00F10676"/>
    <w:rsid w:val="00F15090"/>
    <w:rsid w:val="00F17D1E"/>
    <w:rsid w:val="00F17D2B"/>
    <w:rsid w:val="00F22953"/>
    <w:rsid w:val="00F23277"/>
    <w:rsid w:val="00F348EA"/>
    <w:rsid w:val="00F354E1"/>
    <w:rsid w:val="00F36F13"/>
    <w:rsid w:val="00F404D4"/>
    <w:rsid w:val="00F44928"/>
    <w:rsid w:val="00F506AD"/>
    <w:rsid w:val="00F53F6A"/>
    <w:rsid w:val="00F56AD9"/>
    <w:rsid w:val="00F614F1"/>
    <w:rsid w:val="00F623C9"/>
    <w:rsid w:val="00F6746F"/>
    <w:rsid w:val="00F67A7E"/>
    <w:rsid w:val="00F70C34"/>
    <w:rsid w:val="00F779A3"/>
    <w:rsid w:val="00F90334"/>
    <w:rsid w:val="00F912F8"/>
    <w:rsid w:val="00FA2DE1"/>
    <w:rsid w:val="00FA48E2"/>
    <w:rsid w:val="00FA4EF4"/>
    <w:rsid w:val="00FA544C"/>
    <w:rsid w:val="00FB02ED"/>
    <w:rsid w:val="00FB0DE2"/>
    <w:rsid w:val="00FB1DA7"/>
    <w:rsid w:val="00FB4FAF"/>
    <w:rsid w:val="00FB6D61"/>
    <w:rsid w:val="00FC138D"/>
    <w:rsid w:val="00FC49DD"/>
    <w:rsid w:val="00FC7023"/>
    <w:rsid w:val="00FD5FAD"/>
    <w:rsid w:val="00FD63E9"/>
    <w:rsid w:val="00FE159A"/>
    <w:rsid w:val="00FE3FC6"/>
    <w:rsid w:val="00FE478C"/>
    <w:rsid w:val="00FF5786"/>
    <w:rsid w:val="00FF74E0"/>
    <w:rsid w:val="019D14DB"/>
    <w:rsid w:val="01B4750A"/>
    <w:rsid w:val="01C42535"/>
    <w:rsid w:val="02007FD7"/>
    <w:rsid w:val="023A226A"/>
    <w:rsid w:val="025023D8"/>
    <w:rsid w:val="02EA4479"/>
    <w:rsid w:val="02F222BE"/>
    <w:rsid w:val="035C0F3B"/>
    <w:rsid w:val="03B32AD2"/>
    <w:rsid w:val="03BC4D98"/>
    <w:rsid w:val="03D538D6"/>
    <w:rsid w:val="04531644"/>
    <w:rsid w:val="046631AC"/>
    <w:rsid w:val="047C3600"/>
    <w:rsid w:val="04AF2F69"/>
    <w:rsid w:val="04CC38A2"/>
    <w:rsid w:val="050D0B9F"/>
    <w:rsid w:val="05577D7A"/>
    <w:rsid w:val="05B62428"/>
    <w:rsid w:val="05EE215D"/>
    <w:rsid w:val="06125B83"/>
    <w:rsid w:val="06836734"/>
    <w:rsid w:val="069D5A7E"/>
    <w:rsid w:val="06D31C2A"/>
    <w:rsid w:val="06EA5A5A"/>
    <w:rsid w:val="06F15AA5"/>
    <w:rsid w:val="07273ECF"/>
    <w:rsid w:val="0737306C"/>
    <w:rsid w:val="07496F61"/>
    <w:rsid w:val="074D052D"/>
    <w:rsid w:val="079E23D7"/>
    <w:rsid w:val="07A611BD"/>
    <w:rsid w:val="07CF354D"/>
    <w:rsid w:val="08013370"/>
    <w:rsid w:val="08297D15"/>
    <w:rsid w:val="08863BBC"/>
    <w:rsid w:val="08FE3B74"/>
    <w:rsid w:val="090B284E"/>
    <w:rsid w:val="093666ED"/>
    <w:rsid w:val="09A70D3F"/>
    <w:rsid w:val="09CF30C0"/>
    <w:rsid w:val="09FD28B1"/>
    <w:rsid w:val="0A466F82"/>
    <w:rsid w:val="0A811FA9"/>
    <w:rsid w:val="0AA24B03"/>
    <w:rsid w:val="0B3F306A"/>
    <w:rsid w:val="0B5A3DE6"/>
    <w:rsid w:val="0B6E7B59"/>
    <w:rsid w:val="0B7B0D43"/>
    <w:rsid w:val="0B891E07"/>
    <w:rsid w:val="0C6A4341"/>
    <w:rsid w:val="0CA37841"/>
    <w:rsid w:val="0CCD3E0C"/>
    <w:rsid w:val="0CCF0234"/>
    <w:rsid w:val="0CEA3062"/>
    <w:rsid w:val="0D1D07E7"/>
    <w:rsid w:val="0E7369B9"/>
    <w:rsid w:val="0ED7631A"/>
    <w:rsid w:val="0F1677A7"/>
    <w:rsid w:val="0F8A767C"/>
    <w:rsid w:val="0F9134F5"/>
    <w:rsid w:val="0FE44CD0"/>
    <w:rsid w:val="10A73D6A"/>
    <w:rsid w:val="10DA282C"/>
    <w:rsid w:val="11830360"/>
    <w:rsid w:val="11A2081E"/>
    <w:rsid w:val="11BC31DC"/>
    <w:rsid w:val="11C92841"/>
    <w:rsid w:val="12004914"/>
    <w:rsid w:val="12A8795F"/>
    <w:rsid w:val="130E2919"/>
    <w:rsid w:val="13361C7D"/>
    <w:rsid w:val="13495433"/>
    <w:rsid w:val="13840B00"/>
    <w:rsid w:val="13F83001"/>
    <w:rsid w:val="140908D1"/>
    <w:rsid w:val="150A7E5F"/>
    <w:rsid w:val="150F07A2"/>
    <w:rsid w:val="154E4274"/>
    <w:rsid w:val="155C481F"/>
    <w:rsid w:val="15EF11B1"/>
    <w:rsid w:val="15F1161D"/>
    <w:rsid w:val="16302B54"/>
    <w:rsid w:val="16C03413"/>
    <w:rsid w:val="16DF4A54"/>
    <w:rsid w:val="174951A9"/>
    <w:rsid w:val="175429EC"/>
    <w:rsid w:val="17CD0DC2"/>
    <w:rsid w:val="17DD4105"/>
    <w:rsid w:val="184D1DD1"/>
    <w:rsid w:val="18625A74"/>
    <w:rsid w:val="18C43019"/>
    <w:rsid w:val="1959219A"/>
    <w:rsid w:val="19764D2E"/>
    <w:rsid w:val="19F573AB"/>
    <w:rsid w:val="1A0E5022"/>
    <w:rsid w:val="1A391CC5"/>
    <w:rsid w:val="1A44164A"/>
    <w:rsid w:val="1A52650C"/>
    <w:rsid w:val="1B3B05A3"/>
    <w:rsid w:val="1BA648A2"/>
    <w:rsid w:val="1BC03D7B"/>
    <w:rsid w:val="1BE668D2"/>
    <w:rsid w:val="1BF17A03"/>
    <w:rsid w:val="1BFA2556"/>
    <w:rsid w:val="1C8003E3"/>
    <w:rsid w:val="1CA11EDE"/>
    <w:rsid w:val="1D0B70FA"/>
    <w:rsid w:val="1D1747AE"/>
    <w:rsid w:val="1D423BC5"/>
    <w:rsid w:val="1DD01C2C"/>
    <w:rsid w:val="1E067C30"/>
    <w:rsid w:val="1E1957D8"/>
    <w:rsid w:val="1EBA1114"/>
    <w:rsid w:val="1F48450B"/>
    <w:rsid w:val="2039052C"/>
    <w:rsid w:val="21686EA6"/>
    <w:rsid w:val="2184145D"/>
    <w:rsid w:val="21CE66EB"/>
    <w:rsid w:val="233A19B6"/>
    <w:rsid w:val="238C4834"/>
    <w:rsid w:val="239E0ABA"/>
    <w:rsid w:val="239E139A"/>
    <w:rsid w:val="23E44FBD"/>
    <w:rsid w:val="243401DD"/>
    <w:rsid w:val="24746C16"/>
    <w:rsid w:val="248943CF"/>
    <w:rsid w:val="24A42684"/>
    <w:rsid w:val="24B22612"/>
    <w:rsid w:val="24BD095A"/>
    <w:rsid w:val="24EA2059"/>
    <w:rsid w:val="251C7DC6"/>
    <w:rsid w:val="252B4B4C"/>
    <w:rsid w:val="257B5EA9"/>
    <w:rsid w:val="25DE0D0E"/>
    <w:rsid w:val="25F15D85"/>
    <w:rsid w:val="260A2F54"/>
    <w:rsid w:val="262A4CD8"/>
    <w:rsid w:val="262D0D77"/>
    <w:rsid w:val="2637741D"/>
    <w:rsid w:val="26415695"/>
    <w:rsid w:val="268B6735"/>
    <w:rsid w:val="26BC71FD"/>
    <w:rsid w:val="273932D9"/>
    <w:rsid w:val="275B0FEC"/>
    <w:rsid w:val="27943165"/>
    <w:rsid w:val="27C46B92"/>
    <w:rsid w:val="28116469"/>
    <w:rsid w:val="286E235B"/>
    <w:rsid w:val="29400FF8"/>
    <w:rsid w:val="29C504FC"/>
    <w:rsid w:val="29EB7B84"/>
    <w:rsid w:val="2A2002F7"/>
    <w:rsid w:val="2A6D254C"/>
    <w:rsid w:val="2AAB29A8"/>
    <w:rsid w:val="2AB0164F"/>
    <w:rsid w:val="2AED63FF"/>
    <w:rsid w:val="2AFB7590"/>
    <w:rsid w:val="2B6F367D"/>
    <w:rsid w:val="2B8E3312"/>
    <w:rsid w:val="2BA529C3"/>
    <w:rsid w:val="2BE733F6"/>
    <w:rsid w:val="2C4815FD"/>
    <w:rsid w:val="2CF717B7"/>
    <w:rsid w:val="2D2C0701"/>
    <w:rsid w:val="2D4A5287"/>
    <w:rsid w:val="2D4C621B"/>
    <w:rsid w:val="2D64751E"/>
    <w:rsid w:val="2D9D6FF6"/>
    <w:rsid w:val="2DC0292D"/>
    <w:rsid w:val="2DCE2518"/>
    <w:rsid w:val="2DEB679E"/>
    <w:rsid w:val="2E186D61"/>
    <w:rsid w:val="2E425517"/>
    <w:rsid w:val="2E7C6BFF"/>
    <w:rsid w:val="2E9072A9"/>
    <w:rsid w:val="2EC2209F"/>
    <w:rsid w:val="2F5B57DD"/>
    <w:rsid w:val="2F923294"/>
    <w:rsid w:val="30C57FF6"/>
    <w:rsid w:val="31265C12"/>
    <w:rsid w:val="31436C0A"/>
    <w:rsid w:val="31AD5A97"/>
    <w:rsid w:val="31AF1B7A"/>
    <w:rsid w:val="324C40BD"/>
    <w:rsid w:val="32AE7656"/>
    <w:rsid w:val="32B61940"/>
    <w:rsid w:val="34454F13"/>
    <w:rsid w:val="344929A5"/>
    <w:rsid w:val="347A61D9"/>
    <w:rsid w:val="355A28E3"/>
    <w:rsid w:val="36397508"/>
    <w:rsid w:val="36937C0A"/>
    <w:rsid w:val="36BD7829"/>
    <w:rsid w:val="36BF7716"/>
    <w:rsid w:val="36D76825"/>
    <w:rsid w:val="36E92A0C"/>
    <w:rsid w:val="379063D1"/>
    <w:rsid w:val="3832078A"/>
    <w:rsid w:val="38765C08"/>
    <w:rsid w:val="38797524"/>
    <w:rsid w:val="38C8225A"/>
    <w:rsid w:val="38DB1525"/>
    <w:rsid w:val="393A4D86"/>
    <w:rsid w:val="39837CD5"/>
    <w:rsid w:val="399003FF"/>
    <w:rsid w:val="39A72EC5"/>
    <w:rsid w:val="3A125A15"/>
    <w:rsid w:val="3A257964"/>
    <w:rsid w:val="3A747EDD"/>
    <w:rsid w:val="3A7D34E0"/>
    <w:rsid w:val="3AAF53BF"/>
    <w:rsid w:val="3AE123A7"/>
    <w:rsid w:val="3AEF3117"/>
    <w:rsid w:val="3B255936"/>
    <w:rsid w:val="3B523F46"/>
    <w:rsid w:val="3B6A36AA"/>
    <w:rsid w:val="3B7215B7"/>
    <w:rsid w:val="3B743E46"/>
    <w:rsid w:val="3BC03012"/>
    <w:rsid w:val="3BD41CBF"/>
    <w:rsid w:val="3BF865C3"/>
    <w:rsid w:val="3C566F4B"/>
    <w:rsid w:val="3C94717D"/>
    <w:rsid w:val="3CB602BD"/>
    <w:rsid w:val="3CE36C43"/>
    <w:rsid w:val="3CEB2CAA"/>
    <w:rsid w:val="3CF0243D"/>
    <w:rsid w:val="3D2D3192"/>
    <w:rsid w:val="3D4D100A"/>
    <w:rsid w:val="3D8C311C"/>
    <w:rsid w:val="3E1503E1"/>
    <w:rsid w:val="3E6E1F51"/>
    <w:rsid w:val="3EA17966"/>
    <w:rsid w:val="3EC60345"/>
    <w:rsid w:val="3F1C2CF0"/>
    <w:rsid w:val="3F236F6B"/>
    <w:rsid w:val="3F514D57"/>
    <w:rsid w:val="3F84784F"/>
    <w:rsid w:val="3FC63902"/>
    <w:rsid w:val="3FCF76C8"/>
    <w:rsid w:val="3FE21CD4"/>
    <w:rsid w:val="3FFB1ED0"/>
    <w:rsid w:val="4081243C"/>
    <w:rsid w:val="415B3C6B"/>
    <w:rsid w:val="41C61D98"/>
    <w:rsid w:val="41F34391"/>
    <w:rsid w:val="421878E7"/>
    <w:rsid w:val="42B21FB1"/>
    <w:rsid w:val="42F629C9"/>
    <w:rsid w:val="43C72397"/>
    <w:rsid w:val="43F63B4A"/>
    <w:rsid w:val="446D6703"/>
    <w:rsid w:val="44724A87"/>
    <w:rsid w:val="449923D5"/>
    <w:rsid w:val="44B35518"/>
    <w:rsid w:val="44C35D93"/>
    <w:rsid w:val="44DB3B73"/>
    <w:rsid w:val="44EB36FF"/>
    <w:rsid w:val="451242B5"/>
    <w:rsid w:val="456239F0"/>
    <w:rsid w:val="45695656"/>
    <w:rsid w:val="45F95CD0"/>
    <w:rsid w:val="46326F64"/>
    <w:rsid w:val="4650323D"/>
    <w:rsid w:val="466A7FEF"/>
    <w:rsid w:val="46CA5828"/>
    <w:rsid w:val="46CF20C0"/>
    <w:rsid w:val="476C2FC5"/>
    <w:rsid w:val="48D55A98"/>
    <w:rsid w:val="48E544B2"/>
    <w:rsid w:val="49470FCB"/>
    <w:rsid w:val="494E0001"/>
    <w:rsid w:val="49553696"/>
    <w:rsid w:val="497A2B89"/>
    <w:rsid w:val="4A082A8E"/>
    <w:rsid w:val="4A136EB3"/>
    <w:rsid w:val="4A556705"/>
    <w:rsid w:val="4A5A03A2"/>
    <w:rsid w:val="4A79044C"/>
    <w:rsid w:val="4ABB30E5"/>
    <w:rsid w:val="4B9E1869"/>
    <w:rsid w:val="4BB00947"/>
    <w:rsid w:val="4C91655D"/>
    <w:rsid w:val="4D106E7B"/>
    <w:rsid w:val="4D1227F3"/>
    <w:rsid w:val="4D1433ED"/>
    <w:rsid w:val="4D487B24"/>
    <w:rsid w:val="4E070309"/>
    <w:rsid w:val="4E6449FC"/>
    <w:rsid w:val="4E68554F"/>
    <w:rsid w:val="4E685FE7"/>
    <w:rsid w:val="4E8F57F2"/>
    <w:rsid w:val="4E9844B9"/>
    <w:rsid w:val="4EF45E55"/>
    <w:rsid w:val="4F583C1A"/>
    <w:rsid w:val="50215E3A"/>
    <w:rsid w:val="5052462A"/>
    <w:rsid w:val="51001074"/>
    <w:rsid w:val="512B3564"/>
    <w:rsid w:val="5148467A"/>
    <w:rsid w:val="51AA02F7"/>
    <w:rsid w:val="51C43E07"/>
    <w:rsid w:val="51E666D2"/>
    <w:rsid w:val="5230738F"/>
    <w:rsid w:val="525B2496"/>
    <w:rsid w:val="52B33713"/>
    <w:rsid w:val="537D4BBD"/>
    <w:rsid w:val="53FD3D5F"/>
    <w:rsid w:val="54756F06"/>
    <w:rsid w:val="54A75ACE"/>
    <w:rsid w:val="54D76CD8"/>
    <w:rsid w:val="55055055"/>
    <w:rsid w:val="55381113"/>
    <w:rsid w:val="5551374B"/>
    <w:rsid w:val="55521AC9"/>
    <w:rsid w:val="55BE043F"/>
    <w:rsid w:val="55BF16ED"/>
    <w:rsid w:val="55C73C4B"/>
    <w:rsid w:val="563E784D"/>
    <w:rsid w:val="5645522B"/>
    <w:rsid w:val="564C7E6E"/>
    <w:rsid w:val="56622C2A"/>
    <w:rsid w:val="56D1141D"/>
    <w:rsid w:val="57515002"/>
    <w:rsid w:val="578B6476"/>
    <w:rsid w:val="57A8018C"/>
    <w:rsid w:val="57CC1589"/>
    <w:rsid w:val="58564E0F"/>
    <w:rsid w:val="5897598D"/>
    <w:rsid w:val="58F61B43"/>
    <w:rsid w:val="590244DD"/>
    <w:rsid w:val="599712B9"/>
    <w:rsid w:val="5A8177B1"/>
    <w:rsid w:val="5A941811"/>
    <w:rsid w:val="5A992229"/>
    <w:rsid w:val="5AC7424C"/>
    <w:rsid w:val="5AD3266C"/>
    <w:rsid w:val="5ADA1CD8"/>
    <w:rsid w:val="5AEE44BD"/>
    <w:rsid w:val="5B6A4B13"/>
    <w:rsid w:val="5B9476F8"/>
    <w:rsid w:val="5B983A2B"/>
    <w:rsid w:val="5BA170E5"/>
    <w:rsid w:val="5BD6117E"/>
    <w:rsid w:val="5BF07DD0"/>
    <w:rsid w:val="5C5A1CE2"/>
    <w:rsid w:val="5CBD0AAE"/>
    <w:rsid w:val="5CF36B4A"/>
    <w:rsid w:val="5D2B331B"/>
    <w:rsid w:val="5D9A60BF"/>
    <w:rsid w:val="5DDB37DB"/>
    <w:rsid w:val="5F0508C5"/>
    <w:rsid w:val="5F053010"/>
    <w:rsid w:val="5F0C2B95"/>
    <w:rsid w:val="5F7526DF"/>
    <w:rsid w:val="5F986DAD"/>
    <w:rsid w:val="5FED41D0"/>
    <w:rsid w:val="5FFC1D7B"/>
    <w:rsid w:val="5FFF4436"/>
    <w:rsid w:val="60BB4FE8"/>
    <w:rsid w:val="611F0BCF"/>
    <w:rsid w:val="61383757"/>
    <w:rsid w:val="613B204E"/>
    <w:rsid w:val="61647E17"/>
    <w:rsid w:val="63397CDD"/>
    <w:rsid w:val="63EA1BF3"/>
    <w:rsid w:val="63EB0C9B"/>
    <w:rsid w:val="6484176C"/>
    <w:rsid w:val="64946C8F"/>
    <w:rsid w:val="64A70096"/>
    <w:rsid w:val="64BB5E78"/>
    <w:rsid w:val="64CF3B8C"/>
    <w:rsid w:val="64E06C66"/>
    <w:rsid w:val="650C7366"/>
    <w:rsid w:val="65D0387B"/>
    <w:rsid w:val="66B71094"/>
    <w:rsid w:val="66CF7E35"/>
    <w:rsid w:val="674813D2"/>
    <w:rsid w:val="67C77711"/>
    <w:rsid w:val="67CD3434"/>
    <w:rsid w:val="67F31B12"/>
    <w:rsid w:val="681642B0"/>
    <w:rsid w:val="68934A4E"/>
    <w:rsid w:val="68AB4C28"/>
    <w:rsid w:val="68AB5B58"/>
    <w:rsid w:val="68F8169B"/>
    <w:rsid w:val="68FA334F"/>
    <w:rsid w:val="69577A57"/>
    <w:rsid w:val="69B96AF1"/>
    <w:rsid w:val="69F858D1"/>
    <w:rsid w:val="6ABE2511"/>
    <w:rsid w:val="6B0E04B9"/>
    <w:rsid w:val="6B5551DC"/>
    <w:rsid w:val="6B9031DA"/>
    <w:rsid w:val="6BE41135"/>
    <w:rsid w:val="6C0E2D1C"/>
    <w:rsid w:val="6C30048E"/>
    <w:rsid w:val="6C515AE7"/>
    <w:rsid w:val="6CE14876"/>
    <w:rsid w:val="6D460154"/>
    <w:rsid w:val="6D6A7916"/>
    <w:rsid w:val="6D946D06"/>
    <w:rsid w:val="6DB66AF3"/>
    <w:rsid w:val="6DC87F2A"/>
    <w:rsid w:val="6DED4AD1"/>
    <w:rsid w:val="6E287126"/>
    <w:rsid w:val="6E916CAC"/>
    <w:rsid w:val="6EE964AB"/>
    <w:rsid w:val="6EF00B2F"/>
    <w:rsid w:val="6F0148CB"/>
    <w:rsid w:val="6F104249"/>
    <w:rsid w:val="6F615FA5"/>
    <w:rsid w:val="6FA368A7"/>
    <w:rsid w:val="70057AA0"/>
    <w:rsid w:val="70F255EF"/>
    <w:rsid w:val="71655A77"/>
    <w:rsid w:val="71962473"/>
    <w:rsid w:val="72202386"/>
    <w:rsid w:val="7254624C"/>
    <w:rsid w:val="72C91DFD"/>
    <w:rsid w:val="72D149DF"/>
    <w:rsid w:val="72DE492A"/>
    <w:rsid w:val="73524962"/>
    <w:rsid w:val="745728F9"/>
    <w:rsid w:val="74A35A4C"/>
    <w:rsid w:val="750D133A"/>
    <w:rsid w:val="752D6DDD"/>
    <w:rsid w:val="7540434E"/>
    <w:rsid w:val="75471BA4"/>
    <w:rsid w:val="75B20F85"/>
    <w:rsid w:val="75CD2682"/>
    <w:rsid w:val="75D46440"/>
    <w:rsid w:val="75F628F1"/>
    <w:rsid w:val="760317B8"/>
    <w:rsid w:val="760D016A"/>
    <w:rsid w:val="76535374"/>
    <w:rsid w:val="76853303"/>
    <w:rsid w:val="76917410"/>
    <w:rsid w:val="76DF3965"/>
    <w:rsid w:val="76F033D0"/>
    <w:rsid w:val="77490794"/>
    <w:rsid w:val="779209E8"/>
    <w:rsid w:val="77DD5650"/>
    <w:rsid w:val="78053FA4"/>
    <w:rsid w:val="78DA69F4"/>
    <w:rsid w:val="791B1956"/>
    <w:rsid w:val="792F4266"/>
    <w:rsid w:val="79CD6A91"/>
    <w:rsid w:val="79F02EB6"/>
    <w:rsid w:val="7A360158"/>
    <w:rsid w:val="7A5A29D8"/>
    <w:rsid w:val="7A91022F"/>
    <w:rsid w:val="7AE64DA7"/>
    <w:rsid w:val="7B427B1C"/>
    <w:rsid w:val="7BD153FD"/>
    <w:rsid w:val="7CAB144A"/>
    <w:rsid w:val="7D8D6141"/>
    <w:rsid w:val="7E3D3024"/>
    <w:rsid w:val="7E9C353F"/>
    <w:rsid w:val="7EF0118F"/>
    <w:rsid w:val="7F573E39"/>
    <w:rsid w:val="7FB464AA"/>
    <w:rsid w:val="7F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383F"/>
  <w15:docId w15:val="{7827004C-63E2-4B59-98A2-3439CF8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22385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2385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2D53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385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E386B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2385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D53A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2385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D53A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2385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E386B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2385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386B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2385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385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  <w:lang w:eastAsia="zh-CN"/>
    </w:r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TOC7">
    <w:name w:val="toc 7"/>
    <w:basedOn w:val="Normal"/>
    <w:next w:val="Normal"/>
    <w:qFormat/>
    <w:pPr>
      <w:spacing w:after="100"/>
      <w:ind w:left="1260"/>
    </w:pPr>
  </w:style>
  <w:style w:type="paragraph" w:styleId="ListNumber2">
    <w:name w:val="List Number 2"/>
    <w:basedOn w:val="Normal"/>
    <w:qFormat/>
    <w:rsid w:val="00922385"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qFormat/>
    <w:pPr>
      <w:ind w:left="210" w:hanging="21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Normal"/>
    <w:qFormat/>
    <w:rsid w:val="00922385"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ind w:left="1680" w:hanging="210"/>
    </w:pPr>
  </w:style>
  <w:style w:type="paragraph" w:styleId="E-mailSignature">
    <w:name w:val="E-mail Signature"/>
    <w:basedOn w:val="Normal"/>
    <w:link w:val="E-mailSignatureChar"/>
    <w:qFormat/>
  </w:style>
  <w:style w:type="paragraph" w:styleId="ListNumber">
    <w:name w:val="List Number"/>
    <w:basedOn w:val="Normal"/>
    <w:qFormat/>
    <w:rsid w:val="00922385"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922385"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ind w:left="1050" w:hanging="210"/>
    </w:pPr>
  </w:style>
  <w:style w:type="paragraph" w:styleId="ListBullet">
    <w:name w:val="List Bullet"/>
    <w:basedOn w:val="Normal"/>
    <w:qFormat/>
    <w:rsid w:val="00922385"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ommentText">
    <w:name w:val="annotation text"/>
    <w:basedOn w:val="Normal"/>
    <w:link w:val="CommentTextChar"/>
    <w:qFormat/>
    <w:rPr>
      <w:rFonts w:ascii="Tahoma" w:hAnsi="Tahoma" w:cs="Tahoma"/>
      <w:sz w:val="16"/>
      <w:szCs w:val="20"/>
    </w:rPr>
  </w:style>
  <w:style w:type="paragraph" w:styleId="Index6">
    <w:name w:val="index 6"/>
    <w:basedOn w:val="Normal"/>
    <w:next w:val="Normal"/>
    <w:qFormat/>
    <w:pPr>
      <w:ind w:left="1260" w:hanging="21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/>
    </w:pPr>
  </w:style>
  <w:style w:type="paragraph" w:styleId="ListBullet3">
    <w:name w:val="List Bullet 3"/>
    <w:basedOn w:val="Normal"/>
    <w:qFormat/>
    <w:rsid w:val="00922385"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ListNumber3">
    <w:name w:val="List Number 3"/>
    <w:basedOn w:val="Normal"/>
    <w:qFormat/>
    <w:rsid w:val="00922385"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BlockText">
    <w:name w:val="Block Text"/>
    <w:basedOn w:val="Normal"/>
    <w:qFormat/>
    <w:rsid w:val="00922385"/>
    <w:pPr>
      <w:pBdr>
        <w:top w:val="single" w:sz="2" w:space="10" w:color="4874CB" w:themeColor="accent1"/>
        <w:left w:val="single" w:sz="2" w:space="10" w:color="4874CB" w:themeColor="accent1"/>
        <w:bottom w:val="single" w:sz="2" w:space="10" w:color="4874CB" w:themeColor="accent1"/>
        <w:right w:val="single" w:sz="2" w:space="10" w:color="4874CB" w:themeColor="accent1"/>
      </w:pBdr>
      <w:ind w:left="1152" w:right="1152"/>
    </w:pPr>
    <w:rPr>
      <w:i/>
      <w:iCs/>
      <w:color w:val="4874CB" w:themeColor="accent1"/>
    </w:rPr>
  </w:style>
  <w:style w:type="paragraph" w:styleId="ListBullet2">
    <w:name w:val="List Bullet 2"/>
    <w:basedOn w:val="Normal"/>
    <w:qFormat/>
    <w:rsid w:val="00922385"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40" w:hanging="210"/>
    </w:pPr>
  </w:style>
  <w:style w:type="paragraph" w:styleId="TOC5">
    <w:name w:val="toc 5"/>
    <w:basedOn w:val="Normal"/>
    <w:next w:val="Normal"/>
    <w:qFormat/>
    <w:pPr>
      <w:spacing w:after="100"/>
      <w:ind w:left="840"/>
    </w:pPr>
  </w:style>
  <w:style w:type="paragraph" w:styleId="TOC3">
    <w:name w:val="toc 3"/>
    <w:basedOn w:val="Normal"/>
    <w:next w:val="Normal"/>
    <w:qFormat/>
    <w:pPr>
      <w:spacing w:after="100"/>
      <w:ind w:left="420"/>
    </w:pPr>
  </w:style>
  <w:style w:type="paragraph" w:styleId="PlainText">
    <w:name w:val="Plain Text"/>
    <w:basedOn w:val="Normal"/>
    <w:link w:val="PlainTextChar"/>
    <w:qFormat/>
    <w:rPr>
      <w:rFonts w:ascii="Consolas" w:hAnsi="Consolas"/>
      <w:szCs w:val="21"/>
    </w:rPr>
  </w:style>
  <w:style w:type="paragraph" w:styleId="ListBullet5">
    <w:name w:val="List Bullet 5"/>
    <w:basedOn w:val="Normal"/>
    <w:qFormat/>
    <w:rsid w:val="00922385"/>
    <w:pPr>
      <w:numPr>
        <w:numId w:val="8"/>
      </w:numPr>
      <w:contextualSpacing/>
    </w:pPr>
  </w:style>
  <w:style w:type="paragraph" w:styleId="ListNumber4">
    <w:name w:val="List Number 4"/>
    <w:basedOn w:val="Normal"/>
    <w:qFormat/>
    <w:rsid w:val="00922385"/>
    <w:pPr>
      <w:numPr>
        <w:numId w:val="9"/>
      </w:numPr>
      <w:contextualSpacing/>
    </w:pPr>
  </w:style>
  <w:style w:type="paragraph" w:styleId="TOC8">
    <w:name w:val="toc 8"/>
    <w:basedOn w:val="Normal"/>
    <w:next w:val="Normal"/>
    <w:qFormat/>
    <w:pPr>
      <w:spacing w:after="100"/>
      <w:ind w:left="1470"/>
    </w:pPr>
  </w:style>
  <w:style w:type="paragraph" w:styleId="Index3">
    <w:name w:val="index 3"/>
    <w:basedOn w:val="Normal"/>
    <w:next w:val="Normal"/>
    <w:qFormat/>
    <w:pPr>
      <w:ind w:left="630" w:hanging="21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gnature">
    <w:name w:val="Signature"/>
    <w:basedOn w:val="Normal"/>
    <w:link w:val="SignatureChar"/>
    <w:qFormat/>
    <w:pPr>
      <w:ind w:left="4320"/>
    </w:p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qFormat/>
    <w:pPr>
      <w:spacing w:after="100"/>
      <w:ind w:left="630"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ind w:left="210" w:hanging="210"/>
    </w:pPr>
  </w:style>
  <w:style w:type="paragraph" w:styleId="Subtitle">
    <w:name w:val="Subtitle"/>
    <w:basedOn w:val="Normal"/>
    <w:next w:val="Normal"/>
    <w:link w:val="SubtitleChar"/>
    <w:qFormat/>
    <w:rsid w:val="00922385"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rsid w:val="00922385"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TOC6">
    <w:name w:val="toc 6"/>
    <w:basedOn w:val="Normal"/>
    <w:next w:val="Normal"/>
    <w:qFormat/>
    <w:pPr>
      <w:spacing w:after="100"/>
      <w:ind w:left="1050"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70" w:hanging="210"/>
    </w:pPr>
  </w:style>
  <w:style w:type="paragraph" w:styleId="Index9">
    <w:name w:val="index 9"/>
    <w:basedOn w:val="Normal"/>
    <w:next w:val="Normal"/>
    <w:qFormat/>
    <w:pPr>
      <w:ind w:left="1890" w:hanging="210"/>
    </w:pPr>
  </w:style>
  <w:style w:type="paragraph" w:styleId="TableofFigures">
    <w:name w:val="table of figures"/>
    <w:basedOn w:val="Normal"/>
    <w:next w:val="Normal"/>
    <w:qFormat/>
  </w:style>
  <w:style w:type="paragraph" w:styleId="TOC2">
    <w:name w:val="toc 2"/>
    <w:basedOn w:val="Normal"/>
    <w:next w:val="Normal"/>
    <w:qFormat/>
    <w:pPr>
      <w:spacing w:after="100"/>
      <w:ind w:left="210"/>
    </w:pPr>
  </w:style>
  <w:style w:type="paragraph" w:styleId="TOC9">
    <w:name w:val="toc 9"/>
    <w:basedOn w:val="Normal"/>
    <w:next w:val="Normal"/>
    <w:qFormat/>
    <w:pPr>
      <w:spacing w:after="100"/>
      <w:ind w:left="168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</w:r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qFormat/>
    <w:pPr>
      <w:ind w:left="420" w:hanging="210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qFormat/>
    <w:rPr>
      <w:color w:val="2D53A0" w:themeColor="accent1" w:themeShade="BF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qFormat/>
    <w:rPr>
      <w:color w:val="C55E10" w:themeColor="accent2" w:themeShade="BF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qFormat/>
    <w:rPr>
      <w:color w:val="B58A01" w:themeColor="accent3" w:themeShade="BF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qFormat/>
    <w:rPr>
      <w:color w:val="578D31" w:themeColor="accent4" w:themeShade="BF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qFormat/>
    <w:rPr>
      <w:color w:val="248F86" w:themeColor="accent5" w:themeShade="BF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qFormat/>
    <w:rPr>
      <w:color w:val="C71D31" w:themeColor="accent6" w:themeShade="BF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1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1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  <w:shd w:val="clear" w:color="auto" w:fill="FADFCB" w:themeFill="accent2" w:themeFillTint="3F"/>
      </w:tcPr>
    </w:tblStylePr>
    <w:tblStylePr w:type="band2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1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1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1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1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4C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22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shd w:val="clear" w:color="auto" w:fill="FADF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A0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4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C0B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C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4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74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4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4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22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2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2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BA0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A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A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C0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C0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C0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C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C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C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  <w:insideV w:val="single" w:sz="8" w:space="0" w:color="7596D8" w:themeColor="accent1" w:themeTint="BF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  <w:insideV w:val="single" w:sz="8" w:space="0" w:color="F2A063" w:themeColor="accent2" w:themeTint="BF"/>
      </w:tblBorders>
    </w:tblPr>
    <w:tcPr>
      <w:shd w:val="clear" w:color="auto" w:fill="FAD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  <w:insideV w:val="single" w:sz="8" w:space="0" w:color="FDCF39" w:themeColor="accent3" w:themeTint="BF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F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  <w:insideV w:val="single" w:sz="8" w:space="0" w:color="97CD71" w:themeColor="accent4" w:themeTint="BF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  <w:insideV w:val="single" w:sz="8" w:space="0" w:color="5DD6CC" w:themeColor="accent5" w:themeTint="BF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6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  <w:insideV w:val="single" w:sz="8" w:space="0" w:color="EB7886" w:themeColor="accent6" w:themeTint="BF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8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cPr>
      <w:shd w:val="clear" w:color="auto" w:fill="FAD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E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3B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C0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EDF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ADE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E4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A5AE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3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E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A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8F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D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B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E4B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D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75BD42" w:themeColor="accent4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F2BA02" w:themeColor="accent3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54C5E" w:themeColor="accent6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30C0B4" w:themeColor="accent5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EF8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734" w:themeFill="accent4" w:themeFillShade="CC"/>
      </w:tcPr>
    </w:tblStylePr>
    <w:tblStylePr w:type="lastRow">
      <w:rPr>
        <w:b/>
        <w:bCs/>
        <w:color w:val="5D97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401" w:themeFill="accent3" w:themeFillShade="CC"/>
      </w:tcPr>
    </w:tblStylePr>
    <w:tblStylePr w:type="lastRow">
      <w:rPr>
        <w:b/>
        <w:bCs/>
        <w:color w:val="C19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1F34" w:themeFill="accent6" w:themeFillShade="CC"/>
      </w:tcPr>
    </w:tblStylePr>
    <w:tblStylePr w:type="lastRow">
      <w:rPr>
        <w:b/>
        <w:bCs/>
        <w:color w:val="D41F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C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998F" w:themeFill="accent5" w:themeFillShade="CC"/>
      </w:tcPr>
    </w:tblStylePr>
    <w:tblStylePr w:type="lastRow">
      <w:rPr>
        <w:b/>
        <w:bCs/>
        <w:color w:val="2699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7E1FAD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qFormat/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new">
    <w:name w:val="正文_new"/>
    <w:basedOn w:val="Normal"/>
    <w:link w:val="newChar"/>
    <w:qFormat/>
    <w:pPr>
      <w:widowControl/>
      <w:spacing w:line="360" w:lineRule="auto"/>
      <w:ind w:firstLineChars="200" w:firstLine="200"/>
      <w:jc w:val="left"/>
    </w:pPr>
    <w:rPr>
      <w:rFonts w:ascii="SimSun" w:eastAsia="SimSun" w:hAnsi="SimSun" w:cs="SimSun"/>
      <w:kern w:val="0"/>
      <w:sz w:val="24"/>
      <w:szCs w:val="28"/>
    </w:rPr>
  </w:style>
  <w:style w:type="character" w:customStyle="1" w:styleId="newChar">
    <w:name w:val="正文_new Char"/>
    <w:basedOn w:val="DefaultParagraphFont"/>
    <w:link w:val="new"/>
    <w:qFormat/>
    <w:rPr>
      <w:rFonts w:ascii="SimSun" w:eastAsia="SimSun" w:hAnsi="SimSun" w:cs="SimSun"/>
      <w:sz w:val="24"/>
      <w:szCs w:val="2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customStyle="1" w:styleId="EndNoteBibliographyTitle">
    <w:name w:val="EndNote Bibliography Title"/>
    <w:qFormat/>
    <w:rsid w:val="00922385"/>
    <w:pPr>
      <w:jc w:val="center"/>
    </w:pPr>
    <w:rPr>
      <w:rFonts w:eastAsiaTheme="minorEastAsia"/>
      <w:kern w:val="2"/>
      <w:szCs w:val="24"/>
      <w:lang w:eastAsia="zh-CN"/>
    </w:rPr>
  </w:style>
  <w:style w:type="paragraph" w:customStyle="1" w:styleId="EndNoteBibliography">
    <w:name w:val="EndNote Bibliography"/>
    <w:qFormat/>
    <w:rsid w:val="00922385"/>
    <w:pPr>
      <w:jc w:val="both"/>
    </w:pPr>
    <w:rPr>
      <w:rFonts w:eastAsiaTheme="minorEastAsia"/>
      <w:kern w:val="2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ahoma" w:eastAsiaTheme="minorEastAsia" w:hAnsi="Tahoma" w:cs="Tahoma"/>
      <w:kern w:val="2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D53A0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8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ahoma" w:eastAsiaTheme="minorEastAsia" w:hAnsi="Tahoma" w:cs="Tahoma"/>
      <w:b/>
      <w:bCs/>
      <w:kern w:val="2"/>
      <w:sz w:val="16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Theme="minorEastAsia" w:hAnsi="Segoe UI" w:cs="Segoe UI"/>
      <w:kern w:val="2"/>
      <w:sz w:val="16"/>
      <w:szCs w:val="16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Theme="minorHAnsi" w:eastAsiaTheme="minorEastAsia" w:hAnsiTheme="minorHAnsi" w:cstheme="minorBidi"/>
      <w:kern w:val="2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qFormat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qFormat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qFormat/>
    <w:rPr>
      <w:rFonts w:asciiTheme="minorHAnsi" w:eastAsiaTheme="minorEastAsia" w:hAnsiTheme="minorHAnsi" w:cstheme="minorBidi"/>
      <w:i/>
      <w:iCs/>
      <w:kern w:val="2"/>
      <w:sz w:val="21"/>
      <w:szCs w:val="24"/>
      <w:lang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874C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922385"/>
    <w:pPr>
      <w:pBdr>
        <w:top w:val="single" w:sz="4" w:space="10" w:color="4874CB" w:themeColor="accent1"/>
        <w:bottom w:val="single" w:sz="4" w:space="10" w:color="4874CB" w:themeColor="accent1"/>
      </w:pBdr>
      <w:spacing w:before="360" w:after="360"/>
      <w:ind w:left="864" w:right="864"/>
      <w:jc w:val="center"/>
    </w:pPr>
    <w:rPr>
      <w:i/>
      <w:iCs/>
      <w:color w:val="4874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qFormat/>
    <w:rPr>
      <w:rFonts w:asciiTheme="minorHAnsi" w:eastAsiaTheme="minorEastAsia" w:hAnsiTheme="minorHAnsi" w:cstheme="minorBidi"/>
      <w:i/>
      <w:iCs/>
      <w:color w:val="4874CB" w:themeColor="accent1"/>
      <w:kern w:val="2"/>
      <w:sz w:val="21"/>
      <w:szCs w:val="24"/>
      <w:lang w:eastAsia="zh-CN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rPr>
      <w:rFonts w:ascii="Consolas" w:eastAsiaTheme="minorEastAsia" w:hAnsi="Consolas" w:cstheme="minorBidi"/>
      <w:kern w:val="2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unhideWhenUsed/>
    <w:qFormat/>
    <w:rPr>
      <w:color w:val="666666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Theme="minorEastAsia" w:hAnsi="Consolas" w:cstheme="minorBidi"/>
      <w:kern w:val="2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qFormat/>
    <w:rsid w:val="00922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eastAsia="zh-CN"/>
    </w:rPr>
  </w:style>
  <w:style w:type="character" w:customStyle="1" w:styleId="SubtleEmphasis1">
    <w:name w:val="Subtle Emphasis1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sid w:val="00922385"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Bibliography2">
    <w:name w:val="Bibliography2"/>
    <w:basedOn w:val="Normal"/>
    <w:next w:val="Normal"/>
    <w:uiPriority w:val="37"/>
    <w:semiHidden/>
    <w:unhideWhenUsed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table" w:customStyle="1" w:styleId="GridTable1Light2">
    <w:name w:val="Grid Table 1 Light2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2">
    <w:name w:val="Grid Table 32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874CB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2">
    <w:name w:val="List Table 1 Light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2">
    <w:name w:val="List Table 22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2">
    <w:name w:val="List Table 32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table" w:customStyle="1" w:styleId="PlainTable12">
    <w:name w:val="Plain Table 12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table" w:customStyle="1" w:styleId="TableGridLight2">
    <w:name w:val="Table Grid Light2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E71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922385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922385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922385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22385"/>
  </w:style>
  <w:style w:type="character" w:styleId="BookTitle">
    <w:name w:val="Book Title"/>
    <w:basedOn w:val="DefaultParagraphFont"/>
    <w:uiPriority w:val="33"/>
    <w:qFormat/>
    <w:rsid w:val="00922385"/>
    <w:rPr>
      <w:b/>
      <w:bCs/>
      <w:i/>
      <w:iCs/>
      <w:spacing w:val="5"/>
    </w:rPr>
  </w:style>
  <w:style w:type="table" w:customStyle="1" w:styleId="11">
    <w:name w:val="网格表 1 浅色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1">
    <w:name w:val="井号标签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22385"/>
    <w:rPr>
      <w:i/>
      <w:iCs/>
      <w:color w:val="4874CB" w:themeColor="accent1"/>
    </w:rPr>
  </w:style>
  <w:style w:type="character" w:styleId="IntenseReference">
    <w:name w:val="Intense Reference"/>
    <w:basedOn w:val="DefaultParagraphFont"/>
    <w:uiPriority w:val="32"/>
    <w:qFormat/>
    <w:rsid w:val="00922385"/>
    <w:rPr>
      <w:b/>
      <w:bCs/>
      <w:smallCaps/>
      <w:color w:val="4874CB" w:themeColor="accent1"/>
      <w:spacing w:val="5"/>
    </w:rPr>
  </w:style>
  <w:style w:type="table" w:customStyle="1" w:styleId="110">
    <w:name w:val="清单表 1 浅色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@他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table" w:customStyle="1" w:styleId="111">
    <w:name w:val="无格式表格 11"/>
    <w:basedOn w:val="TableNormal"/>
    <w:uiPriority w:val="41"/>
    <w:rsid w:val="00922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9223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9223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9223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9223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智能超链接1"/>
    <w:basedOn w:val="DefaultParagraphFont"/>
    <w:uiPriority w:val="99"/>
    <w:semiHidden/>
    <w:unhideWhenUsed/>
    <w:rsid w:val="00922385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2238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22385"/>
    <w:rPr>
      <w:smallCaps/>
      <w:color w:val="5A5A5A" w:themeColor="text1" w:themeTint="A5"/>
    </w:rPr>
  </w:style>
  <w:style w:type="table" w:customStyle="1" w:styleId="13">
    <w:name w:val="网格型浅色1"/>
    <w:basedOn w:val="TableNormal"/>
    <w:uiPriority w:val="40"/>
    <w:rsid w:val="009223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85"/>
    <w:pPr>
      <w:numPr>
        <w:numId w:val="0"/>
      </w:numPr>
      <w:outlineLvl w:val="9"/>
    </w:pPr>
  </w:style>
  <w:style w:type="character" w:customStyle="1" w:styleId="14">
    <w:name w:val="未处理的提及1"/>
    <w:basedOn w:val="DefaultParagraphFont"/>
    <w:uiPriority w:val="99"/>
    <w:semiHidden/>
    <w:unhideWhenUsed/>
    <w:rsid w:val="00922385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2732A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2732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2732A4"/>
    <w:rPr>
      <w:color w:val="605E5C"/>
      <w:shd w:val="clear" w:color="auto" w:fill="E1DFDD"/>
    </w:rPr>
  </w:style>
  <w:style w:type="paragraph" w:customStyle="1" w:styleId="Default">
    <w:name w:val="Default"/>
    <w:rsid w:val="002B6E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15">
    <w:name w:val="正文1"/>
    <w:rsid w:val="00323BC6"/>
    <w:pPr>
      <w:spacing w:line="276" w:lineRule="auto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F4ADD7-1397-4085-A354-F2754D038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, docId:6EAD516A924F26BDE1605D57FAAE2777</cp:keywords>
  <cp:lastModifiedBy>Jackie T</cp:lastModifiedBy>
  <cp:revision>108</cp:revision>
  <cp:lastPrinted>2025-02-08T06:15:00Z</cp:lastPrinted>
  <dcterms:created xsi:type="dcterms:W3CDTF">2025-02-07T03:56:00Z</dcterms:created>
  <dcterms:modified xsi:type="dcterms:W3CDTF">2025-06-25T22:43:00Z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6F5ABF729E0E4CD1834F41E6188A8906_12</vt:lpwstr>
  </property>
  <property fmtid="{D5CDD505-2E9C-101B-9397-08002B2CF9AE}" pid="3" name="KSOProductBuildVer">
    <vt:lpwstr>2052-12.1.0.17147</vt:lpwstr>
  </property>
  <property fmtid="{D5CDD505-2E9C-101B-9397-08002B2CF9AE}" pid="4" name="LE1">
    <vt:filetime>2024-07-18T14:13:39Z</vt:filetime>
  </property>
</Properties>
</file>