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44FA" w14:textId="6FBA209D" w:rsidR="00587709" w:rsidRPr="00E14C30" w:rsidRDefault="00587709" w:rsidP="00587709">
      <w:pPr>
        <w:pStyle w:val="MDPI41tablecaption"/>
        <w:spacing w:before="0" w:after="0" w:line="240" w:lineRule="auto"/>
        <w:ind w:left="0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E14C30">
        <w:rPr>
          <w:rFonts w:ascii="Times New Roman" w:hAnsi="Times New Roman" w:cs="Times New Roman"/>
          <w:color w:val="auto"/>
          <w:sz w:val="21"/>
          <w:szCs w:val="21"/>
        </w:rPr>
        <w:t xml:space="preserve">Table </w:t>
      </w:r>
      <w:r w:rsidR="003567E2">
        <w:rPr>
          <w:rFonts w:ascii="Times New Roman" w:hAnsi="Times New Roman" w:cs="Times New Roman"/>
          <w:color w:val="auto"/>
          <w:sz w:val="21"/>
          <w:szCs w:val="21"/>
        </w:rPr>
        <w:t>S</w:t>
      </w:r>
      <w:r w:rsidRPr="00E14C30">
        <w:rPr>
          <w:rFonts w:ascii="Times New Roman" w:hAnsi="Times New Roman" w:cs="Times New Roman"/>
          <w:color w:val="auto"/>
          <w:sz w:val="21"/>
          <w:szCs w:val="21"/>
        </w:rPr>
        <w:t>4. Implementation times of different algorithms for a single step run</w:t>
      </w:r>
    </w:p>
    <w:tbl>
      <w:tblPr>
        <w:tblStyle w:val="TableGrid"/>
        <w:tblW w:w="3328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587709" w:rsidRPr="00E14C30" w14:paraId="3A0165AE" w14:textId="77777777" w:rsidTr="0019539C">
        <w:trPr>
          <w:jc w:val="center"/>
        </w:trPr>
        <w:tc>
          <w:tcPr>
            <w:tcW w:w="256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17F215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Fliters</w:t>
            </w:r>
          </w:p>
        </w:tc>
        <w:tc>
          <w:tcPr>
            <w:tcW w:w="243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AEB924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T</w:t>
            </w:r>
            <w:r w:rsidRPr="00E14C30">
              <w:rPr>
                <w:szCs w:val="21"/>
              </w:rPr>
              <w:t>ime(ms)</w:t>
            </w:r>
          </w:p>
        </w:tc>
      </w:tr>
      <w:tr w:rsidR="00587709" w:rsidRPr="00E14C30" w14:paraId="36D190AA" w14:textId="77777777" w:rsidTr="0019539C">
        <w:trPr>
          <w:trHeight w:val="321"/>
          <w:jc w:val="center"/>
        </w:trPr>
        <w:tc>
          <w:tcPr>
            <w:tcW w:w="2564" w:type="pct"/>
            <w:tcBorders>
              <w:top w:val="single" w:sz="6" w:space="0" w:color="auto"/>
            </w:tcBorders>
            <w:vAlign w:val="center"/>
          </w:tcPr>
          <w:p w14:paraId="62A6A89D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EKF</w:t>
            </w:r>
          </w:p>
        </w:tc>
        <w:tc>
          <w:tcPr>
            <w:tcW w:w="2436" w:type="pct"/>
            <w:tcBorders>
              <w:top w:val="single" w:sz="6" w:space="0" w:color="auto"/>
            </w:tcBorders>
            <w:vAlign w:val="center"/>
          </w:tcPr>
          <w:p w14:paraId="2E9F7829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1</w:t>
            </w:r>
            <w:r w:rsidRPr="00E14C30">
              <w:rPr>
                <w:szCs w:val="21"/>
              </w:rPr>
              <w:t>.41ms</w:t>
            </w:r>
          </w:p>
        </w:tc>
      </w:tr>
      <w:tr w:rsidR="00587709" w:rsidRPr="00E14C30" w14:paraId="27D6ACDA" w14:textId="77777777" w:rsidTr="0019539C">
        <w:trPr>
          <w:jc w:val="center"/>
        </w:trPr>
        <w:tc>
          <w:tcPr>
            <w:tcW w:w="2564" w:type="pct"/>
            <w:vAlign w:val="center"/>
          </w:tcPr>
          <w:p w14:paraId="20A7A672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IEKF</w:t>
            </w:r>
          </w:p>
        </w:tc>
        <w:tc>
          <w:tcPr>
            <w:tcW w:w="2436" w:type="pct"/>
            <w:vAlign w:val="center"/>
          </w:tcPr>
          <w:p w14:paraId="5AA93157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2.25ms</w:t>
            </w:r>
          </w:p>
        </w:tc>
      </w:tr>
      <w:tr w:rsidR="00587709" w:rsidRPr="00E14C30" w14:paraId="7EDEB42A" w14:textId="77777777" w:rsidTr="0019539C">
        <w:trPr>
          <w:jc w:val="center"/>
        </w:trPr>
        <w:tc>
          <w:tcPr>
            <w:tcW w:w="2564" w:type="pct"/>
            <w:vAlign w:val="center"/>
          </w:tcPr>
          <w:p w14:paraId="71B1DD4A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MVC-EKF</w:t>
            </w:r>
          </w:p>
        </w:tc>
        <w:tc>
          <w:tcPr>
            <w:tcW w:w="2436" w:type="pct"/>
            <w:vAlign w:val="center"/>
          </w:tcPr>
          <w:p w14:paraId="4F8365A1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1</w:t>
            </w:r>
            <w:r w:rsidRPr="00E14C30">
              <w:rPr>
                <w:szCs w:val="21"/>
              </w:rPr>
              <w:t>.77ms</w:t>
            </w:r>
          </w:p>
        </w:tc>
      </w:tr>
      <w:tr w:rsidR="00587709" w:rsidRPr="00E14C30" w14:paraId="71C92C2A" w14:textId="77777777" w:rsidTr="0019539C">
        <w:trPr>
          <w:jc w:val="center"/>
        </w:trPr>
        <w:tc>
          <w:tcPr>
            <w:tcW w:w="2564" w:type="pct"/>
            <w:vAlign w:val="center"/>
          </w:tcPr>
          <w:p w14:paraId="40B2B7ED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szCs w:val="21"/>
              </w:rPr>
              <w:t>SE2(3)-EKF</w:t>
            </w:r>
          </w:p>
        </w:tc>
        <w:tc>
          <w:tcPr>
            <w:tcW w:w="2436" w:type="pct"/>
            <w:vAlign w:val="center"/>
          </w:tcPr>
          <w:p w14:paraId="2346E4ED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3</w:t>
            </w:r>
            <w:r w:rsidRPr="00E14C30">
              <w:rPr>
                <w:szCs w:val="21"/>
              </w:rPr>
              <w:t>.19ms</w:t>
            </w:r>
          </w:p>
        </w:tc>
      </w:tr>
      <w:tr w:rsidR="00587709" w:rsidRPr="00E14C30" w14:paraId="28FD758C" w14:textId="77777777" w:rsidTr="0019539C">
        <w:trPr>
          <w:jc w:val="center"/>
        </w:trPr>
        <w:tc>
          <w:tcPr>
            <w:tcW w:w="2564" w:type="pct"/>
            <w:vAlign w:val="center"/>
          </w:tcPr>
          <w:p w14:paraId="4DB03FD1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A</w:t>
            </w:r>
            <w:r w:rsidRPr="00E14C30">
              <w:rPr>
                <w:szCs w:val="21"/>
              </w:rPr>
              <w:t>REKF</w:t>
            </w:r>
          </w:p>
        </w:tc>
        <w:tc>
          <w:tcPr>
            <w:tcW w:w="2436" w:type="pct"/>
            <w:vAlign w:val="center"/>
          </w:tcPr>
          <w:p w14:paraId="7D8D18CD" w14:textId="77777777" w:rsidR="00587709" w:rsidRPr="00E14C30" w:rsidRDefault="00587709" w:rsidP="0019539C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E14C30">
              <w:rPr>
                <w:rFonts w:hint="eastAsia"/>
                <w:szCs w:val="21"/>
              </w:rPr>
              <w:t>1</w:t>
            </w:r>
            <w:r w:rsidRPr="00E14C30">
              <w:rPr>
                <w:szCs w:val="21"/>
              </w:rPr>
              <w:t>.41ms</w:t>
            </w:r>
          </w:p>
        </w:tc>
      </w:tr>
    </w:tbl>
    <w:p w14:paraId="484DCC86" w14:textId="7846865E" w:rsidR="002B22BD" w:rsidRPr="00587709" w:rsidRDefault="002B22BD" w:rsidP="00587709"/>
    <w:sectPr w:rsidR="002B22BD" w:rsidRPr="00587709" w:rsidSect="004A612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9650" w14:textId="77777777" w:rsidR="00757468" w:rsidRDefault="00757468" w:rsidP="008F14E4">
      <w:r>
        <w:separator/>
      </w:r>
    </w:p>
  </w:endnote>
  <w:endnote w:type="continuationSeparator" w:id="0">
    <w:p w14:paraId="0F07D07E" w14:textId="77777777" w:rsidR="00757468" w:rsidRDefault="00757468" w:rsidP="008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5D806" w14:textId="77777777" w:rsidR="00757468" w:rsidRDefault="00757468" w:rsidP="008F14E4">
      <w:r>
        <w:separator/>
      </w:r>
    </w:p>
  </w:footnote>
  <w:footnote w:type="continuationSeparator" w:id="0">
    <w:p w14:paraId="1E2DAA27" w14:textId="77777777" w:rsidR="00757468" w:rsidRDefault="00757468" w:rsidP="008F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3180AC"/>
    <w:multiLevelType w:val="singleLevel"/>
    <w:tmpl w:val="C03180A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AABE5D"/>
    <w:multiLevelType w:val="singleLevel"/>
    <w:tmpl w:val="C7AABE5D"/>
    <w:lvl w:ilvl="0">
      <w:start w:val="1"/>
      <w:numFmt w:val="decimal"/>
      <w:lvlText w:val="%1)"/>
      <w:lvlJc w:val="left"/>
      <w:pPr>
        <w:ind w:left="1145" w:hanging="425"/>
      </w:pPr>
      <w:rPr>
        <w:rFonts w:hint="default"/>
      </w:rPr>
    </w:lvl>
  </w:abstractNum>
  <w:abstractNum w:abstractNumId="2" w15:restartNumberingAfterBreak="0">
    <w:nsid w:val="CAFAB894"/>
    <w:multiLevelType w:val="singleLevel"/>
    <w:tmpl w:val="CAFAB89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3D48A0"/>
    <w:multiLevelType w:val="singleLevel"/>
    <w:tmpl w:val="CB3D48A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BFB0A3"/>
    <w:multiLevelType w:val="singleLevel"/>
    <w:tmpl w:val="D4BFB0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7C0A961"/>
    <w:multiLevelType w:val="singleLevel"/>
    <w:tmpl w:val="D7C0A96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B1911B7"/>
    <w:multiLevelType w:val="singleLevel"/>
    <w:tmpl w:val="DB1911B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D4B73F2"/>
    <w:multiLevelType w:val="singleLevel"/>
    <w:tmpl w:val="FD4B73F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377B3BD"/>
    <w:multiLevelType w:val="singleLevel"/>
    <w:tmpl w:val="1377B3B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17C46F42"/>
    <w:multiLevelType w:val="hybridMultilevel"/>
    <w:tmpl w:val="FAC4DB26"/>
    <w:lvl w:ilvl="0" w:tplc="556C7A6C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B55B3C"/>
    <w:multiLevelType w:val="multilevel"/>
    <w:tmpl w:val="2CB55B3C"/>
    <w:lvl w:ilvl="0">
      <w:start w:val="4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A92A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411FBB"/>
    <w:multiLevelType w:val="hybridMultilevel"/>
    <w:tmpl w:val="5EF6603E"/>
    <w:lvl w:ilvl="0" w:tplc="9730AD9A">
      <w:start w:val="1"/>
      <w:numFmt w:val="decimal"/>
      <w:lvlText w:val="[%1]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5A765B9"/>
    <w:multiLevelType w:val="hybridMultilevel"/>
    <w:tmpl w:val="54280E48"/>
    <w:lvl w:ilvl="0" w:tplc="6AB896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77DB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D1D792E"/>
    <w:multiLevelType w:val="hybridMultilevel"/>
    <w:tmpl w:val="3E1E5D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733F7C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6917632">
    <w:abstractNumId w:val="11"/>
  </w:num>
  <w:num w:numId="2" w16cid:durableId="1115101524">
    <w:abstractNumId w:val="13"/>
  </w:num>
  <w:num w:numId="3" w16cid:durableId="243532584">
    <w:abstractNumId w:val="16"/>
  </w:num>
  <w:num w:numId="4" w16cid:durableId="1219825179">
    <w:abstractNumId w:val="17"/>
  </w:num>
  <w:num w:numId="5" w16cid:durableId="1385518010">
    <w:abstractNumId w:val="14"/>
  </w:num>
  <w:num w:numId="6" w16cid:durableId="2107264749">
    <w:abstractNumId w:val="10"/>
  </w:num>
  <w:num w:numId="7" w16cid:durableId="2116169701">
    <w:abstractNumId w:val="15"/>
  </w:num>
  <w:num w:numId="8" w16cid:durableId="1690519654">
    <w:abstractNumId w:val="12"/>
  </w:num>
  <w:num w:numId="9" w16cid:durableId="721518466">
    <w:abstractNumId w:val="9"/>
  </w:num>
  <w:num w:numId="10" w16cid:durableId="1804880506">
    <w:abstractNumId w:val="8"/>
  </w:num>
  <w:num w:numId="11" w16cid:durableId="1931739176">
    <w:abstractNumId w:val="7"/>
  </w:num>
  <w:num w:numId="12" w16cid:durableId="278142751">
    <w:abstractNumId w:val="1"/>
  </w:num>
  <w:num w:numId="13" w16cid:durableId="2074810483">
    <w:abstractNumId w:val="6"/>
  </w:num>
  <w:num w:numId="14" w16cid:durableId="307711279">
    <w:abstractNumId w:val="4"/>
  </w:num>
  <w:num w:numId="15" w16cid:durableId="682822133">
    <w:abstractNumId w:val="3"/>
  </w:num>
  <w:num w:numId="16" w16cid:durableId="2003728129">
    <w:abstractNumId w:val="18"/>
  </w:num>
  <w:num w:numId="17" w16cid:durableId="291400792">
    <w:abstractNumId w:val="2"/>
  </w:num>
  <w:num w:numId="18" w16cid:durableId="846745660">
    <w:abstractNumId w:val="0"/>
  </w:num>
  <w:num w:numId="19" w16cid:durableId="1577788706">
    <w:abstractNumId w:val="20"/>
  </w:num>
  <w:num w:numId="20" w16cid:durableId="1282609890">
    <w:abstractNumId w:val="5"/>
  </w:num>
  <w:num w:numId="21" w16cid:durableId="1695374803">
    <w:abstractNumId w:val="26"/>
  </w:num>
  <w:num w:numId="22" w16cid:durableId="11415425">
    <w:abstractNumId w:val="21"/>
  </w:num>
  <w:num w:numId="23" w16cid:durableId="893544468">
    <w:abstractNumId w:val="24"/>
  </w:num>
  <w:num w:numId="24" w16cid:durableId="1162549331">
    <w:abstractNumId w:val="25"/>
  </w:num>
  <w:num w:numId="25" w16cid:durableId="1587569666">
    <w:abstractNumId w:val="19"/>
  </w:num>
  <w:num w:numId="26" w16cid:durableId="1431896162">
    <w:abstractNumId w:val="23"/>
  </w:num>
  <w:num w:numId="27" w16cid:durableId="1539538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zZmQwZGIzMTVhNTE5OGE4YmI0NGQxNDMwMDI1YjE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56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0eptes52x08ex0dm5t2r79zxtf05szdrf&quot;&gt;PEERJ&lt;record-ids&gt;&lt;item&gt;1&lt;/item&gt;&lt;item&gt;2&lt;/item&gt;&lt;item&gt;3&lt;/item&gt;&lt;item&gt;8&lt;/item&gt;&lt;item&gt;11&lt;/item&gt;&lt;item&gt;13&lt;/item&gt;&lt;item&gt;18&lt;/item&gt;&lt;item&gt;22&lt;/item&gt;&lt;item&gt;23&lt;/item&gt;&lt;item&gt;24&lt;/item&gt;&lt;item&gt;25&lt;/item&gt;&lt;item&gt;26&lt;/item&gt;&lt;item&gt;28&lt;/item&gt;&lt;item&gt;29&lt;/item&gt;&lt;item&gt;30&lt;/item&gt;&lt;item&gt;33&lt;/item&gt;&lt;item&gt;35&lt;/item&gt;&lt;item&gt;38&lt;/item&gt;&lt;item&gt;39&lt;/item&gt;&lt;item&gt;41&lt;/item&gt;&lt;item&gt;42&lt;/item&gt;&lt;item&gt;43&lt;/item&gt;&lt;item&gt;45&lt;/item&gt;&lt;item&gt;46&lt;/item&gt;&lt;item&gt;47&lt;/item&gt;&lt;item&gt;48&lt;/item&gt;&lt;item&gt;49&lt;/item&gt;&lt;item&gt;51&lt;/item&gt;&lt;item&gt;52&lt;/item&gt;&lt;item&gt;53&lt;/item&gt;&lt;item&gt;55&lt;/item&gt;&lt;item&gt;56&lt;/item&gt;&lt;item&gt;57&lt;/item&gt;&lt;item&gt;58&lt;/item&gt;&lt;item&gt;59&lt;/item&gt;&lt;item&gt;60&lt;/item&gt;&lt;item&gt;61&lt;/item&gt;&lt;/record-ids&gt;&lt;/item&gt;&lt;/Libraries&gt;"/>
    <w:docVar w:name="MachineID" w:val="188|190|197|201|186|197|198|201|197|205|199|197|203|198|197|190|200|"/>
    <w:docVar w:name="Username" w:val="Editor"/>
  </w:docVars>
  <w:rsids>
    <w:rsidRoot w:val="00BB217F"/>
    <w:rsid w:val="00001206"/>
    <w:rsid w:val="00001E62"/>
    <w:rsid w:val="00006253"/>
    <w:rsid w:val="00007E08"/>
    <w:rsid w:val="0002032E"/>
    <w:rsid w:val="00022C47"/>
    <w:rsid w:val="00022E54"/>
    <w:rsid w:val="00027965"/>
    <w:rsid w:val="0003437E"/>
    <w:rsid w:val="00034A24"/>
    <w:rsid w:val="000407BE"/>
    <w:rsid w:val="00042A15"/>
    <w:rsid w:val="00047C13"/>
    <w:rsid w:val="00050252"/>
    <w:rsid w:val="00051374"/>
    <w:rsid w:val="00051B8C"/>
    <w:rsid w:val="00052CF4"/>
    <w:rsid w:val="0005377E"/>
    <w:rsid w:val="00053DDF"/>
    <w:rsid w:val="00054010"/>
    <w:rsid w:val="000542B3"/>
    <w:rsid w:val="00060098"/>
    <w:rsid w:val="00061B2F"/>
    <w:rsid w:val="00062F01"/>
    <w:rsid w:val="00064AAD"/>
    <w:rsid w:val="00065C2B"/>
    <w:rsid w:val="00073B67"/>
    <w:rsid w:val="00074AD1"/>
    <w:rsid w:val="000766E9"/>
    <w:rsid w:val="00081D21"/>
    <w:rsid w:val="00084228"/>
    <w:rsid w:val="000877CD"/>
    <w:rsid w:val="00090195"/>
    <w:rsid w:val="00093167"/>
    <w:rsid w:val="00094FC3"/>
    <w:rsid w:val="000A344E"/>
    <w:rsid w:val="000A37F5"/>
    <w:rsid w:val="000A64CF"/>
    <w:rsid w:val="000A656C"/>
    <w:rsid w:val="000B4335"/>
    <w:rsid w:val="000B5D85"/>
    <w:rsid w:val="000B66AF"/>
    <w:rsid w:val="000B6B4F"/>
    <w:rsid w:val="000C1540"/>
    <w:rsid w:val="000C2AFE"/>
    <w:rsid w:val="000C3683"/>
    <w:rsid w:val="000C4989"/>
    <w:rsid w:val="000C5A99"/>
    <w:rsid w:val="000C61C5"/>
    <w:rsid w:val="000D09C3"/>
    <w:rsid w:val="000D1C54"/>
    <w:rsid w:val="000D20D0"/>
    <w:rsid w:val="000D34AC"/>
    <w:rsid w:val="000D3786"/>
    <w:rsid w:val="000E4ECF"/>
    <w:rsid w:val="000F0042"/>
    <w:rsid w:val="000F075F"/>
    <w:rsid w:val="00102217"/>
    <w:rsid w:val="00104989"/>
    <w:rsid w:val="00111B4A"/>
    <w:rsid w:val="00116182"/>
    <w:rsid w:val="0012083E"/>
    <w:rsid w:val="00121766"/>
    <w:rsid w:val="00123577"/>
    <w:rsid w:val="00124A94"/>
    <w:rsid w:val="00126FE6"/>
    <w:rsid w:val="00127ECC"/>
    <w:rsid w:val="00130B35"/>
    <w:rsid w:val="00137C83"/>
    <w:rsid w:val="00142776"/>
    <w:rsid w:val="001432B6"/>
    <w:rsid w:val="0014342E"/>
    <w:rsid w:val="001515CD"/>
    <w:rsid w:val="00151B56"/>
    <w:rsid w:val="00161583"/>
    <w:rsid w:val="001670D0"/>
    <w:rsid w:val="00167668"/>
    <w:rsid w:val="001719D7"/>
    <w:rsid w:val="00174F0D"/>
    <w:rsid w:val="001779A0"/>
    <w:rsid w:val="001832F8"/>
    <w:rsid w:val="00184758"/>
    <w:rsid w:val="0018510C"/>
    <w:rsid w:val="00186923"/>
    <w:rsid w:val="00186CE7"/>
    <w:rsid w:val="00190B29"/>
    <w:rsid w:val="00197A04"/>
    <w:rsid w:val="001A1ADC"/>
    <w:rsid w:val="001A53F0"/>
    <w:rsid w:val="001A6C9A"/>
    <w:rsid w:val="001A7166"/>
    <w:rsid w:val="001C2876"/>
    <w:rsid w:val="001C5B99"/>
    <w:rsid w:val="001C5EE9"/>
    <w:rsid w:val="001C6A33"/>
    <w:rsid w:val="001D0D5E"/>
    <w:rsid w:val="001D1FB0"/>
    <w:rsid w:val="001D3D34"/>
    <w:rsid w:val="001D6720"/>
    <w:rsid w:val="001E20E3"/>
    <w:rsid w:val="001E40AB"/>
    <w:rsid w:val="001E5C09"/>
    <w:rsid w:val="001E62F9"/>
    <w:rsid w:val="001F16D1"/>
    <w:rsid w:val="00200466"/>
    <w:rsid w:val="0020573F"/>
    <w:rsid w:val="00210EAC"/>
    <w:rsid w:val="0021269F"/>
    <w:rsid w:val="0021273D"/>
    <w:rsid w:val="00213C90"/>
    <w:rsid w:val="00217D7C"/>
    <w:rsid w:val="00221526"/>
    <w:rsid w:val="00224582"/>
    <w:rsid w:val="00225340"/>
    <w:rsid w:val="00233A77"/>
    <w:rsid w:val="00233AC5"/>
    <w:rsid w:val="00237AE7"/>
    <w:rsid w:val="00244045"/>
    <w:rsid w:val="002459E6"/>
    <w:rsid w:val="002500F2"/>
    <w:rsid w:val="002501BE"/>
    <w:rsid w:val="00252231"/>
    <w:rsid w:val="00252B70"/>
    <w:rsid w:val="00261AFC"/>
    <w:rsid w:val="0026714B"/>
    <w:rsid w:val="002732A4"/>
    <w:rsid w:val="0027417C"/>
    <w:rsid w:val="002762C0"/>
    <w:rsid w:val="00283271"/>
    <w:rsid w:val="002959FB"/>
    <w:rsid w:val="002B22BD"/>
    <w:rsid w:val="002B2962"/>
    <w:rsid w:val="002B2F30"/>
    <w:rsid w:val="002B351F"/>
    <w:rsid w:val="002B5688"/>
    <w:rsid w:val="002B6E7C"/>
    <w:rsid w:val="002C52B1"/>
    <w:rsid w:val="002D1810"/>
    <w:rsid w:val="002D23B3"/>
    <w:rsid w:val="002D3DD8"/>
    <w:rsid w:val="002D513E"/>
    <w:rsid w:val="002D7F33"/>
    <w:rsid w:val="002E110C"/>
    <w:rsid w:val="002E1384"/>
    <w:rsid w:val="002E29CD"/>
    <w:rsid w:val="002E3C89"/>
    <w:rsid w:val="002E5FA5"/>
    <w:rsid w:val="002E6F76"/>
    <w:rsid w:val="002F2577"/>
    <w:rsid w:val="002F696D"/>
    <w:rsid w:val="002F7842"/>
    <w:rsid w:val="0030233D"/>
    <w:rsid w:val="00304BE4"/>
    <w:rsid w:val="00304D83"/>
    <w:rsid w:val="003062A4"/>
    <w:rsid w:val="003065C6"/>
    <w:rsid w:val="00306FD3"/>
    <w:rsid w:val="003115B8"/>
    <w:rsid w:val="00313A64"/>
    <w:rsid w:val="003152FE"/>
    <w:rsid w:val="00317ABD"/>
    <w:rsid w:val="003201B0"/>
    <w:rsid w:val="00322147"/>
    <w:rsid w:val="0032385B"/>
    <w:rsid w:val="00323BC6"/>
    <w:rsid w:val="00324CED"/>
    <w:rsid w:val="00327331"/>
    <w:rsid w:val="003326BB"/>
    <w:rsid w:val="00335B8D"/>
    <w:rsid w:val="00336016"/>
    <w:rsid w:val="0033668D"/>
    <w:rsid w:val="00336721"/>
    <w:rsid w:val="00341DE2"/>
    <w:rsid w:val="0034393C"/>
    <w:rsid w:val="003452DE"/>
    <w:rsid w:val="00346DF4"/>
    <w:rsid w:val="00347B08"/>
    <w:rsid w:val="00352A42"/>
    <w:rsid w:val="00354235"/>
    <w:rsid w:val="00355F42"/>
    <w:rsid w:val="003567E2"/>
    <w:rsid w:val="00357843"/>
    <w:rsid w:val="00362652"/>
    <w:rsid w:val="00362A30"/>
    <w:rsid w:val="003668DD"/>
    <w:rsid w:val="00371A64"/>
    <w:rsid w:val="00371CF1"/>
    <w:rsid w:val="003802C8"/>
    <w:rsid w:val="00380754"/>
    <w:rsid w:val="003809C2"/>
    <w:rsid w:val="00380E80"/>
    <w:rsid w:val="0038353E"/>
    <w:rsid w:val="003853E2"/>
    <w:rsid w:val="00390E19"/>
    <w:rsid w:val="00392720"/>
    <w:rsid w:val="00396E2B"/>
    <w:rsid w:val="003A0F82"/>
    <w:rsid w:val="003A12D0"/>
    <w:rsid w:val="003A2849"/>
    <w:rsid w:val="003A30E8"/>
    <w:rsid w:val="003A36F3"/>
    <w:rsid w:val="003A503D"/>
    <w:rsid w:val="003A6158"/>
    <w:rsid w:val="003A7DA5"/>
    <w:rsid w:val="003B734C"/>
    <w:rsid w:val="003C1368"/>
    <w:rsid w:val="003C620C"/>
    <w:rsid w:val="003D0531"/>
    <w:rsid w:val="003D1C1A"/>
    <w:rsid w:val="003D27E9"/>
    <w:rsid w:val="003D2D9C"/>
    <w:rsid w:val="003D588B"/>
    <w:rsid w:val="003E3924"/>
    <w:rsid w:val="003E5507"/>
    <w:rsid w:val="003E5813"/>
    <w:rsid w:val="003F0558"/>
    <w:rsid w:val="003F20E6"/>
    <w:rsid w:val="003F74EA"/>
    <w:rsid w:val="00403960"/>
    <w:rsid w:val="004047D1"/>
    <w:rsid w:val="004051F9"/>
    <w:rsid w:val="00412504"/>
    <w:rsid w:val="00413A92"/>
    <w:rsid w:val="00421F54"/>
    <w:rsid w:val="0042435B"/>
    <w:rsid w:val="00424EA4"/>
    <w:rsid w:val="00427478"/>
    <w:rsid w:val="0043317F"/>
    <w:rsid w:val="00433BD4"/>
    <w:rsid w:val="00434185"/>
    <w:rsid w:val="004348F9"/>
    <w:rsid w:val="00440037"/>
    <w:rsid w:val="004471CE"/>
    <w:rsid w:val="00452EF2"/>
    <w:rsid w:val="00452F3D"/>
    <w:rsid w:val="004556E8"/>
    <w:rsid w:val="00456658"/>
    <w:rsid w:val="0046143E"/>
    <w:rsid w:val="00463856"/>
    <w:rsid w:val="00463D13"/>
    <w:rsid w:val="00464C66"/>
    <w:rsid w:val="00466134"/>
    <w:rsid w:val="004666CB"/>
    <w:rsid w:val="004750FF"/>
    <w:rsid w:val="00475C49"/>
    <w:rsid w:val="00476541"/>
    <w:rsid w:val="004845CA"/>
    <w:rsid w:val="00485AD4"/>
    <w:rsid w:val="00485E30"/>
    <w:rsid w:val="00496FE8"/>
    <w:rsid w:val="004A225A"/>
    <w:rsid w:val="004A4E0B"/>
    <w:rsid w:val="004A6120"/>
    <w:rsid w:val="004B209D"/>
    <w:rsid w:val="004B27A1"/>
    <w:rsid w:val="004B2F40"/>
    <w:rsid w:val="004B3EF9"/>
    <w:rsid w:val="004C3D60"/>
    <w:rsid w:val="004C493C"/>
    <w:rsid w:val="004C6A03"/>
    <w:rsid w:val="004C7CD8"/>
    <w:rsid w:val="004D1B4A"/>
    <w:rsid w:val="004D59D4"/>
    <w:rsid w:val="004D684A"/>
    <w:rsid w:val="004D7088"/>
    <w:rsid w:val="004E233A"/>
    <w:rsid w:val="004E470C"/>
    <w:rsid w:val="004F0802"/>
    <w:rsid w:val="004F1F53"/>
    <w:rsid w:val="004F3E41"/>
    <w:rsid w:val="004F5810"/>
    <w:rsid w:val="004F684E"/>
    <w:rsid w:val="004F6DF8"/>
    <w:rsid w:val="0050357B"/>
    <w:rsid w:val="005037DC"/>
    <w:rsid w:val="0050544A"/>
    <w:rsid w:val="005138D4"/>
    <w:rsid w:val="00514E3F"/>
    <w:rsid w:val="005209F4"/>
    <w:rsid w:val="005245A6"/>
    <w:rsid w:val="0052527D"/>
    <w:rsid w:val="00526DC1"/>
    <w:rsid w:val="00533930"/>
    <w:rsid w:val="00534D4C"/>
    <w:rsid w:val="00535C54"/>
    <w:rsid w:val="00542C59"/>
    <w:rsid w:val="005507CA"/>
    <w:rsid w:val="00550DC5"/>
    <w:rsid w:val="00552473"/>
    <w:rsid w:val="0055717A"/>
    <w:rsid w:val="0056238E"/>
    <w:rsid w:val="00565735"/>
    <w:rsid w:val="00567181"/>
    <w:rsid w:val="00567A71"/>
    <w:rsid w:val="00575317"/>
    <w:rsid w:val="00577FB9"/>
    <w:rsid w:val="0058062B"/>
    <w:rsid w:val="00583A23"/>
    <w:rsid w:val="00584981"/>
    <w:rsid w:val="0058549E"/>
    <w:rsid w:val="00587709"/>
    <w:rsid w:val="005961CA"/>
    <w:rsid w:val="005A5F57"/>
    <w:rsid w:val="005A6576"/>
    <w:rsid w:val="005B028C"/>
    <w:rsid w:val="005B3179"/>
    <w:rsid w:val="005B32B2"/>
    <w:rsid w:val="005B48A7"/>
    <w:rsid w:val="005B523B"/>
    <w:rsid w:val="005C4A38"/>
    <w:rsid w:val="005C4C0A"/>
    <w:rsid w:val="005C663F"/>
    <w:rsid w:val="005C6BF2"/>
    <w:rsid w:val="005C7840"/>
    <w:rsid w:val="005D00CD"/>
    <w:rsid w:val="005D08F9"/>
    <w:rsid w:val="005D3802"/>
    <w:rsid w:val="005D3807"/>
    <w:rsid w:val="005E0230"/>
    <w:rsid w:val="005E226C"/>
    <w:rsid w:val="005E54A0"/>
    <w:rsid w:val="005E6AA4"/>
    <w:rsid w:val="005E7C9B"/>
    <w:rsid w:val="00600177"/>
    <w:rsid w:val="00601B2F"/>
    <w:rsid w:val="00604A7A"/>
    <w:rsid w:val="006060D6"/>
    <w:rsid w:val="00607AC6"/>
    <w:rsid w:val="00611EA0"/>
    <w:rsid w:val="0061280D"/>
    <w:rsid w:val="00617AA6"/>
    <w:rsid w:val="006206C1"/>
    <w:rsid w:val="0062105B"/>
    <w:rsid w:val="00622094"/>
    <w:rsid w:val="00623075"/>
    <w:rsid w:val="00625D24"/>
    <w:rsid w:val="00627D93"/>
    <w:rsid w:val="00632647"/>
    <w:rsid w:val="00632D3E"/>
    <w:rsid w:val="00644B81"/>
    <w:rsid w:val="00646D23"/>
    <w:rsid w:val="00651566"/>
    <w:rsid w:val="00653261"/>
    <w:rsid w:val="006617C9"/>
    <w:rsid w:val="006638AD"/>
    <w:rsid w:val="00663E3D"/>
    <w:rsid w:val="00672078"/>
    <w:rsid w:val="00677471"/>
    <w:rsid w:val="00677A43"/>
    <w:rsid w:val="00682FFF"/>
    <w:rsid w:val="006850A1"/>
    <w:rsid w:val="006861E4"/>
    <w:rsid w:val="006873F1"/>
    <w:rsid w:val="00696201"/>
    <w:rsid w:val="00696F3D"/>
    <w:rsid w:val="006A565D"/>
    <w:rsid w:val="006A5FD3"/>
    <w:rsid w:val="006B0C90"/>
    <w:rsid w:val="006B5C50"/>
    <w:rsid w:val="006B5C5F"/>
    <w:rsid w:val="006C1606"/>
    <w:rsid w:val="006D073C"/>
    <w:rsid w:val="006D2242"/>
    <w:rsid w:val="006D3ADB"/>
    <w:rsid w:val="006D581F"/>
    <w:rsid w:val="006E1099"/>
    <w:rsid w:val="006E1E01"/>
    <w:rsid w:val="006E331C"/>
    <w:rsid w:val="006F0536"/>
    <w:rsid w:val="006F0B29"/>
    <w:rsid w:val="006F11EB"/>
    <w:rsid w:val="006F3B96"/>
    <w:rsid w:val="006F588B"/>
    <w:rsid w:val="006F6279"/>
    <w:rsid w:val="006F6358"/>
    <w:rsid w:val="00700C53"/>
    <w:rsid w:val="00700DB6"/>
    <w:rsid w:val="0070172D"/>
    <w:rsid w:val="0070282B"/>
    <w:rsid w:val="0070314F"/>
    <w:rsid w:val="007075BC"/>
    <w:rsid w:val="007141E0"/>
    <w:rsid w:val="00715453"/>
    <w:rsid w:val="00715D8C"/>
    <w:rsid w:val="007172C8"/>
    <w:rsid w:val="007203F2"/>
    <w:rsid w:val="00723DDD"/>
    <w:rsid w:val="00726DB9"/>
    <w:rsid w:val="00727649"/>
    <w:rsid w:val="00727A3C"/>
    <w:rsid w:val="007318BE"/>
    <w:rsid w:val="007338E6"/>
    <w:rsid w:val="007352E5"/>
    <w:rsid w:val="00735A29"/>
    <w:rsid w:val="00735F28"/>
    <w:rsid w:val="0073690F"/>
    <w:rsid w:val="0074103B"/>
    <w:rsid w:val="007419D6"/>
    <w:rsid w:val="00743916"/>
    <w:rsid w:val="00743ADA"/>
    <w:rsid w:val="00752F1C"/>
    <w:rsid w:val="00753486"/>
    <w:rsid w:val="00753E67"/>
    <w:rsid w:val="00755674"/>
    <w:rsid w:val="00757468"/>
    <w:rsid w:val="00765B60"/>
    <w:rsid w:val="00770FE3"/>
    <w:rsid w:val="007739BB"/>
    <w:rsid w:val="00774EDD"/>
    <w:rsid w:val="007879BF"/>
    <w:rsid w:val="00790879"/>
    <w:rsid w:val="00790F5D"/>
    <w:rsid w:val="00792552"/>
    <w:rsid w:val="00795E21"/>
    <w:rsid w:val="007A3BA6"/>
    <w:rsid w:val="007B36BF"/>
    <w:rsid w:val="007B39FE"/>
    <w:rsid w:val="007B52AB"/>
    <w:rsid w:val="007B5718"/>
    <w:rsid w:val="007B664A"/>
    <w:rsid w:val="007B6881"/>
    <w:rsid w:val="007C0A74"/>
    <w:rsid w:val="007C0E4D"/>
    <w:rsid w:val="007C1C60"/>
    <w:rsid w:val="007C3EC3"/>
    <w:rsid w:val="007C4E8E"/>
    <w:rsid w:val="007C6D65"/>
    <w:rsid w:val="007D65D9"/>
    <w:rsid w:val="007E6C47"/>
    <w:rsid w:val="007E7D50"/>
    <w:rsid w:val="007F1780"/>
    <w:rsid w:val="007F3CF9"/>
    <w:rsid w:val="007F4357"/>
    <w:rsid w:val="007F4C22"/>
    <w:rsid w:val="007F5380"/>
    <w:rsid w:val="007F6FB7"/>
    <w:rsid w:val="00801E51"/>
    <w:rsid w:val="00805D82"/>
    <w:rsid w:val="008066EE"/>
    <w:rsid w:val="00807967"/>
    <w:rsid w:val="00807F60"/>
    <w:rsid w:val="008118AD"/>
    <w:rsid w:val="008146F0"/>
    <w:rsid w:val="00815252"/>
    <w:rsid w:val="0081637F"/>
    <w:rsid w:val="00822244"/>
    <w:rsid w:val="00823246"/>
    <w:rsid w:val="00826F60"/>
    <w:rsid w:val="00830010"/>
    <w:rsid w:val="0083005B"/>
    <w:rsid w:val="00830141"/>
    <w:rsid w:val="00830A7A"/>
    <w:rsid w:val="00831FDD"/>
    <w:rsid w:val="0083232D"/>
    <w:rsid w:val="00833CE5"/>
    <w:rsid w:val="00835DB5"/>
    <w:rsid w:val="00837C48"/>
    <w:rsid w:val="008406F4"/>
    <w:rsid w:val="008419A7"/>
    <w:rsid w:val="00845451"/>
    <w:rsid w:val="00846A55"/>
    <w:rsid w:val="00847A37"/>
    <w:rsid w:val="0085134D"/>
    <w:rsid w:val="008526F8"/>
    <w:rsid w:val="00854414"/>
    <w:rsid w:val="00855D5D"/>
    <w:rsid w:val="00860525"/>
    <w:rsid w:val="008615E2"/>
    <w:rsid w:val="00863764"/>
    <w:rsid w:val="00874AE2"/>
    <w:rsid w:val="00880050"/>
    <w:rsid w:val="00880BF1"/>
    <w:rsid w:val="00882992"/>
    <w:rsid w:val="008833B0"/>
    <w:rsid w:val="00886DDC"/>
    <w:rsid w:val="00890E94"/>
    <w:rsid w:val="0089112A"/>
    <w:rsid w:val="00892220"/>
    <w:rsid w:val="00895D3A"/>
    <w:rsid w:val="00897689"/>
    <w:rsid w:val="00897AEE"/>
    <w:rsid w:val="008A508E"/>
    <w:rsid w:val="008A6600"/>
    <w:rsid w:val="008A6A76"/>
    <w:rsid w:val="008A7854"/>
    <w:rsid w:val="008B32DC"/>
    <w:rsid w:val="008B5A7C"/>
    <w:rsid w:val="008B75D7"/>
    <w:rsid w:val="008C0FDE"/>
    <w:rsid w:val="008C56C6"/>
    <w:rsid w:val="008C713A"/>
    <w:rsid w:val="008D2AF2"/>
    <w:rsid w:val="008D46D6"/>
    <w:rsid w:val="008D79CE"/>
    <w:rsid w:val="008E00F4"/>
    <w:rsid w:val="008E2F34"/>
    <w:rsid w:val="008E7C1F"/>
    <w:rsid w:val="008F14E4"/>
    <w:rsid w:val="008F2BB2"/>
    <w:rsid w:val="008F7498"/>
    <w:rsid w:val="00902AC8"/>
    <w:rsid w:val="00905487"/>
    <w:rsid w:val="00906CA0"/>
    <w:rsid w:val="00910B4F"/>
    <w:rsid w:val="00922385"/>
    <w:rsid w:val="00927D48"/>
    <w:rsid w:val="009302BB"/>
    <w:rsid w:val="009314A4"/>
    <w:rsid w:val="009315C5"/>
    <w:rsid w:val="0093403D"/>
    <w:rsid w:val="00936C0A"/>
    <w:rsid w:val="0094073C"/>
    <w:rsid w:val="00941146"/>
    <w:rsid w:val="00944874"/>
    <w:rsid w:val="00944C73"/>
    <w:rsid w:val="009456D1"/>
    <w:rsid w:val="00947E0F"/>
    <w:rsid w:val="00950FAD"/>
    <w:rsid w:val="00951A45"/>
    <w:rsid w:val="00952093"/>
    <w:rsid w:val="00954D6F"/>
    <w:rsid w:val="00955CFF"/>
    <w:rsid w:val="00956220"/>
    <w:rsid w:val="00957AE3"/>
    <w:rsid w:val="00962371"/>
    <w:rsid w:val="00962704"/>
    <w:rsid w:val="0096442E"/>
    <w:rsid w:val="0096531C"/>
    <w:rsid w:val="00965B62"/>
    <w:rsid w:val="00967A33"/>
    <w:rsid w:val="00983786"/>
    <w:rsid w:val="00984D92"/>
    <w:rsid w:val="0098516A"/>
    <w:rsid w:val="00986E70"/>
    <w:rsid w:val="00987695"/>
    <w:rsid w:val="00991C4E"/>
    <w:rsid w:val="00992D66"/>
    <w:rsid w:val="0099389A"/>
    <w:rsid w:val="009A0F7B"/>
    <w:rsid w:val="009A275B"/>
    <w:rsid w:val="009A5FBF"/>
    <w:rsid w:val="009A7F37"/>
    <w:rsid w:val="009B1D36"/>
    <w:rsid w:val="009B40FC"/>
    <w:rsid w:val="009B6638"/>
    <w:rsid w:val="009C1426"/>
    <w:rsid w:val="009C2ACC"/>
    <w:rsid w:val="009C4442"/>
    <w:rsid w:val="009C6407"/>
    <w:rsid w:val="009D00E3"/>
    <w:rsid w:val="009D0DE0"/>
    <w:rsid w:val="009D18EE"/>
    <w:rsid w:val="009D3870"/>
    <w:rsid w:val="009D45BA"/>
    <w:rsid w:val="009E0A7C"/>
    <w:rsid w:val="009E186F"/>
    <w:rsid w:val="009E3CDB"/>
    <w:rsid w:val="009E4C3A"/>
    <w:rsid w:val="009F0758"/>
    <w:rsid w:val="009F14B3"/>
    <w:rsid w:val="009F6482"/>
    <w:rsid w:val="00A024A5"/>
    <w:rsid w:val="00A03484"/>
    <w:rsid w:val="00A04DB8"/>
    <w:rsid w:val="00A14F82"/>
    <w:rsid w:val="00A15EB2"/>
    <w:rsid w:val="00A17047"/>
    <w:rsid w:val="00A224D1"/>
    <w:rsid w:val="00A325E1"/>
    <w:rsid w:val="00A32BE8"/>
    <w:rsid w:val="00A34426"/>
    <w:rsid w:val="00A34E9F"/>
    <w:rsid w:val="00A36D77"/>
    <w:rsid w:val="00A374F3"/>
    <w:rsid w:val="00A376F4"/>
    <w:rsid w:val="00A41315"/>
    <w:rsid w:val="00A424CC"/>
    <w:rsid w:val="00A44E3E"/>
    <w:rsid w:val="00A45948"/>
    <w:rsid w:val="00A522CE"/>
    <w:rsid w:val="00A5424A"/>
    <w:rsid w:val="00A56475"/>
    <w:rsid w:val="00A57DF4"/>
    <w:rsid w:val="00A619E7"/>
    <w:rsid w:val="00A61E56"/>
    <w:rsid w:val="00A624B0"/>
    <w:rsid w:val="00A6293C"/>
    <w:rsid w:val="00A65D78"/>
    <w:rsid w:val="00A666A4"/>
    <w:rsid w:val="00A714FE"/>
    <w:rsid w:val="00A75388"/>
    <w:rsid w:val="00A76528"/>
    <w:rsid w:val="00A76B9A"/>
    <w:rsid w:val="00A81A20"/>
    <w:rsid w:val="00A81EE4"/>
    <w:rsid w:val="00A8209E"/>
    <w:rsid w:val="00A834B0"/>
    <w:rsid w:val="00A83DB8"/>
    <w:rsid w:val="00A84203"/>
    <w:rsid w:val="00A87411"/>
    <w:rsid w:val="00A91AE1"/>
    <w:rsid w:val="00A93A17"/>
    <w:rsid w:val="00A9507E"/>
    <w:rsid w:val="00AA0C52"/>
    <w:rsid w:val="00AA1246"/>
    <w:rsid w:val="00AA62B8"/>
    <w:rsid w:val="00AB29A2"/>
    <w:rsid w:val="00AB7652"/>
    <w:rsid w:val="00AC2FB0"/>
    <w:rsid w:val="00AC542A"/>
    <w:rsid w:val="00AC6075"/>
    <w:rsid w:val="00AD42F2"/>
    <w:rsid w:val="00AD6B86"/>
    <w:rsid w:val="00AE1931"/>
    <w:rsid w:val="00AE6D3B"/>
    <w:rsid w:val="00AE7A89"/>
    <w:rsid w:val="00AE7CCA"/>
    <w:rsid w:val="00AF19D3"/>
    <w:rsid w:val="00B06187"/>
    <w:rsid w:val="00B06290"/>
    <w:rsid w:val="00B10D6C"/>
    <w:rsid w:val="00B11522"/>
    <w:rsid w:val="00B213F8"/>
    <w:rsid w:val="00B34D8B"/>
    <w:rsid w:val="00B35E56"/>
    <w:rsid w:val="00B40FBD"/>
    <w:rsid w:val="00B412DE"/>
    <w:rsid w:val="00B4136C"/>
    <w:rsid w:val="00B43CA9"/>
    <w:rsid w:val="00B46127"/>
    <w:rsid w:val="00B46937"/>
    <w:rsid w:val="00B51B98"/>
    <w:rsid w:val="00B51D14"/>
    <w:rsid w:val="00B54AC3"/>
    <w:rsid w:val="00B616DF"/>
    <w:rsid w:val="00B64592"/>
    <w:rsid w:val="00B653D5"/>
    <w:rsid w:val="00B65B18"/>
    <w:rsid w:val="00B65C79"/>
    <w:rsid w:val="00B66430"/>
    <w:rsid w:val="00B675E4"/>
    <w:rsid w:val="00B7439F"/>
    <w:rsid w:val="00B747F8"/>
    <w:rsid w:val="00B74A5E"/>
    <w:rsid w:val="00B75E71"/>
    <w:rsid w:val="00B81712"/>
    <w:rsid w:val="00B837F3"/>
    <w:rsid w:val="00B84FCE"/>
    <w:rsid w:val="00B87AC6"/>
    <w:rsid w:val="00B92B46"/>
    <w:rsid w:val="00B9750E"/>
    <w:rsid w:val="00BA02E7"/>
    <w:rsid w:val="00BA3BBA"/>
    <w:rsid w:val="00BB217F"/>
    <w:rsid w:val="00BB2357"/>
    <w:rsid w:val="00BB2B05"/>
    <w:rsid w:val="00BB6658"/>
    <w:rsid w:val="00BD2F6B"/>
    <w:rsid w:val="00BD3E2A"/>
    <w:rsid w:val="00BD619B"/>
    <w:rsid w:val="00BD6D9C"/>
    <w:rsid w:val="00BE0E21"/>
    <w:rsid w:val="00BE3457"/>
    <w:rsid w:val="00BE3877"/>
    <w:rsid w:val="00BE6D84"/>
    <w:rsid w:val="00BE76C9"/>
    <w:rsid w:val="00BF098A"/>
    <w:rsid w:val="00BF4BF4"/>
    <w:rsid w:val="00C018CC"/>
    <w:rsid w:val="00C0271A"/>
    <w:rsid w:val="00C0272F"/>
    <w:rsid w:val="00C11A6A"/>
    <w:rsid w:val="00C13056"/>
    <w:rsid w:val="00C14BB2"/>
    <w:rsid w:val="00C21D23"/>
    <w:rsid w:val="00C307C0"/>
    <w:rsid w:val="00C3502B"/>
    <w:rsid w:val="00C36B2C"/>
    <w:rsid w:val="00C3766D"/>
    <w:rsid w:val="00C4124D"/>
    <w:rsid w:val="00C445F8"/>
    <w:rsid w:val="00C465D3"/>
    <w:rsid w:val="00C47B28"/>
    <w:rsid w:val="00C5108B"/>
    <w:rsid w:val="00C511E8"/>
    <w:rsid w:val="00C52151"/>
    <w:rsid w:val="00C5652B"/>
    <w:rsid w:val="00C627AA"/>
    <w:rsid w:val="00C712EF"/>
    <w:rsid w:val="00C721A4"/>
    <w:rsid w:val="00C72C35"/>
    <w:rsid w:val="00C737B7"/>
    <w:rsid w:val="00C81BA4"/>
    <w:rsid w:val="00C825E0"/>
    <w:rsid w:val="00C8608E"/>
    <w:rsid w:val="00C86C60"/>
    <w:rsid w:val="00C90C1E"/>
    <w:rsid w:val="00C9221A"/>
    <w:rsid w:val="00C930B2"/>
    <w:rsid w:val="00CA0D1B"/>
    <w:rsid w:val="00CA27AE"/>
    <w:rsid w:val="00CA5EA7"/>
    <w:rsid w:val="00CA7F1B"/>
    <w:rsid w:val="00CB0051"/>
    <w:rsid w:val="00CB1AE9"/>
    <w:rsid w:val="00CB55FD"/>
    <w:rsid w:val="00CB60AA"/>
    <w:rsid w:val="00CB7671"/>
    <w:rsid w:val="00CC1584"/>
    <w:rsid w:val="00CC2006"/>
    <w:rsid w:val="00CC23BD"/>
    <w:rsid w:val="00CC3498"/>
    <w:rsid w:val="00CC6D51"/>
    <w:rsid w:val="00CC6E3F"/>
    <w:rsid w:val="00CD41A1"/>
    <w:rsid w:val="00CE294B"/>
    <w:rsid w:val="00CE5C04"/>
    <w:rsid w:val="00CF4BB6"/>
    <w:rsid w:val="00CF5487"/>
    <w:rsid w:val="00CF773D"/>
    <w:rsid w:val="00CF7E4C"/>
    <w:rsid w:val="00D0087C"/>
    <w:rsid w:val="00D03EE2"/>
    <w:rsid w:val="00D04D1A"/>
    <w:rsid w:val="00D13F32"/>
    <w:rsid w:val="00D160A5"/>
    <w:rsid w:val="00D305A9"/>
    <w:rsid w:val="00D33C31"/>
    <w:rsid w:val="00D35F0B"/>
    <w:rsid w:val="00D36CFD"/>
    <w:rsid w:val="00D416ED"/>
    <w:rsid w:val="00D508D9"/>
    <w:rsid w:val="00D51D48"/>
    <w:rsid w:val="00D5282E"/>
    <w:rsid w:val="00D528FF"/>
    <w:rsid w:val="00D62DF1"/>
    <w:rsid w:val="00D631DB"/>
    <w:rsid w:val="00D6482F"/>
    <w:rsid w:val="00D6515B"/>
    <w:rsid w:val="00D659ED"/>
    <w:rsid w:val="00D67031"/>
    <w:rsid w:val="00D73785"/>
    <w:rsid w:val="00D73851"/>
    <w:rsid w:val="00D757CE"/>
    <w:rsid w:val="00D768F3"/>
    <w:rsid w:val="00D76E4C"/>
    <w:rsid w:val="00D805FD"/>
    <w:rsid w:val="00D8488C"/>
    <w:rsid w:val="00D85468"/>
    <w:rsid w:val="00D85B3A"/>
    <w:rsid w:val="00D91D0F"/>
    <w:rsid w:val="00D922B8"/>
    <w:rsid w:val="00D9246A"/>
    <w:rsid w:val="00D95D36"/>
    <w:rsid w:val="00DA68BD"/>
    <w:rsid w:val="00DA6F22"/>
    <w:rsid w:val="00DB03FA"/>
    <w:rsid w:val="00DB0ADF"/>
    <w:rsid w:val="00DB0EFB"/>
    <w:rsid w:val="00DB3754"/>
    <w:rsid w:val="00DB396A"/>
    <w:rsid w:val="00DB7839"/>
    <w:rsid w:val="00DC1BED"/>
    <w:rsid w:val="00DC23F9"/>
    <w:rsid w:val="00DC7E3E"/>
    <w:rsid w:val="00DD1548"/>
    <w:rsid w:val="00DD2594"/>
    <w:rsid w:val="00DD4A19"/>
    <w:rsid w:val="00DD7FAE"/>
    <w:rsid w:val="00DE25B3"/>
    <w:rsid w:val="00DE3CF4"/>
    <w:rsid w:val="00DF104D"/>
    <w:rsid w:val="00DF1EC2"/>
    <w:rsid w:val="00DF5364"/>
    <w:rsid w:val="00DF6977"/>
    <w:rsid w:val="00DF70F6"/>
    <w:rsid w:val="00E0116E"/>
    <w:rsid w:val="00E027D0"/>
    <w:rsid w:val="00E02F7B"/>
    <w:rsid w:val="00E03E08"/>
    <w:rsid w:val="00E05D56"/>
    <w:rsid w:val="00E06481"/>
    <w:rsid w:val="00E22326"/>
    <w:rsid w:val="00E252B5"/>
    <w:rsid w:val="00E2747F"/>
    <w:rsid w:val="00E41B27"/>
    <w:rsid w:val="00E43A68"/>
    <w:rsid w:val="00E54A31"/>
    <w:rsid w:val="00E54FD5"/>
    <w:rsid w:val="00E57221"/>
    <w:rsid w:val="00E61471"/>
    <w:rsid w:val="00E623D5"/>
    <w:rsid w:val="00E665CE"/>
    <w:rsid w:val="00E70722"/>
    <w:rsid w:val="00E7239F"/>
    <w:rsid w:val="00E742CB"/>
    <w:rsid w:val="00E7689F"/>
    <w:rsid w:val="00E80909"/>
    <w:rsid w:val="00E83DEC"/>
    <w:rsid w:val="00E84C2F"/>
    <w:rsid w:val="00E8606B"/>
    <w:rsid w:val="00E8732C"/>
    <w:rsid w:val="00E90157"/>
    <w:rsid w:val="00E91E0F"/>
    <w:rsid w:val="00E9208F"/>
    <w:rsid w:val="00E953E7"/>
    <w:rsid w:val="00E977C9"/>
    <w:rsid w:val="00EA0773"/>
    <w:rsid w:val="00EA282F"/>
    <w:rsid w:val="00EA38CD"/>
    <w:rsid w:val="00EA4AAD"/>
    <w:rsid w:val="00EB0C89"/>
    <w:rsid w:val="00EB4297"/>
    <w:rsid w:val="00EB4AD0"/>
    <w:rsid w:val="00EC0B82"/>
    <w:rsid w:val="00EC4B15"/>
    <w:rsid w:val="00ED41CD"/>
    <w:rsid w:val="00ED720C"/>
    <w:rsid w:val="00EE132E"/>
    <w:rsid w:val="00EE33ED"/>
    <w:rsid w:val="00EE356E"/>
    <w:rsid w:val="00EE6439"/>
    <w:rsid w:val="00EE7691"/>
    <w:rsid w:val="00EF2A21"/>
    <w:rsid w:val="00EF42D3"/>
    <w:rsid w:val="00EF5011"/>
    <w:rsid w:val="00EF612B"/>
    <w:rsid w:val="00F02F03"/>
    <w:rsid w:val="00F10676"/>
    <w:rsid w:val="00F15090"/>
    <w:rsid w:val="00F17D1E"/>
    <w:rsid w:val="00F17D2B"/>
    <w:rsid w:val="00F22953"/>
    <w:rsid w:val="00F23277"/>
    <w:rsid w:val="00F348EA"/>
    <w:rsid w:val="00F354E1"/>
    <w:rsid w:val="00F36F13"/>
    <w:rsid w:val="00F404D4"/>
    <w:rsid w:val="00F44928"/>
    <w:rsid w:val="00F506AD"/>
    <w:rsid w:val="00F53F6A"/>
    <w:rsid w:val="00F56AD9"/>
    <w:rsid w:val="00F614F1"/>
    <w:rsid w:val="00F6746F"/>
    <w:rsid w:val="00F67A7E"/>
    <w:rsid w:val="00F70C34"/>
    <w:rsid w:val="00F779A3"/>
    <w:rsid w:val="00F90334"/>
    <w:rsid w:val="00F912F8"/>
    <w:rsid w:val="00FA2DE1"/>
    <w:rsid w:val="00FA48E2"/>
    <w:rsid w:val="00FA4EF4"/>
    <w:rsid w:val="00FA544C"/>
    <w:rsid w:val="00FB02ED"/>
    <w:rsid w:val="00FB0DE2"/>
    <w:rsid w:val="00FB1DA7"/>
    <w:rsid w:val="00FB4FAF"/>
    <w:rsid w:val="00FB6D61"/>
    <w:rsid w:val="00FC138D"/>
    <w:rsid w:val="00FC49DD"/>
    <w:rsid w:val="00FC7023"/>
    <w:rsid w:val="00FD5FAD"/>
    <w:rsid w:val="00FD63E9"/>
    <w:rsid w:val="00FE159A"/>
    <w:rsid w:val="00FE3FC6"/>
    <w:rsid w:val="00FE478C"/>
    <w:rsid w:val="00FF5786"/>
    <w:rsid w:val="00FF74E0"/>
    <w:rsid w:val="019D14DB"/>
    <w:rsid w:val="01B4750A"/>
    <w:rsid w:val="01C42535"/>
    <w:rsid w:val="02007FD7"/>
    <w:rsid w:val="023A226A"/>
    <w:rsid w:val="025023D8"/>
    <w:rsid w:val="02EA4479"/>
    <w:rsid w:val="02F222BE"/>
    <w:rsid w:val="035C0F3B"/>
    <w:rsid w:val="03B32AD2"/>
    <w:rsid w:val="03BC4D98"/>
    <w:rsid w:val="03D538D6"/>
    <w:rsid w:val="04531644"/>
    <w:rsid w:val="046631AC"/>
    <w:rsid w:val="047C3600"/>
    <w:rsid w:val="04AF2F69"/>
    <w:rsid w:val="04CC38A2"/>
    <w:rsid w:val="050D0B9F"/>
    <w:rsid w:val="05577D7A"/>
    <w:rsid w:val="05B62428"/>
    <w:rsid w:val="05EE215D"/>
    <w:rsid w:val="06125B83"/>
    <w:rsid w:val="06836734"/>
    <w:rsid w:val="069D5A7E"/>
    <w:rsid w:val="06D31C2A"/>
    <w:rsid w:val="06EA5A5A"/>
    <w:rsid w:val="06F15AA5"/>
    <w:rsid w:val="07273ECF"/>
    <w:rsid w:val="0737306C"/>
    <w:rsid w:val="07496F61"/>
    <w:rsid w:val="074D052D"/>
    <w:rsid w:val="079E23D7"/>
    <w:rsid w:val="07A611BD"/>
    <w:rsid w:val="07CF354D"/>
    <w:rsid w:val="08013370"/>
    <w:rsid w:val="08297D15"/>
    <w:rsid w:val="08863BBC"/>
    <w:rsid w:val="08FE3B74"/>
    <w:rsid w:val="090B284E"/>
    <w:rsid w:val="093666ED"/>
    <w:rsid w:val="09A70D3F"/>
    <w:rsid w:val="09CF30C0"/>
    <w:rsid w:val="09FD28B1"/>
    <w:rsid w:val="0A466F82"/>
    <w:rsid w:val="0A811FA9"/>
    <w:rsid w:val="0AA24B03"/>
    <w:rsid w:val="0B3F306A"/>
    <w:rsid w:val="0B5A3DE6"/>
    <w:rsid w:val="0B6E7B59"/>
    <w:rsid w:val="0B7B0D43"/>
    <w:rsid w:val="0B891E07"/>
    <w:rsid w:val="0C6A4341"/>
    <w:rsid w:val="0CA37841"/>
    <w:rsid w:val="0CCD3E0C"/>
    <w:rsid w:val="0CCF0234"/>
    <w:rsid w:val="0CEA3062"/>
    <w:rsid w:val="0D1D07E7"/>
    <w:rsid w:val="0E7369B9"/>
    <w:rsid w:val="0ED7631A"/>
    <w:rsid w:val="0F1677A7"/>
    <w:rsid w:val="0F8A767C"/>
    <w:rsid w:val="0F9134F5"/>
    <w:rsid w:val="0FE44CD0"/>
    <w:rsid w:val="10A73D6A"/>
    <w:rsid w:val="10DA282C"/>
    <w:rsid w:val="11830360"/>
    <w:rsid w:val="11A2081E"/>
    <w:rsid w:val="11BC31DC"/>
    <w:rsid w:val="11C92841"/>
    <w:rsid w:val="12004914"/>
    <w:rsid w:val="12A8795F"/>
    <w:rsid w:val="130E2919"/>
    <w:rsid w:val="13361C7D"/>
    <w:rsid w:val="13495433"/>
    <w:rsid w:val="13840B00"/>
    <w:rsid w:val="13F83001"/>
    <w:rsid w:val="140908D1"/>
    <w:rsid w:val="150A7E5F"/>
    <w:rsid w:val="150F07A2"/>
    <w:rsid w:val="154E4274"/>
    <w:rsid w:val="155C481F"/>
    <w:rsid w:val="15EF11B1"/>
    <w:rsid w:val="15F1161D"/>
    <w:rsid w:val="16302B54"/>
    <w:rsid w:val="16C03413"/>
    <w:rsid w:val="16DF4A54"/>
    <w:rsid w:val="174951A9"/>
    <w:rsid w:val="175429EC"/>
    <w:rsid w:val="17CD0DC2"/>
    <w:rsid w:val="17DD4105"/>
    <w:rsid w:val="184D1DD1"/>
    <w:rsid w:val="18625A74"/>
    <w:rsid w:val="18C43019"/>
    <w:rsid w:val="1959219A"/>
    <w:rsid w:val="19764D2E"/>
    <w:rsid w:val="19F573AB"/>
    <w:rsid w:val="1A0E5022"/>
    <w:rsid w:val="1A391CC5"/>
    <w:rsid w:val="1A44164A"/>
    <w:rsid w:val="1A52650C"/>
    <w:rsid w:val="1B3B05A3"/>
    <w:rsid w:val="1BA648A2"/>
    <w:rsid w:val="1BC03D7B"/>
    <w:rsid w:val="1BE668D2"/>
    <w:rsid w:val="1BF17A03"/>
    <w:rsid w:val="1BFA2556"/>
    <w:rsid w:val="1C8003E3"/>
    <w:rsid w:val="1CA11EDE"/>
    <w:rsid w:val="1D0B70FA"/>
    <w:rsid w:val="1D1747AE"/>
    <w:rsid w:val="1D423BC5"/>
    <w:rsid w:val="1DD01C2C"/>
    <w:rsid w:val="1E067C30"/>
    <w:rsid w:val="1E1957D8"/>
    <w:rsid w:val="1EBA1114"/>
    <w:rsid w:val="1F48450B"/>
    <w:rsid w:val="2039052C"/>
    <w:rsid w:val="21686EA6"/>
    <w:rsid w:val="2184145D"/>
    <w:rsid w:val="21CE66EB"/>
    <w:rsid w:val="233A19B6"/>
    <w:rsid w:val="238C4834"/>
    <w:rsid w:val="239E0ABA"/>
    <w:rsid w:val="239E139A"/>
    <w:rsid w:val="23E44FBD"/>
    <w:rsid w:val="243401DD"/>
    <w:rsid w:val="24746C16"/>
    <w:rsid w:val="248943CF"/>
    <w:rsid w:val="24A42684"/>
    <w:rsid w:val="24B22612"/>
    <w:rsid w:val="24BD095A"/>
    <w:rsid w:val="24EA2059"/>
    <w:rsid w:val="251C7DC6"/>
    <w:rsid w:val="252B4B4C"/>
    <w:rsid w:val="257B5EA9"/>
    <w:rsid w:val="25DE0D0E"/>
    <w:rsid w:val="25F15D85"/>
    <w:rsid w:val="260A2F54"/>
    <w:rsid w:val="262A4CD8"/>
    <w:rsid w:val="262D0D77"/>
    <w:rsid w:val="2637741D"/>
    <w:rsid w:val="26415695"/>
    <w:rsid w:val="268B6735"/>
    <w:rsid w:val="26BC71FD"/>
    <w:rsid w:val="273932D9"/>
    <w:rsid w:val="275B0FEC"/>
    <w:rsid w:val="27943165"/>
    <w:rsid w:val="27C46B92"/>
    <w:rsid w:val="28116469"/>
    <w:rsid w:val="286E235B"/>
    <w:rsid w:val="29400FF8"/>
    <w:rsid w:val="29C504FC"/>
    <w:rsid w:val="29EB7B84"/>
    <w:rsid w:val="2A2002F7"/>
    <w:rsid w:val="2A6D254C"/>
    <w:rsid w:val="2AAB29A8"/>
    <w:rsid w:val="2AB0164F"/>
    <w:rsid w:val="2AED63FF"/>
    <w:rsid w:val="2AFB7590"/>
    <w:rsid w:val="2B6F367D"/>
    <w:rsid w:val="2B8E3312"/>
    <w:rsid w:val="2BA529C3"/>
    <w:rsid w:val="2BE733F6"/>
    <w:rsid w:val="2C4815FD"/>
    <w:rsid w:val="2CF717B7"/>
    <w:rsid w:val="2D2C0701"/>
    <w:rsid w:val="2D4A5287"/>
    <w:rsid w:val="2D4C621B"/>
    <w:rsid w:val="2D64751E"/>
    <w:rsid w:val="2D9D6FF6"/>
    <w:rsid w:val="2DC0292D"/>
    <w:rsid w:val="2DCE2518"/>
    <w:rsid w:val="2DEB679E"/>
    <w:rsid w:val="2E186D61"/>
    <w:rsid w:val="2E425517"/>
    <w:rsid w:val="2E7C6BFF"/>
    <w:rsid w:val="2E9072A9"/>
    <w:rsid w:val="2EC2209F"/>
    <w:rsid w:val="2F5B57DD"/>
    <w:rsid w:val="2F923294"/>
    <w:rsid w:val="30C57FF6"/>
    <w:rsid w:val="31265C12"/>
    <w:rsid w:val="31436C0A"/>
    <w:rsid w:val="31AD5A97"/>
    <w:rsid w:val="31AF1B7A"/>
    <w:rsid w:val="324C40BD"/>
    <w:rsid w:val="32AE7656"/>
    <w:rsid w:val="32B61940"/>
    <w:rsid w:val="34454F13"/>
    <w:rsid w:val="344929A5"/>
    <w:rsid w:val="347A61D9"/>
    <w:rsid w:val="355A28E3"/>
    <w:rsid w:val="36397508"/>
    <w:rsid w:val="36937C0A"/>
    <w:rsid w:val="36BD7829"/>
    <w:rsid w:val="36BF7716"/>
    <w:rsid w:val="36D76825"/>
    <w:rsid w:val="36E92A0C"/>
    <w:rsid w:val="379063D1"/>
    <w:rsid w:val="3832078A"/>
    <w:rsid w:val="38765C08"/>
    <w:rsid w:val="38797524"/>
    <w:rsid w:val="38C8225A"/>
    <w:rsid w:val="38DB1525"/>
    <w:rsid w:val="393A4D86"/>
    <w:rsid w:val="39837CD5"/>
    <w:rsid w:val="399003FF"/>
    <w:rsid w:val="39A72EC5"/>
    <w:rsid w:val="3A125A15"/>
    <w:rsid w:val="3A257964"/>
    <w:rsid w:val="3A747EDD"/>
    <w:rsid w:val="3A7D34E0"/>
    <w:rsid w:val="3AAF53BF"/>
    <w:rsid w:val="3AE123A7"/>
    <w:rsid w:val="3AEF3117"/>
    <w:rsid w:val="3B255936"/>
    <w:rsid w:val="3B523F46"/>
    <w:rsid w:val="3B6A36AA"/>
    <w:rsid w:val="3B7215B7"/>
    <w:rsid w:val="3B743E46"/>
    <w:rsid w:val="3BC03012"/>
    <w:rsid w:val="3BD41CBF"/>
    <w:rsid w:val="3BF865C3"/>
    <w:rsid w:val="3C566F4B"/>
    <w:rsid w:val="3C94717D"/>
    <w:rsid w:val="3CB602BD"/>
    <w:rsid w:val="3CE36C43"/>
    <w:rsid w:val="3CEB2CAA"/>
    <w:rsid w:val="3CF0243D"/>
    <w:rsid w:val="3D2D3192"/>
    <w:rsid w:val="3D4D100A"/>
    <w:rsid w:val="3D8C311C"/>
    <w:rsid w:val="3E1503E1"/>
    <w:rsid w:val="3E6E1F51"/>
    <w:rsid w:val="3EA17966"/>
    <w:rsid w:val="3EC60345"/>
    <w:rsid w:val="3F1C2CF0"/>
    <w:rsid w:val="3F236F6B"/>
    <w:rsid w:val="3F514D57"/>
    <w:rsid w:val="3F84784F"/>
    <w:rsid w:val="3FC63902"/>
    <w:rsid w:val="3FCF76C8"/>
    <w:rsid w:val="3FE21CD4"/>
    <w:rsid w:val="3FFB1ED0"/>
    <w:rsid w:val="4081243C"/>
    <w:rsid w:val="415B3C6B"/>
    <w:rsid w:val="41C61D98"/>
    <w:rsid w:val="41F34391"/>
    <w:rsid w:val="421878E7"/>
    <w:rsid w:val="42B21FB1"/>
    <w:rsid w:val="42F629C9"/>
    <w:rsid w:val="43C72397"/>
    <w:rsid w:val="43F63B4A"/>
    <w:rsid w:val="446D6703"/>
    <w:rsid w:val="44724A87"/>
    <w:rsid w:val="449923D5"/>
    <w:rsid w:val="44B35518"/>
    <w:rsid w:val="44C35D93"/>
    <w:rsid w:val="44DB3B73"/>
    <w:rsid w:val="44EB36FF"/>
    <w:rsid w:val="451242B5"/>
    <w:rsid w:val="456239F0"/>
    <w:rsid w:val="45695656"/>
    <w:rsid w:val="45F95CD0"/>
    <w:rsid w:val="46326F64"/>
    <w:rsid w:val="4650323D"/>
    <w:rsid w:val="466A7FEF"/>
    <w:rsid w:val="46CA5828"/>
    <w:rsid w:val="46CF20C0"/>
    <w:rsid w:val="476C2FC5"/>
    <w:rsid w:val="48D55A98"/>
    <w:rsid w:val="48E544B2"/>
    <w:rsid w:val="49470FCB"/>
    <w:rsid w:val="494E0001"/>
    <w:rsid w:val="49553696"/>
    <w:rsid w:val="497A2B89"/>
    <w:rsid w:val="4A082A8E"/>
    <w:rsid w:val="4A136EB3"/>
    <w:rsid w:val="4A556705"/>
    <w:rsid w:val="4A5A03A2"/>
    <w:rsid w:val="4A79044C"/>
    <w:rsid w:val="4ABB30E5"/>
    <w:rsid w:val="4B9E1869"/>
    <w:rsid w:val="4BB00947"/>
    <w:rsid w:val="4C91655D"/>
    <w:rsid w:val="4D106E7B"/>
    <w:rsid w:val="4D1227F3"/>
    <w:rsid w:val="4D1433ED"/>
    <w:rsid w:val="4D487B24"/>
    <w:rsid w:val="4E070309"/>
    <w:rsid w:val="4E6449FC"/>
    <w:rsid w:val="4E68554F"/>
    <w:rsid w:val="4E685FE7"/>
    <w:rsid w:val="4E8F57F2"/>
    <w:rsid w:val="4E9844B9"/>
    <w:rsid w:val="4EF45E55"/>
    <w:rsid w:val="4F583C1A"/>
    <w:rsid w:val="50215E3A"/>
    <w:rsid w:val="5052462A"/>
    <w:rsid w:val="51001074"/>
    <w:rsid w:val="512B3564"/>
    <w:rsid w:val="5148467A"/>
    <w:rsid w:val="51AA02F7"/>
    <w:rsid w:val="51C43E07"/>
    <w:rsid w:val="51E666D2"/>
    <w:rsid w:val="5230738F"/>
    <w:rsid w:val="525B2496"/>
    <w:rsid w:val="52B33713"/>
    <w:rsid w:val="537D4BBD"/>
    <w:rsid w:val="53FD3D5F"/>
    <w:rsid w:val="54756F06"/>
    <w:rsid w:val="54A75ACE"/>
    <w:rsid w:val="54D76CD8"/>
    <w:rsid w:val="55055055"/>
    <w:rsid w:val="55381113"/>
    <w:rsid w:val="5551374B"/>
    <w:rsid w:val="55521AC9"/>
    <w:rsid w:val="55BE043F"/>
    <w:rsid w:val="55BF16ED"/>
    <w:rsid w:val="55C73C4B"/>
    <w:rsid w:val="563E784D"/>
    <w:rsid w:val="5645522B"/>
    <w:rsid w:val="564C7E6E"/>
    <w:rsid w:val="56622C2A"/>
    <w:rsid w:val="56D1141D"/>
    <w:rsid w:val="57515002"/>
    <w:rsid w:val="578B6476"/>
    <w:rsid w:val="57A8018C"/>
    <w:rsid w:val="57CC1589"/>
    <w:rsid w:val="58564E0F"/>
    <w:rsid w:val="5897598D"/>
    <w:rsid w:val="58F61B43"/>
    <w:rsid w:val="590244DD"/>
    <w:rsid w:val="599712B9"/>
    <w:rsid w:val="5A8177B1"/>
    <w:rsid w:val="5A941811"/>
    <w:rsid w:val="5A992229"/>
    <w:rsid w:val="5AC7424C"/>
    <w:rsid w:val="5AD3266C"/>
    <w:rsid w:val="5ADA1CD8"/>
    <w:rsid w:val="5AEE44BD"/>
    <w:rsid w:val="5B6A4B13"/>
    <w:rsid w:val="5B9476F8"/>
    <w:rsid w:val="5B983A2B"/>
    <w:rsid w:val="5BA170E5"/>
    <w:rsid w:val="5BD6117E"/>
    <w:rsid w:val="5BF07DD0"/>
    <w:rsid w:val="5C5A1CE2"/>
    <w:rsid w:val="5CBD0AAE"/>
    <w:rsid w:val="5CF36B4A"/>
    <w:rsid w:val="5D2B331B"/>
    <w:rsid w:val="5D9A60BF"/>
    <w:rsid w:val="5DDB37DB"/>
    <w:rsid w:val="5F0508C5"/>
    <w:rsid w:val="5F053010"/>
    <w:rsid w:val="5F0C2B95"/>
    <w:rsid w:val="5F7526DF"/>
    <w:rsid w:val="5F986DAD"/>
    <w:rsid w:val="5FED41D0"/>
    <w:rsid w:val="5FFC1D7B"/>
    <w:rsid w:val="5FFF4436"/>
    <w:rsid w:val="60BB4FE8"/>
    <w:rsid w:val="611F0BCF"/>
    <w:rsid w:val="61383757"/>
    <w:rsid w:val="613B204E"/>
    <w:rsid w:val="61647E17"/>
    <w:rsid w:val="63397CDD"/>
    <w:rsid w:val="63EA1BF3"/>
    <w:rsid w:val="63EB0C9B"/>
    <w:rsid w:val="6484176C"/>
    <w:rsid w:val="64946C8F"/>
    <w:rsid w:val="64A70096"/>
    <w:rsid w:val="64BB5E78"/>
    <w:rsid w:val="64CF3B8C"/>
    <w:rsid w:val="64E06C66"/>
    <w:rsid w:val="650C7366"/>
    <w:rsid w:val="65D0387B"/>
    <w:rsid w:val="66B71094"/>
    <w:rsid w:val="66CF7E35"/>
    <w:rsid w:val="674813D2"/>
    <w:rsid w:val="67C77711"/>
    <w:rsid w:val="67CD3434"/>
    <w:rsid w:val="67F31B12"/>
    <w:rsid w:val="681642B0"/>
    <w:rsid w:val="68934A4E"/>
    <w:rsid w:val="68AB4C28"/>
    <w:rsid w:val="68AB5B58"/>
    <w:rsid w:val="68F8169B"/>
    <w:rsid w:val="68FA334F"/>
    <w:rsid w:val="69577A57"/>
    <w:rsid w:val="69B96AF1"/>
    <w:rsid w:val="69F858D1"/>
    <w:rsid w:val="6ABE2511"/>
    <w:rsid w:val="6B0E04B9"/>
    <w:rsid w:val="6B5551DC"/>
    <w:rsid w:val="6B9031DA"/>
    <w:rsid w:val="6BE41135"/>
    <w:rsid w:val="6C0E2D1C"/>
    <w:rsid w:val="6C30048E"/>
    <w:rsid w:val="6C515AE7"/>
    <w:rsid w:val="6CE14876"/>
    <w:rsid w:val="6D460154"/>
    <w:rsid w:val="6D6A7916"/>
    <w:rsid w:val="6D946D06"/>
    <w:rsid w:val="6DB66AF3"/>
    <w:rsid w:val="6DC87F2A"/>
    <w:rsid w:val="6DED4AD1"/>
    <w:rsid w:val="6E287126"/>
    <w:rsid w:val="6E916CAC"/>
    <w:rsid w:val="6EE964AB"/>
    <w:rsid w:val="6EF00B2F"/>
    <w:rsid w:val="6F0148CB"/>
    <w:rsid w:val="6F104249"/>
    <w:rsid w:val="6F615FA5"/>
    <w:rsid w:val="6FA368A7"/>
    <w:rsid w:val="70057AA0"/>
    <w:rsid w:val="70F255EF"/>
    <w:rsid w:val="71655A77"/>
    <w:rsid w:val="71962473"/>
    <w:rsid w:val="72202386"/>
    <w:rsid w:val="7254624C"/>
    <w:rsid w:val="72C91DFD"/>
    <w:rsid w:val="72D149DF"/>
    <w:rsid w:val="72DE492A"/>
    <w:rsid w:val="73524962"/>
    <w:rsid w:val="745728F9"/>
    <w:rsid w:val="74A35A4C"/>
    <w:rsid w:val="750D133A"/>
    <w:rsid w:val="752D6DDD"/>
    <w:rsid w:val="7540434E"/>
    <w:rsid w:val="75471BA4"/>
    <w:rsid w:val="75B20F85"/>
    <w:rsid w:val="75CD2682"/>
    <w:rsid w:val="75D46440"/>
    <w:rsid w:val="75F628F1"/>
    <w:rsid w:val="760317B8"/>
    <w:rsid w:val="760D016A"/>
    <w:rsid w:val="76535374"/>
    <w:rsid w:val="76853303"/>
    <w:rsid w:val="76917410"/>
    <w:rsid w:val="76DF3965"/>
    <w:rsid w:val="76F033D0"/>
    <w:rsid w:val="77490794"/>
    <w:rsid w:val="779209E8"/>
    <w:rsid w:val="77DD5650"/>
    <w:rsid w:val="78053FA4"/>
    <w:rsid w:val="78DA69F4"/>
    <w:rsid w:val="791B1956"/>
    <w:rsid w:val="792F4266"/>
    <w:rsid w:val="79CD6A91"/>
    <w:rsid w:val="79F02EB6"/>
    <w:rsid w:val="7A360158"/>
    <w:rsid w:val="7A5A29D8"/>
    <w:rsid w:val="7A91022F"/>
    <w:rsid w:val="7AE64DA7"/>
    <w:rsid w:val="7B427B1C"/>
    <w:rsid w:val="7BD153FD"/>
    <w:rsid w:val="7CAB144A"/>
    <w:rsid w:val="7D8D6141"/>
    <w:rsid w:val="7E3D3024"/>
    <w:rsid w:val="7E9C353F"/>
    <w:rsid w:val="7EF0118F"/>
    <w:rsid w:val="7F573E39"/>
    <w:rsid w:val="7FB464AA"/>
    <w:rsid w:val="7F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383F"/>
  <w15:docId w15:val="{7827004C-63E2-4B59-98A2-3439CF8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22385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2D53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2385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2D53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385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E386B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2385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D53A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2385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D53A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2385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E386B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2385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386B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2385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385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  <w:lang w:eastAsia="zh-CN"/>
    </w:r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TOC7">
    <w:name w:val="toc 7"/>
    <w:basedOn w:val="Normal"/>
    <w:next w:val="Normal"/>
    <w:qFormat/>
    <w:pPr>
      <w:spacing w:after="100"/>
      <w:ind w:left="1260"/>
    </w:pPr>
  </w:style>
  <w:style w:type="paragraph" w:styleId="ListNumber2">
    <w:name w:val="List Number 2"/>
    <w:basedOn w:val="Normal"/>
    <w:qFormat/>
    <w:rsid w:val="00922385"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qFormat/>
    <w:pPr>
      <w:ind w:left="210" w:hanging="21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Normal"/>
    <w:qFormat/>
    <w:rsid w:val="00922385"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ind w:left="1680" w:hanging="210"/>
    </w:pPr>
  </w:style>
  <w:style w:type="paragraph" w:styleId="E-mailSignature">
    <w:name w:val="E-mail Signature"/>
    <w:basedOn w:val="Normal"/>
    <w:link w:val="E-mailSignatureChar"/>
    <w:qFormat/>
  </w:style>
  <w:style w:type="paragraph" w:styleId="ListNumber">
    <w:name w:val="List Number"/>
    <w:basedOn w:val="Normal"/>
    <w:qFormat/>
    <w:rsid w:val="00922385"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922385"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ind w:left="1050" w:hanging="210"/>
    </w:pPr>
  </w:style>
  <w:style w:type="paragraph" w:styleId="ListBullet">
    <w:name w:val="List Bullet"/>
    <w:basedOn w:val="Normal"/>
    <w:qFormat/>
    <w:rsid w:val="00922385"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ommentText">
    <w:name w:val="annotation text"/>
    <w:basedOn w:val="Normal"/>
    <w:link w:val="CommentTextChar"/>
    <w:qFormat/>
    <w:rPr>
      <w:rFonts w:ascii="Tahoma" w:hAnsi="Tahoma" w:cs="Tahoma"/>
      <w:sz w:val="16"/>
      <w:szCs w:val="20"/>
    </w:rPr>
  </w:style>
  <w:style w:type="paragraph" w:styleId="Index6">
    <w:name w:val="index 6"/>
    <w:basedOn w:val="Normal"/>
    <w:next w:val="Normal"/>
    <w:qFormat/>
    <w:pPr>
      <w:ind w:left="1260" w:hanging="21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/>
    </w:pPr>
  </w:style>
  <w:style w:type="paragraph" w:styleId="ListBullet3">
    <w:name w:val="List Bullet 3"/>
    <w:basedOn w:val="Normal"/>
    <w:qFormat/>
    <w:rsid w:val="00922385"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</w:style>
  <w:style w:type="paragraph" w:styleId="ListNumber3">
    <w:name w:val="List Number 3"/>
    <w:basedOn w:val="Normal"/>
    <w:qFormat/>
    <w:rsid w:val="00922385"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BlockText">
    <w:name w:val="Block Text"/>
    <w:basedOn w:val="Normal"/>
    <w:qFormat/>
    <w:rsid w:val="00922385"/>
    <w:pPr>
      <w:pBdr>
        <w:top w:val="single" w:sz="2" w:space="10" w:color="4874CB" w:themeColor="accent1"/>
        <w:left w:val="single" w:sz="2" w:space="10" w:color="4874CB" w:themeColor="accent1"/>
        <w:bottom w:val="single" w:sz="2" w:space="10" w:color="4874CB" w:themeColor="accent1"/>
        <w:right w:val="single" w:sz="2" w:space="10" w:color="4874CB" w:themeColor="accent1"/>
      </w:pBdr>
      <w:ind w:left="1152" w:right="1152"/>
    </w:pPr>
    <w:rPr>
      <w:i/>
      <w:iCs/>
      <w:color w:val="4874CB" w:themeColor="accent1"/>
    </w:rPr>
  </w:style>
  <w:style w:type="paragraph" w:styleId="ListBullet2">
    <w:name w:val="List Bullet 2"/>
    <w:basedOn w:val="Normal"/>
    <w:qFormat/>
    <w:rsid w:val="00922385"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40" w:hanging="210"/>
    </w:pPr>
  </w:style>
  <w:style w:type="paragraph" w:styleId="TOC5">
    <w:name w:val="toc 5"/>
    <w:basedOn w:val="Normal"/>
    <w:next w:val="Normal"/>
    <w:qFormat/>
    <w:pPr>
      <w:spacing w:after="100"/>
      <w:ind w:left="840"/>
    </w:pPr>
  </w:style>
  <w:style w:type="paragraph" w:styleId="TOC3">
    <w:name w:val="toc 3"/>
    <w:basedOn w:val="Normal"/>
    <w:next w:val="Normal"/>
    <w:qFormat/>
    <w:pPr>
      <w:spacing w:after="100"/>
      <w:ind w:left="420"/>
    </w:pPr>
  </w:style>
  <w:style w:type="paragraph" w:styleId="PlainText">
    <w:name w:val="Plain Text"/>
    <w:basedOn w:val="Normal"/>
    <w:link w:val="PlainTextChar"/>
    <w:qFormat/>
    <w:rPr>
      <w:rFonts w:ascii="Consolas" w:hAnsi="Consolas"/>
      <w:szCs w:val="21"/>
    </w:rPr>
  </w:style>
  <w:style w:type="paragraph" w:styleId="ListBullet5">
    <w:name w:val="List Bullet 5"/>
    <w:basedOn w:val="Normal"/>
    <w:qFormat/>
    <w:rsid w:val="00922385"/>
    <w:pPr>
      <w:numPr>
        <w:numId w:val="8"/>
      </w:numPr>
      <w:contextualSpacing/>
    </w:pPr>
  </w:style>
  <w:style w:type="paragraph" w:styleId="ListNumber4">
    <w:name w:val="List Number 4"/>
    <w:basedOn w:val="Normal"/>
    <w:qFormat/>
    <w:rsid w:val="00922385"/>
    <w:pPr>
      <w:numPr>
        <w:numId w:val="9"/>
      </w:numPr>
      <w:contextualSpacing/>
    </w:pPr>
  </w:style>
  <w:style w:type="paragraph" w:styleId="TOC8">
    <w:name w:val="toc 8"/>
    <w:basedOn w:val="Normal"/>
    <w:next w:val="Normal"/>
    <w:qFormat/>
    <w:pPr>
      <w:spacing w:after="100"/>
      <w:ind w:left="1470"/>
    </w:pPr>
  </w:style>
  <w:style w:type="paragraph" w:styleId="Index3">
    <w:name w:val="index 3"/>
    <w:basedOn w:val="Normal"/>
    <w:next w:val="Normal"/>
    <w:qFormat/>
    <w:pPr>
      <w:ind w:left="630" w:hanging="21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qFormat/>
    <w:rPr>
      <w:sz w:val="20"/>
      <w:szCs w:val="20"/>
    </w:r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velopeReturn">
    <w:name w:val="envelope return"/>
    <w:basedOn w:val="Normal"/>
    <w:qFormat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gnature">
    <w:name w:val="Signature"/>
    <w:basedOn w:val="Normal"/>
    <w:link w:val="SignatureChar"/>
    <w:qFormat/>
    <w:pPr>
      <w:ind w:left="4320"/>
    </w:p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qFormat/>
    <w:pPr>
      <w:spacing w:after="100"/>
      <w:ind w:left="630"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ind w:left="210" w:hanging="210"/>
    </w:pPr>
  </w:style>
  <w:style w:type="paragraph" w:styleId="Subtitle">
    <w:name w:val="Subtitle"/>
    <w:basedOn w:val="Normal"/>
    <w:next w:val="Normal"/>
    <w:link w:val="SubtitleChar"/>
    <w:qFormat/>
    <w:rsid w:val="00922385"/>
    <w:pPr>
      <w:spacing w:after="160"/>
    </w:pPr>
    <w:rPr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rsid w:val="00922385"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TOC6">
    <w:name w:val="toc 6"/>
    <w:basedOn w:val="Normal"/>
    <w:next w:val="Normal"/>
    <w:qFormat/>
    <w:pPr>
      <w:spacing w:after="100"/>
      <w:ind w:left="1050"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70" w:hanging="210"/>
    </w:pPr>
  </w:style>
  <w:style w:type="paragraph" w:styleId="Index9">
    <w:name w:val="index 9"/>
    <w:basedOn w:val="Normal"/>
    <w:next w:val="Normal"/>
    <w:qFormat/>
    <w:pPr>
      <w:ind w:left="1890" w:hanging="210"/>
    </w:pPr>
  </w:style>
  <w:style w:type="paragraph" w:styleId="TableofFigures">
    <w:name w:val="table of figures"/>
    <w:basedOn w:val="Normal"/>
    <w:next w:val="Normal"/>
    <w:qFormat/>
  </w:style>
  <w:style w:type="paragraph" w:styleId="TOC2">
    <w:name w:val="toc 2"/>
    <w:basedOn w:val="Normal"/>
    <w:next w:val="Normal"/>
    <w:qFormat/>
    <w:pPr>
      <w:spacing w:after="100"/>
      <w:ind w:left="210"/>
    </w:pPr>
  </w:style>
  <w:style w:type="paragraph" w:styleId="TOC9">
    <w:name w:val="toc 9"/>
    <w:basedOn w:val="Normal"/>
    <w:next w:val="Normal"/>
    <w:qFormat/>
    <w:pPr>
      <w:spacing w:after="100"/>
      <w:ind w:left="168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paragraph" w:styleId="NormalWeb">
    <w:name w:val="Normal (Web)"/>
    <w:basedOn w:val="Normal"/>
    <w:uiPriority w:val="99"/>
    <w:qFormat/>
    <w:rPr>
      <w:rFonts w:ascii="Times New Roman" w:hAnsi="Times New Roman" w:cs="Times New Roman"/>
      <w:sz w:val="24"/>
    </w:r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qFormat/>
    <w:pPr>
      <w:ind w:left="420" w:hanging="210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0"/>
      <w:ind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qFormat/>
    <w:rPr>
      <w:color w:val="2D53A0" w:themeColor="accent1" w:themeShade="BF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4CB" w:themeColor="accent1"/>
          <w:left w:val="nil"/>
          <w:bottom w:val="single" w:sz="8" w:space="0" w:color="4874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qFormat/>
    <w:rPr>
      <w:color w:val="C55E10" w:themeColor="accent2" w:themeShade="BF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22F" w:themeColor="accent2"/>
          <w:left w:val="nil"/>
          <w:bottom w:val="single" w:sz="8" w:space="0" w:color="EE82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qFormat/>
    <w:rPr>
      <w:color w:val="B58A01" w:themeColor="accent3" w:themeShade="BF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A02" w:themeColor="accent3"/>
          <w:left w:val="nil"/>
          <w:bottom w:val="single" w:sz="8" w:space="0" w:color="F2BA0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qFormat/>
    <w:rPr>
      <w:color w:val="578D31" w:themeColor="accent4" w:themeShade="BF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42" w:themeColor="accent4"/>
          <w:left w:val="nil"/>
          <w:bottom w:val="single" w:sz="8" w:space="0" w:color="75BD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qFormat/>
    <w:rPr>
      <w:color w:val="248F86" w:themeColor="accent5" w:themeShade="BF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C0B4" w:themeColor="accent5"/>
          <w:left w:val="nil"/>
          <w:bottom w:val="single" w:sz="8" w:space="0" w:color="30C0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qFormat/>
    <w:rPr>
      <w:color w:val="C71D31" w:themeColor="accent6" w:themeShade="BF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C5E" w:themeColor="accent6"/>
          <w:left w:val="nil"/>
          <w:bottom w:val="single" w:sz="8" w:space="0" w:color="E54C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qFormat/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1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</w:tcPr>
    </w:tblStylePr>
    <w:tblStylePr w:type="band1Vert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sz="8" w:space="0" w:color="4874CB" w:themeColor="accent1"/>
          <w:left w:val="single" w:sz="8" w:space="0" w:color="4874CB" w:themeColor="accent1"/>
          <w:bottom w:val="single" w:sz="8" w:space="0" w:color="4874CB" w:themeColor="accent1"/>
          <w:right w:val="single" w:sz="8" w:space="0" w:color="4874CB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qFormat/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1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</w:tcPr>
    </w:tblStylePr>
    <w:tblStylePr w:type="band1Vert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  <w:shd w:val="clear" w:color="auto" w:fill="FADFCB" w:themeFill="accent2" w:themeFillTint="3F"/>
      </w:tcPr>
    </w:tblStylePr>
    <w:tblStylePr w:type="band2Horz">
      <w:tblPr/>
      <w:tcPr>
        <w:tcBorders>
          <w:top w:val="single" w:sz="8" w:space="0" w:color="EE822F" w:themeColor="accent2"/>
          <w:left w:val="single" w:sz="8" w:space="0" w:color="EE822F" w:themeColor="accent2"/>
          <w:bottom w:val="single" w:sz="8" w:space="0" w:color="EE822F" w:themeColor="accent2"/>
          <w:right w:val="single" w:sz="8" w:space="0" w:color="EE822F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qFormat/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1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</w:tcPr>
    </w:tblStylePr>
    <w:tblStylePr w:type="band1Vert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sz="8" w:space="0" w:color="F2BA02" w:themeColor="accent3"/>
          <w:left w:val="single" w:sz="8" w:space="0" w:color="F2BA02" w:themeColor="accent3"/>
          <w:bottom w:val="single" w:sz="8" w:space="0" w:color="F2BA02" w:themeColor="accent3"/>
          <w:right w:val="single" w:sz="8" w:space="0" w:color="F2BA02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qFormat/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1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</w:tcPr>
    </w:tblStylePr>
    <w:tblStylePr w:type="band1Vert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sz="8" w:space="0" w:color="75BD42" w:themeColor="accent4"/>
          <w:left w:val="single" w:sz="8" w:space="0" w:color="75BD42" w:themeColor="accent4"/>
          <w:bottom w:val="single" w:sz="8" w:space="0" w:color="75BD42" w:themeColor="accent4"/>
          <w:right w:val="single" w:sz="8" w:space="0" w:color="75BD4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qFormat/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1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</w:tcPr>
    </w:tblStylePr>
    <w:tblStylePr w:type="band1Vert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sz="8" w:space="0" w:color="30C0B4" w:themeColor="accent5"/>
          <w:left w:val="single" w:sz="8" w:space="0" w:color="30C0B4" w:themeColor="accent5"/>
          <w:bottom w:val="single" w:sz="8" w:space="0" w:color="30C0B4" w:themeColor="accent5"/>
          <w:right w:val="single" w:sz="8" w:space="0" w:color="30C0B4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qFormat/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1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</w:tcPr>
    </w:tblStylePr>
    <w:tblStylePr w:type="band1Vert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sz="8" w:space="0" w:color="E54C5E" w:themeColor="accent6"/>
          <w:left w:val="single" w:sz="8" w:space="0" w:color="E54C5E" w:themeColor="accent6"/>
          <w:bottom w:val="single" w:sz="8" w:space="0" w:color="E54C5E" w:themeColor="accent6"/>
          <w:right w:val="single" w:sz="8" w:space="0" w:color="E54C5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6D8" w:themeColor="accent1" w:themeTint="BF"/>
          <w:left w:val="single" w:sz="8" w:space="0" w:color="7596D8" w:themeColor="accent1" w:themeTint="BF"/>
          <w:bottom w:val="single" w:sz="8" w:space="0" w:color="7596D8" w:themeColor="accent1" w:themeTint="BF"/>
          <w:right w:val="single" w:sz="8" w:space="0" w:color="7596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63" w:themeColor="accent2" w:themeTint="BF"/>
          <w:left w:val="single" w:sz="8" w:space="0" w:color="F2A063" w:themeColor="accent2" w:themeTint="BF"/>
          <w:bottom w:val="single" w:sz="8" w:space="0" w:color="F2A063" w:themeColor="accent2" w:themeTint="BF"/>
          <w:right w:val="single" w:sz="8" w:space="0" w:color="F2A0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F39" w:themeColor="accent3" w:themeTint="BF"/>
          <w:left w:val="single" w:sz="8" w:space="0" w:color="FDCF39" w:themeColor="accent3" w:themeTint="BF"/>
          <w:bottom w:val="single" w:sz="8" w:space="0" w:color="FDCF39" w:themeColor="accent3" w:themeTint="BF"/>
          <w:right w:val="single" w:sz="8" w:space="0" w:color="FDCF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71" w:themeColor="accent4" w:themeTint="BF"/>
          <w:left w:val="single" w:sz="8" w:space="0" w:color="97CD71" w:themeColor="accent4" w:themeTint="BF"/>
          <w:bottom w:val="single" w:sz="8" w:space="0" w:color="97CD71" w:themeColor="accent4" w:themeTint="BF"/>
          <w:right w:val="single" w:sz="8" w:space="0" w:color="97CD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6CC" w:themeColor="accent5" w:themeTint="BF"/>
          <w:left w:val="single" w:sz="8" w:space="0" w:color="5DD6CC" w:themeColor="accent5" w:themeTint="BF"/>
          <w:bottom w:val="single" w:sz="8" w:space="0" w:color="5DD6CC" w:themeColor="accent5" w:themeTint="BF"/>
          <w:right w:val="single" w:sz="8" w:space="0" w:color="5DD6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886" w:themeColor="accent6" w:themeTint="BF"/>
          <w:left w:val="single" w:sz="8" w:space="0" w:color="EB7886" w:themeColor="accent6" w:themeTint="BF"/>
          <w:bottom w:val="single" w:sz="8" w:space="0" w:color="EB7886" w:themeColor="accent6" w:themeTint="BF"/>
          <w:right w:val="single" w:sz="8" w:space="0" w:color="EB78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4874CB" w:themeColor="accent1"/>
        <w:bottom w:val="single" w:sz="8" w:space="0" w:color="4874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4C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4CB" w:themeColor="accent1"/>
          <w:bottom w:val="single" w:sz="8" w:space="0" w:color="4874CB" w:themeColor="accent1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E822F" w:themeColor="accent2"/>
        <w:bottom w:val="single" w:sz="8" w:space="0" w:color="EE82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22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22F" w:themeColor="accent2"/>
          <w:bottom w:val="single" w:sz="8" w:space="0" w:color="EE822F" w:themeColor="accent2"/>
        </w:tcBorders>
      </w:tcPr>
    </w:tblStylePr>
    <w:tblStylePr w:type="band1Vert">
      <w:tblPr/>
      <w:tcPr>
        <w:shd w:val="clear" w:color="auto" w:fill="FADFCB" w:themeFill="accent2" w:themeFillTint="3F"/>
      </w:tcPr>
    </w:tblStylePr>
    <w:tblStylePr w:type="band1Horz">
      <w:tblPr/>
      <w:tcPr>
        <w:shd w:val="clear" w:color="auto" w:fill="FADF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F2BA02" w:themeColor="accent3"/>
        <w:bottom w:val="single" w:sz="8" w:space="0" w:color="F2BA0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A0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A02" w:themeColor="accent3"/>
          <w:bottom w:val="single" w:sz="8" w:space="0" w:color="F2BA02" w:themeColor="accent3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75BD42" w:themeColor="accent4"/>
        <w:bottom w:val="single" w:sz="8" w:space="0" w:color="75BD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4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42" w:themeColor="accent4"/>
          <w:bottom w:val="single" w:sz="8" w:space="0" w:color="75BD42" w:themeColor="accent4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30C0B4" w:themeColor="accent5"/>
        <w:bottom w:val="single" w:sz="8" w:space="0" w:color="30C0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C0B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C0B4" w:themeColor="accent5"/>
          <w:bottom w:val="single" w:sz="8" w:space="0" w:color="30C0B4" w:themeColor="accent5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qFormat/>
    <w:rPr>
      <w:color w:val="000000" w:themeColor="text1"/>
    </w:rPr>
    <w:tblPr>
      <w:tblBorders>
        <w:top w:val="single" w:sz="8" w:space="0" w:color="E54C5E" w:themeColor="accent6"/>
        <w:bottom w:val="single" w:sz="8" w:space="0" w:color="E54C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C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C5E" w:themeColor="accent6"/>
          <w:bottom w:val="single" w:sz="8" w:space="0" w:color="E54C5E" w:themeColor="accent6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4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74C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4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4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822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2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2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BA0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A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A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C0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C0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C0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C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C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C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qFormat/>
    <w:tblPr>
      <w:tblBorders>
        <w:top w:val="single" w:sz="8" w:space="0" w:color="7596D8" w:themeColor="accent1" w:themeTint="BF"/>
        <w:left w:val="single" w:sz="8" w:space="0" w:color="7596D8" w:themeColor="accent1" w:themeTint="BF"/>
        <w:bottom w:val="single" w:sz="8" w:space="0" w:color="7596D8" w:themeColor="accent1" w:themeTint="BF"/>
        <w:right w:val="single" w:sz="8" w:space="0" w:color="7596D8" w:themeColor="accent1" w:themeTint="BF"/>
        <w:insideH w:val="single" w:sz="8" w:space="0" w:color="7596D8" w:themeColor="accent1" w:themeTint="BF"/>
        <w:insideV w:val="single" w:sz="8" w:space="0" w:color="7596D8" w:themeColor="accent1" w:themeTint="BF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6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qFormat/>
    <w:tblPr>
      <w:tblBorders>
        <w:top w:val="single" w:sz="8" w:space="0" w:color="F2A063" w:themeColor="accent2" w:themeTint="BF"/>
        <w:left w:val="single" w:sz="8" w:space="0" w:color="F2A063" w:themeColor="accent2" w:themeTint="BF"/>
        <w:bottom w:val="single" w:sz="8" w:space="0" w:color="F2A063" w:themeColor="accent2" w:themeTint="BF"/>
        <w:right w:val="single" w:sz="8" w:space="0" w:color="F2A063" w:themeColor="accent2" w:themeTint="BF"/>
        <w:insideH w:val="single" w:sz="8" w:space="0" w:color="F2A063" w:themeColor="accent2" w:themeTint="BF"/>
        <w:insideV w:val="single" w:sz="8" w:space="0" w:color="F2A063" w:themeColor="accent2" w:themeTint="BF"/>
      </w:tblBorders>
    </w:tblPr>
    <w:tcPr>
      <w:shd w:val="clear" w:color="auto" w:fill="FADF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qFormat/>
    <w:tblPr>
      <w:tblBorders>
        <w:top w:val="single" w:sz="8" w:space="0" w:color="FDCF39" w:themeColor="accent3" w:themeTint="BF"/>
        <w:left w:val="single" w:sz="8" w:space="0" w:color="FDCF39" w:themeColor="accent3" w:themeTint="BF"/>
        <w:bottom w:val="single" w:sz="8" w:space="0" w:color="FDCF39" w:themeColor="accent3" w:themeTint="BF"/>
        <w:right w:val="single" w:sz="8" w:space="0" w:color="FDCF39" w:themeColor="accent3" w:themeTint="BF"/>
        <w:insideH w:val="single" w:sz="8" w:space="0" w:color="FDCF39" w:themeColor="accent3" w:themeTint="BF"/>
        <w:insideV w:val="single" w:sz="8" w:space="0" w:color="FDCF39" w:themeColor="accent3" w:themeTint="BF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F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qFormat/>
    <w:tblPr>
      <w:tblBorders>
        <w:top w:val="single" w:sz="8" w:space="0" w:color="97CD71" w:themeColor="accent4" w:themeTint="BF"/>
        <w:left w:val="single" w:sz="8" w:space="0" w:color="97CD71" w:themeColor="accent4" w:themeTint="BF"/>
        <w:bottom w:val="single" w:sz="8" w:space="0" w:color="97CD71" w:themeColor="accent4" w:themeTint="BF"/>
        <w:right w:val="single" w:sz="8" w:space="0" w:color="97CD71" w:themeColor="accent4" w:themeTint="BF"/>
        <w:insideH w:val="single" w:sz="8" w:space="0" w:color="97CD71" w:themeColor="accent4" w:themeTint="BF"/>
        <w:insideV w:val="single" w:sz="8" w:space="0" w:color="97CD71" w:themeColor="accent4" w:themeTint="BF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qFormat/>
    <w:tblPr>
      <w:tblBorders>
        <w:top w:val="single" w:sz="8" w:space="0" w:color="5DD6CC" w:themeColor="accent5" w:themeTint="BF"/>
        <w:left w:val="single" w:sz="8" w:space="0" w:color="5DD6CC" w:themeColor="accent5" w:themeTint="BF"/>
        <w:bottom w:val="single" w:sz="8" w:space="0" w:color="5DD6CC" w:themeColor="accent5" w:themeTint="BF"/>
        <w:right w:val="single" w:sz="8" w:space="0" w:color="5DD6CC" w:themeColor="accent5" w:themeTint="BF"/>
        <w:insideH w:val="single" w:sz="8" w:space="0" w:color="5DD6CC" w:themeColor="accent5" w:themeTint="BF"/>
        <w:insideV w:val="single" w:sz="8" w:space="0" w:color="5DD6CC" w:themeColor="accent5" w:themeTint="BF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6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qFormat/>
    <w:tblPr>
      <w:tblBorders>
        <w:top w:val="single" w:sz="8" w:space="0" w:color="EB7886" w:themeColor="accent6" w:themeTint="BF"/>
        <w:left w:val="single" w:sz="8" w:space="0" w:color="EB7886" w:themeColor="accent6" w:themeTint="BF"/>
        <w:bottom w:val="single" w:sz="8" w:space="0" w:color="EB7886" w:themeColor="accent6" w:themeTint="BF"/>
        <w:right w:val="single" w:sz="8" w:space="0" w:color="EB7886" w:themeColor="accent6" w:themeTint="BF"/>
        <w:insideH w:val="single" w:sz="8" w:space="0" w:color="EB7886" w:themeColor="accent6" w:themeTint="BF"/>
        <w:insideV w:val="single" w:sz="8" w:space="0" w:color="EB7886" w:themeColor="accent6" w:themeTint="BF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8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874CB" w:themeColor="accent1"/>
        <w:left w:val="single" w:sz="8" w:space="0" w:color="4874CB" w:themeColor="accent1"/>
        <w:bottom w:val="single" w:sz="8" w:space="0" w:color="4874CB" w:themeColor="accent1"/>
        <w:right w:val="single" w:sz="8" w:space="0" w:color="4874CB" w:themeColor="accent1"/>
        <w:insideH w:val="single" w:sz="8" w:space="0" w:color="4874CB" w:themeColor="accent1"/>
        <w:insideV w:val="single" w:sz="8" w:space="0" w:color="4874CB" w:themeColor="accent1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E822F" w:themeColor="accent2"/>
        <w:left w:val="single" w:sz="8" w:space="0" w:color="EE822F" w:themeColor="accent2"/>
        <w:bottom w:val="single" w:sz="8" w:space="0" w:color="EE822F" w:themeColor="accent2"/>
        <w:right w:val="single" w:sz="8" w:space="0" w:color="EE822F" w:themeColor="accent2"/>
        <w:insideH w:val="single" w:sz="8" w:space="0" w:color="EE822F" w:themeColor="accent2"/>
        <w:insideV w:val="single" w:sz="8" w:space="0" w:color="EE822F" w:themeColor="accent2"/>
      </w:tblBorders>
    </w:tblPr>
    <w:tcPr>
      <w:shd w:val="clear" w:color="auto" w:fill="FADF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2BA02" w:themeColor="accent3"/>
        <w:left w:val="single" w:sz="8" w:space="0" w:color="F2BA02" w:themeColor="accent3"/>
        <w:bottom w:val="single" w:sz="8" w:space="0" w:color="F2BA02" w:themeColor="accent3"/>
        <w:right w:val="single" w:sz="8" w:space="0" w:color="F2BA02" w:themeColor="accent3"/>
        <w:insideH w:val="single" w:sz="8" w:space="0" w:color="F2BA02" w:themeColor="accent3"/>
        <w:insideV w:val="single" w:sz="8" w:space="0" w:color="F2BA02" w:themeColor="accent3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E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5BD42" w:themeColor="accent4"/>
        <w:left w:val="single" w:sz="8" w:space="0" w:color="75BD42" w:themeColor="accent4"/>
        <w:bottom w:val="single" w:sz="8" w:space="0" w:color="75BD42" w:themeColor="accent4"/>
        <w:right w:val="single" w:sz="8" w:space="0" w:color="75BD42" w:themeColor="accent4"/>
        <w:insideH w:val="single" w:sz="8" w:space="0" w:color="75BD42" w:themeColor="accent4"/>
        <w:insideV w:val="single" w:sz="8" w:space="0" w:color="75BD42" w:themeColor="accent4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30C0B4" w:themeColor="accent5"/>
        <w:left w:val="single" w:sz="8" w:space="0" w:color="30C0B4" w:themeColor="accent5"/>
        <w:bottom w:val="single" w:sz="8" w:space="0" w:color="30C0B4" w:themeColor="accent5"/>
        <w:right w:val="single" w:sz="8" w:space="0" w:color="30C0B4" w:themeColor="accent5"/>
        <w:insideH w:val="single" w:sz="8" w:space="0" w:color="30C0B4" w:themeColor="accent5"/>
        <w:insideV w:val="single" w:sz="8" w:space="0" w:color="30C0B4" w:themeColor="accent5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54C5E" w:themeColor="accent6"/>
        <w:left w:val="single" w:sz="8" w:space="0" w:color="E54C5E" w:themeColor="accent6"/>
        <w:bottom w:val="single" w:sz="8" w:space="0" w:color="E54C5E" w:themeColor="accent6"/>
        <w:right w:val="single" w:sz="8" w:space="0" w:color="E54C5E" w:themeColor="accent6"/>
        <w:insideH w:val="single" w:sz="8" w:space="0" w:color="E54C5E" w:themeColor="accent6"/>
        <w:insideV w:val="single" w:sz="8" w:space="0" w:color="E54C5E" w:themeColor="accent6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3B9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C0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EDF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ADE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E4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2A5AE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3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3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E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A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A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E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8F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F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D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D31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2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B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E4B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D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75BD42" w:themeColor="accent4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F2BA02" w:themeColor="accent3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A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E54C5E" w:themeColor="accent6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4C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qFormat/>
    <w:rPr>
      <w:color w:val="000000" w:themeColor="text1"/>
    </w:rPr>
    <w:tblPr>
      <w:tblBorders>
        <w:top w:val="single" w:sz="24" w:space="0" w:color="30C0B4" w:themeColor="accent5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C0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6411" w:themeFill="accent2" w:themeFillShade="CC"/>
      </w:tcPr>
    </w:tblStylePr>
    <w:tblStylePr w:type="lastRow">
      <w:rPr>
        <w:b/>
        <w:bCs/>
        <w:color w:val="D264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EF8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734" w:themeFill="accent4" w:themeFillShade="CC"/>
      </w:tcPr>
    </w:tblStylePr>
    <w:tblStylePr w:type="lastRow">
      <w:rPr>
        <w:b/>
        <w:bCs/>
        <w:color w:val="5D97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401" w:themeFill="accent3" w:themeFillShade="CC"/>
      </w:tcPr>
    </w:tblStylePr>
    <w:tblStylePr w:type="lastRow">
      <w:rPr>
        <w:b/>
        <w:bCs/>
        <w:color w:val="C194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1F34" w:themeFill="accent6" w:themeFillShade="CC"/>
      </w:tcPr>
    </w:tblStylePr>
    <w:tblStylePr w:type="lastRow">
      <w:rPr>
        <w:b/>
        <w:bCs/>
        <w:color w:val="D41F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C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998F" w:themeFill="accent5" w:themeFillShade="CC"/>
      </w:tcPr>
    </w:tblStylePr>
    <w:tblStylePr w:type="lastRow">
      <w:rPr>
        <w:b/>
        <w:bCs/>
        <w:color w:val="2699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53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A01" w:themeFill="accent3" w:themeFillShade="BF"/>
      </w:tcPr>
    </w:tblStylePr>
    <w:tblStylePr w:type="band1Vert">
      <w:tblPr/>
      <w:tcPr>
        <w:shd w:val="clear" w:color="auto" w:fill="FEDF7B" w:themeFill="accent3" w:themeFillTint="7F"/>
      </w:tcPr>
    </w:tblStylePr>
    <w:tblStylePr w:type="band1Horz">
      <w:tblPr/>
      <w:tcPr>
        <w:shd w:val="clear" w:color="auto" w:fill="FEDF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1D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7E1FAD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qFormat/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qFormat/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new">
    <w:name w:val="正文_new"/>
    <w:basedOn w:val="Normal"/>
    <w:link w:val="newChar"/>
    <w:qFormat/>
    <w:pPr>
      <w:widowControl/>
      <w:spacing w:line="360" w:lineRule="auto"/>
      <w:ind w:firstLineChars="200" w:firstLine="200"/>
      <w:jc w:val="left"/>
    </w:pPr>
    <w:rPr>
      <w:rFonts w:ascii="SimSun" w:eastAsia="SimSun" w:hAnsi="SimSun" w:cs="SimSun"/>
      <w:kern w:val="0"/>
      <w:sz w:val="24"/>
      <w:szCs w:val="28"/>
    </w:rPr>
  </w:style>
  <w:style w:type="character" w:customStyle="1" w:styleId="newChar">
    <w:name w:val="正文_new Char"/>
    <w:basedOn w:val="DefaultParagraphFont"/>
    <w:link w:val="new"/>
    <w:qFormat/>
    <w:rPr>
      <w:rFonts w:ascii="SimSun" w:eastAsia="SimSun" w:hAnsi="SimSun" w:cs="SimSun"/>
      <w:sz w:val="24"/>
      <w:szCs w:val="28"/>
    </w:rPr>
  </w:style>
  <w:style w:type="character" w:customStyle="1" w:styleId="HeaderChar">
    <w:name w:val="Header Char"/>
    <w:basedOn w:val="DefaultParagraphFont"/>
    <w:link w:val="Header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kern w:val="2"/>
      <w:sz w:val="18"/>
      <w:szCs w:val="18"/>
    </w:rPr>
  </w:style>
  <w:style w:type="paragraph" w:customStyle="1" w:styleId="EndNoteBibliographyTitle">
    <w:name w:val="EndNote Bibliography Title"/>
    <w:qFormat/>
    <w:rsid w:val="00922385"/>
    <w:pPr>
      <w:jc w:val="center"/>
    </w:pPr>
    <w:rPr>
      <w:rFonts w:eastAsiaTheme="minorEastAsia"/>
      <w:kern w:val="2"/>
      <w:szCs w:val="24"/>
      <w:lang w:eastAsia="zh-CN"/>
    </w:rPr>
  </w:style>
  <w:style w:type="paragraph" w:customStyle="1" w:styleId="EndNoteBibliography">
    <w:name w:val="EndNote Bibliography"/>
    <w:qFormat/>
    <w:rsid w:val="00922385"/>
    <w:pPr>
      <w:jc w:val="both"/>
    </w:pPr>
    <w:rPr>
      <w:rFonts w:eastAsiaTheme="minorEastAsia"/>
      <w:kern w:val="2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ahoma" w:eastAsiaTheme="minorEastAsia" w:hAnsi="Tahoma" w:cs="Tahoma"/>
      <w:kern w:val="2"/>
      <w:sz w:val="16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D53A0" w:themeColor="accent1" w:themeShade="BF"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Theme="majorHAnsi" w:eastAsiaTheme="majorEastAsia" w:hAnsiTheme="majorHAnsi" w:cstheme="majorBidi"/>
      <w:color w:val="2D53A0" w:themeColor="accent1" w:themeShade="BF"/>
      <w:kern w:val="2"/>
      <w:sz w:val="21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E386B" w:themeColor="accent1" w:themeShade="80"/>
      <w:kern w:val="2"/>
      <w:sz w:val="21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kern w:val="2"/>
      <w:sz w:val="16"/>
      <w:szCs w:val="18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Theme="minorHAnsi" w:eastAsiaTheme="minorEastAsia" w:hAnsiTheme="minorHAnsi" w:cstheme="minorBidi"/>
      <w:kern w:val="2"/>
      <w:sz w:val="16"/>
      <w:szCs w:val="16"/>
      <w:lang w:eastAsia="zh-CN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ahoma" w:eastAsiaTheme="minorEastAsia" w:hAnsi="Tahoma" w:cs="Tahoma"/>
      <w:b/>
      <w:bCs/>
      <w:kern w:val="2"/>
      <w:sz w:val="16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Theme="minorEastAsia" w:hAnsi="Segoe UI" w:cs="Segoe UI"/>
      <w:kern w:val="2"/>
      <w:sz w:val="16"/>
      <w:szCs w:val="16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Theme="minorHAnsi" w:eastAsiaTheme="minorEastAsia" w:hAnsiTheme="minorHAnsi" w:cstheme="minorBidi"/>
      <w:kern w:val="2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qFormat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qFormat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qFormat/>
    <w:rPr>
      <w:rFonts w:asciiTheme="minorHAnsi" w:eastAsiaTheme="minorEastAsia" w:hAnsiTheme="minorHAnsi" w:cstheme="minorBidi"/>
      <w:i/>
      <w:iCs/>
      <w:kern w:val="2"/>
      <w:sz w:val="21"/>
      <w:szCs w:val="24"/>
      <w:lang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874CB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922385"/>
    <w:pPr>
      <w:pBdr>
        <w:top w:val="single" w:sz="4" w:space="10" w:color="4874CB" w:themeColor="accent1"/>
        <w:bottom w:val="single" w:sz="4" w:space="10" w:color="4874CB" w:themeColor="accent1"/>
      </w:pBdr>
      <w:spacing w:before="360" w:after="360"/>
      <w:ind w:left="864" w:right="864"/>
      <w:jc w:val="center"/>
    </w:pPr>
    <w:rPr>
      <w:i/>
      <w:iCs/>
      <w:color w:val="4874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qFormat/>
    <w:rPr>
      <w:rFonts w:asciiTheme="minorHAnsi" w:eastAsiaTheme="minorEastAsia" w:hAnsiTheme="minorHAnsi" w:cstheme="minorBidi"/>
      <w:i/>
      <w:iCs/>
      <w:color w:val="4874CB" w:themeColor="accent1"/>
      <w:kern w:val="2"/>
      <w:sz w:val="21"/>
      <w:szCs w:val="24"/>
      <w:lang w:eastAsia="zh-CN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1">
    <w:name w:val="List Table 1 Light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rPr>
      <w:rFonts w:ascii="Consolas" w:eastAsiaTheme="minorEastAsia" w:hAnsi="Consolas" w:cstheme="minorBidi"/>
      <w:kern w:val="2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unhideWhenUsed/>
    <w:qFormat/>
    <w:rPr>
      <w:color w:val="666666"/>
    </w:r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Theme="minorEastAsia" w:hAnsi="Consolas" w:cstheme="minorBidi"/>
      <w:kern w:val="2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qFormat/>
    <w:rsid w:val="00922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  <w:lang w:eastAsia="zh-CN"/>
    </w:rPr>
  </w:style>
  <w:style w:type="character" w:customStyle="1" w:styleId="SubtleEmphasis1">
    <w:name w:val="Subtle Emphasis1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sid w:val="00922385"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Bibliography2">
    <w:name w:val="Bibliography2"/>
    <w:basedOn w:val="Normal"/>
    <w:next w:val="Normal"/>
    <w:uiPriority w:val="37"/>
    <w:semiHidden/>
    <w:unhideWhenUsed/>
  </w:style>
  <w:style w:type="character" w:customStyle="1" w:styleId="BookTitle2">
    <w:name w:val="Book Title2"/>
    <w:basedOn w:val="DefaultParagraphFont"/>
    <w:uiPriority w:val="33"/>
    <w:qFormat/>
    <w:rPr>
      <w:b/>
      <w:bCs/>
      <w:i/>
      <w:iCs/>
      <w:spacing w:val="5"/>
    </w:rPr>
  </w:style>
  <w:style w:type="table" w:customStyle="1" w:styleId="GridTable1Light2">
    <w:name w:val="Grid Table 1 Light2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tblPr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uiPriority w:val="46"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tblPr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uiPriority w:val="46"/>
    <w:tblPr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uiPriority w:val="46"/>
    <w:tblPr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uiPriority w:val="46"/>
    <w:tblPr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leNormal"/>
    <w:uiPriority w:val="47"/>
    <w:tblPr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2-Accent22">
    <w:name w:val="Grid Table 2 - Accent 22"/>
    <w:basedOn w:val="TableNormal"/>
    <w:uiPriority w:val="47"/>
    <w:tblPr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2-Accent32">
    <w:name w:val="Grid Table 2 - Accent 32"/>
    <w:basedOn w:val="TableNormal"/>
    <w:uiPriority w:val="47"/>
    <w:tblPr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2-Accent42">
    <w:name w:val="Grid Table 2 - Accent 42"/>
    <w:basedOn w:val="TableNormal"/>
    <w:uiPriority w:val="47"/>
    <w:tblPr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2-Accent52">
    <w:name w:val="Grid Table 2 - Accent 52"/>
    <w:basedOn w:val="TableNormal"/>
    <w:uiPriority w:val="47"/>
    <w:tblPr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2-Accent62">
    <w:name w:val="Grid Table 2 - Accent 62"/>
    <w:basedOn w:val="TableNormal"/>
    <w:uiPriority w:val="47"/>
    <w:tblPr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32">
    <w:name w:val="Grid Table 32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uiPriority w:val="48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uiPriority w:val="48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uiPriority w:val="48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uiPriority w:val="48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uiPriority w:val="48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uiPriority w:val="48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4-Accent22">
    <w:name w:val="Grid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4-Accent32">
    <w:name w:val="Grid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4-Accent52">
    <w:name w:val="Grid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4-Accent62">
    <w:name w:val="Grid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5Dark2">
    <w:name w:val="Grid Table 5 Dark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GridTable5Dark-Accent32">
    <w:name w:val="Grid Table 5 Dark - Accent 3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GridTable5Dark-Accent42">
    <w:name w:val="Grid Table 5 Dark - Accent 4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GridTable5Dark-Accent62">
    <w:name w:val="Grid Table 5 Dark - Accent 62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GridTable6Colorful2">
    <w:name w:val="Grid Table 6 Colorful2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GridTable7Colorful2">
    <w:name w:val="Grid Table 7 Colorful2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uiPriority w:val="52"/>
    <w:rPr>
      <w:color w:val="2D53A0" w:themeColor="accent1" w:themeShade="BF"/>
    </w:rPr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uiPriority w:val="52"/>
    <w:rPr>
      <w:color w:val="C55E10" w:themeColor="accent2" w:themeShade="BF"/>
    </w:rPr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uiPriority w:val="52"/>
    <w:rPr>
      <w:color w:val="B58A01" w:themeColor="accent3" w:themeShade="BF"/>
    </w:rPr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uiPriority w:val="52"/>
    <w:rPr>
      <w:color w:val="578D31" w:themeColor="accent4" w:themeShade="BF"/>
    </w:rPr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Pr>
      <w:color w:val="248F86" w:themeColor="accent5" w:themeShade="BF"/>
    </w:rPr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uiPriority w:val="52"/>
    <w:rPr>
      <w:color w:val="C71D31" w:themeColor="accent6" w:themeShade="BF"/>
    </w:rPr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Hashtag2">
    <w:name w:val="Hashtag2"/>
    <w:basedOn w:val="DefaultParagraphFont"/>
    <w:uiPriority w:val="99"/>
    <w:semiHidden/>
    <w:unhideWhenUsed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874CB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874CB" w:themeColor="accent1"/>
      <w:spacing w:val="5"/>
    </w:rPr>
  </w:style>
  <w:style w:type="table" w:customStyle="1" w:styleId="ListTable1Light2">
    <w:name w:val="List Table 1 Light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1Light-Accent22">
    <w:name w:val="List Table 1 Light - Accent 2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1Light-Accent32">
    <w:name w:val="List Table 1 Light - Accent 3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1Light-Accent42">
    <w:name w:val="List Table 1 Light - Accent 4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1Light-Accent62">
    <w:name w:val="List Table 1 Light - Accent 62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22">
    <w:name w:val="List Table 22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leNormal"/>
    <w:uiPriority w:val="47"/>
    <w:tblPr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2-Accent22">
    <w:name w:val="List Table 2 - Accent 22"/>
    <w:basedOn w:val="TableNormal"/>
    <w:uiPriority w:val="47"/>
    <w:tblPr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2-Accent32">
    <w:name w:val="List Table 2 - Accent 32"/>
    <w:basedOn w:val="TableNormal"/>
    <w:uiPriority w:val="47"/>
    <w:tblPr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2-Accent42">
    <w:name w:val="List Table 2 - Accent 42"/>
    <w:basedOn w:val="TableNormal"/>
    <w:uiPriority w:val="47"/>
    <w:tblPr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2-Accent52">
    <w:name w:val="List Table 2 - Accent 52"/>
    <w:basedOn w:val="TableNormal"/>
    <w:uiPriority w:val="47"/>
    <w:tblPr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2-Accent62">
    <w:name w:val="List Table 2 - Accent 62"/>
    <w:basedOn w:val="TableNormal"/>
    <w:uiPriority w:val="47"/>
    <w:tblPr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32">
    <w:name w:val="List Table 32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tblPr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uiPriority w:val="48"/>
    <w:tblPr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uiPriority w:val="48"/>
    <w:tblPr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uiPriority w:val="48"/>
    <w:tblPr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uiPriority w:val="48"/>
    <w:tblPr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uiPriority w:val="48"/>
    <w:tblPr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leNormal"/>
    <w:uiPriority w:val="49"/>
    <w:tblPr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4-Accent22">
    <w:name w:val="List Table 4 - Accent 22"/>
    <w:basedOn w:val="TableNormal"/>
    <w:uiPriority w:val="49"/>
    <w:tblPr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4-Accent32">
    <w:name w:val="List Table 4 - Accent 32"/>
    <w:basedOn w:val="TableNormal"/>
    <w:uiPriority w:val="49"/>
    <w:tblPr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4-Accent42">
    <w:name w:val="List Table 4 - Accent 42"/>
    <w:basedOn w:val="TableNormal"/>
    <w:uiPriority w:val="49"/>
    <w:tblPr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4-Accent52">
    <w:name w:val="List Table 4 - Accent 52"/>
    <w:basedOn w:val="TableNormal"/>
    <w:uiPriority w:val="49"/>
    <w:tblPr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4-Accent62">
    <w:name w:val="List Table 4 - Accent 62"/>
    <w:basedOn w:val="TableNormal"/>
    <w:uiPriority w:val="49"/>
    <w:tblPr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5Dark2">
    <w:name w:val="List Table 5 Dark2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uiPriority w:val="50"/>
    <w:rPr>
      <w:color w:val="FFFFFF" w:themeColor="background1"/>
    </w:rPr>
    <w:tblPr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uiPriority w:val="50"/>
    <w:rPr>
      <w:color w:val="FFFFFF" w:themeColor="background1"/>
    </w:rPr>
    <w:tblPr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uiPriority w:val="50"/>
    <w:rPr>
      <w:color w:val="FFFFFF" w:themeColor="background1"/>
    </w:rPr>
    <w:tblPr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uiPriority w:val="50"/>
    <w:rPr>
      <w:color w:val="FFFFFF" w:themeColor="background1"/>
    </w:rPr>
    <w:tblPr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uiPriority w:val="50"/>
    <w:rPr>
      <w:color w:val="FFFFFF" w:themeColor="background1"/>
    </w:rPr>
    <w:tblPr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uiPriority w:val="50"/>
    <w:rPr>
      <w:color w:val="FFFFFF" w:themeColor="background1"/>
    </w:rPr>
    <w:tblPr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leNormal"/>
    <w:uiPriority w:val="51"/>
    <w:rPr>
      <w:color w:val="2D53A0" w:themeColor="accent1" w:themeShade="BF"/>
    </w:rPr>
    <w:tblPr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uiPriority w:val="51"/>
    <w:rPr>
      <w:color w:val="C55E10" w:themeColor="accent2" w:themeShade="BF"/>
    </w:rPr>
    <w:tblPr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uiPriority w:val="51"/>
    <w:rPr>
      <w:color w:val="B58A01" w:themeColor="accent3" w:themeShade="BF"/>
    </w:rPr>
    <w:tblPr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uiPriority w:val="51"/>
    <w:rPr>
      <w:color w:val="578D31" w:themeColor="accent4" w:themeShade="BF"/>
    </w:rPr>
    <w:tblPr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uiPriority w:val="51"/>
    <w:rPr>
      <w:color w:val="248F86" w:themeColor="accent5" w:themeShade="BF"/>
    </w:rPr>
    <w:tblPr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uiPriority w:val="51"/>
    <w:rPr>
      <w:color w:val="C71D31" w:themeColor="accent6" w:themeShade="BF"/>
    </w:rPr>
    <w:tblPr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ListTable7Colorful2">
    <w:name w:val="List Table 7 Colorful2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uiPriority w:val="52"/>
    <w:rPr>
      <w:color w:val="2D53A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uiPriority w:val="52"/>
    <w:rPr>
      <w:color w:val="C55E10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uiPriority w:val="52"/>
    <w:rPr>
      <w:color w:val="B58A01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uiPriority w:val="52"/>
    <w:rPr>
      <w:color w:val="578D31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uiPriority w:val="52"/>
    <w:rPr>
      <w:color w:val="248F8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uiPriority w:val="52"/>
    <w:rPr>
      <w:color w:val="C71D31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1DFDD"/>
    </w:rPr>
  </w:style>
  <w:style w:type="table" w:customStyle="1" w:styleId="PlainTable12">
    <w:name w:val="Plain Table 12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2">
    <w:name w:val="Smart Hyperlink2"/>
    <w:basedOn w:val="DefaultParagraphFont"/>
    <w:uiPriority w:val="99"/>
    <w:semiHidden/>
    <w:unhideWhenUsed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table" w:customStyle="1" w:styleId="TableGridLight2">
    <w:name w:val="Table Grid Light2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5E71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numbering" w:styleId="111111">
    <w:name w:val="Outline List 2"/>
    <w:basedOn w:val="NoList"/>
    <w:uiPriority w:val="99"/>
    <w:semiHidden/>
    <w:unhideWhenUsed/>
    <w:rsid w:val="00922385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922385"/>
    <w:pPr>
      <w:numPr>
        <w:numId w:val="22"/>
      </w:numPr>
    </w:pPr>
  </w:style>
  <w:style w:type="numbering" w:styleId="ArticleSection">
    <w:name w:val="Outline List 3"/>
    <w:basedOn w:val="NoList"/>
    <w:uiPriority w:val="99"/>
    <w:semiHidden/>
    <w:unhideWhenUsed/>
    <w:rsid w:val="00922385"/>
    <w:pPr>
      <w:numPr>
        <w:numId w:val="2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22385"/>
  </w:style>
  <w:style w:type="character" w:styleId="BookTitle">
    <w:name w:val="Book Title"/>
    <w:basedOn w:val="DefaultParagraphFont"/>
    <w:uiPriority w:val="33"/>
    <w:qFormat/>
    <w:rsid w:val="00922385"/>
    <w:rPr>
      <w:b/>
      <w:bCs/>
      <w:i/>
      <w:iCs/>
      <w:spacing w:val="5"/>
    </w:rPr>
  </w:style>
  <w:style w:type="table" w:customStyle="1" w:styleId="11">
    <w:name w:val="网格表 1 浅色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B5C7EA" w:themeColor="accent1" w:themeTint="66"/>
        <w:left w:val="single" w:sz="4" w:space="0" w:color="B5C7EA" w:themeColor="accent1" w:themeTint="66"/>
        <w:bottom w:val="single" w:sz="4" w:space="0" w:color="B5C7EA" w:themeColor="accent1" w:themeTint="66"/>
        <w:right w:val="single" w:sz="4" w:space="0" w:color="B5C7EA" w:themeColor="accent1" w:themeTint="66"/>
        <w:insideH w:val="single" w:sz="4" w:space="0" w:color="B5C7EA" w:themeColor="accent1" w:themeTint="66"/>
        <w:insideV w:val="single" w:sz="4" w:space="0" w:color="B5C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EE595" w:themeColor="accent3" w:themeTint="66"/>
        <w:left w:val="single" w:sz="4" w:space="0" w:color="FEE595" w:themeColor="accent3" w:themeTint="66"/>
        <w:bottom w:val="single" w:sz="4" w:space="0" w:color="FEE595" w:themeColor="accent3" w:themeTint="66"/>
        <w:right w:val="single" w:sz="4" w:space="0" w:color="FEE595" w:themeColor="accent3" w:themeTint="66"/>
        <w:insideH w:val="single" w:sz="4" w:space="0" w:color="FEE595" w:themeColor="accent3" w:themeTint="66"/>
        <w:insideV w:val="single" w:sz="4" w:space="0" w:color="FEE5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C7E4B3" w:themeColor="accent4" w:themeTint="66"/>
        <w:left w:val="single" w:sz="4" w:space="0" w:color="C7E4B3" w:themeColor="accent4" w:themeTint="66"/>
        <w:bottom w:val="single" w:sz="4" w:space="0" w:color="C7E4B3" w:themeColor="accent4" w:themeTint="66"/>
        <w:right w:val="single" w:sz="4" w:space="0" w:color="C7E4B3" w:themeColor="accent4" w:themeTint="66"/>
        <w:insideH w:val="single" w:sz="4" w:space="0" w:color="C7E4B3" w:themeColor="accent4" w:themeTint="66"/>
        <w:insideV w:val="single" w:sz="4" w:space="0" w:color="C7E4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A8E9E3" w:themeColor="accent5" w:themeTint="66"/>
        <w:left w:val="single" w:sz="4" w:space="0" w:color="A8E9E3" w:themeColor="accent5" w:themeTint="66"/>
        <w:bottom w:val="single" w:sz="4" w:space="0" w:color="A8E9E3" w:themeColor="accent5" w:themeTint="66"/>
        <w:right w:val="single" w:sz="4" w:space="0" w:color="A8E9E3" w:themeColor="accent5" w:themeTint="66"/>
        <w:insideH w:val="single" w:sz="4" w:space="0" w:color="A8E9E3" w:themeColor="accent5" w:themeTint="66"/>
        <w:insideV w:val="single" w:sz="4" w:space="0" w:color="A8E9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922385"/>
    <w:tblPr>
      <w:tblStyleRowBandSize w:val="1"/>
      <w:tblStyleColBandSize w:val="1"/>
      <w:tblBorders>
        <w:top w:val="single" w:sz="4" w:space="0" w:color="F4B7BE" w:themeColor="accent6" w:themeTint="66"/>
        <w:left w:val="single" w:sz="4" w:space="0" w:color="F4B7BE" w:themeColor="accent6" w:themeTint="66"/>
        <w:bottom w:val="single" w:sz="4" w:space="0" w:color="F4B7BE" w:themeColor="accent6" w:themeTint="66"/>
        <w:right w:val="single" w:sz="4" w:space="0" w:color="F4B7BE" w:themeColor="accent6" w:themeTint="66"/>
        <w:insideH w:val="single" w:sz="4" w:space="0" w:color="F4B7BE" w:themeColor="accent6" w:themeTint="66"/>
        <w:insideV w:val="single" w:sz="4" w:space="0" w:color="F4B7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91ABDF" w:themeColor="accent1" w:themeTint="99"/>
        <w:bottom w:val="single" w:sz="2" w:space="0" w:color="91ABDF" w:themeColor="accent1" w:themeTint="99"/>
        <w:insideH w:val="single" w:sz="2" w:space="0" w:color="91ABDF" w:themeColor="accent1" w:themeTint="99"/>
        <w:insideV w:val="single" w:sz="2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4B382" w:themeColor="accent2" w:themeTint="99"/>
        <w:bottom w:val="single" w:sz="2" w:space="0" w:color="F4B382" w:themeColor="accent2" w:themeTint="99"/>
        <w:insideH w:val="single" w:sz="2" w:space="0" w:color="F4B382" w:themeColor="accent2" w:themeTint="99"/>
        <w:insideV w:val="single" w:sz="2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FDD860" w:themeColor="accent3" w:themeTint="99"/>
        <w:bottom w:val="single" w:sz="2" w:space="0" w:color="FDD860" w:themeColor="accent3" w:themeTint="99"/>
        <w:insideH w:val="single" w:sz="2" w:space="0" w:color="FDD860" w:themeColor="accent3" w:themeTint="99"/>
        <w:insideV w:val="single" w:sz="2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8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8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ABD78D" w:themeColor="accent4" w:themeTint="99"/>
        <w:bottom w:val="single" w:sz="2" w:space="0" w:color="ABD78D" w:themeColor="accent4" w:themeTint="99"/>
        <w:insideH w:val="single" w:sz="2" w:space="0" w:color="ABD78D" w:themeColor="accent4" w:themeTint="99"/>
        <w:insideV w:val="single" w:sz="2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7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7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7DDED6" w:themeColor="accent5" w:themeTint="99"/>
        <w:bottom w:val="single" w:sz="2" w:space="0" w:color="7DDED6" w:themeColor="accent5" w:themeTint="99"/>
        <w:insideH w:val="single" w:sz="2" w:space="0" w:color="7DDED6" w:themeColor="accent5" w:themeTint="99"/>
        <w:insideV w:val="single" w:sz="2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DE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DE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922385"/>
    <w:tblPr>
      <w:tblStyleRowBandSize w:val="1"/>
      <w:tblStyleColBandSize w:val="1"/>
      <w:tblBorders>
        <w:top w:val="single" w:sz="2" w:space="0" w:color="EF939E" w:themeColor="accent6" w:themeTint="99"/>
        <w:bottom w:val="single" w:sz="2" w:space="0" w:color="EF939E" w:themeColor="accent6" w:themeTint="99"/>
        <w:insideH w:val="single" w:sz="2" w:space="0" w:color="EF939E" w:themeColor="accent6" w:themeTint="99"/>
        <w:insideV w:val="single" w:sz="2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3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3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4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4CB" w:themeFill="accent1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B5C7EA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2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22F" w:themeFill="accent2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8CCAB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A0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A02" w:themeFill="accent3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EE595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42" w:themeFill="accent4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C7E4B3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C0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C0B4" w:themeFill="accent5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A8E9E3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9223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B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4C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4C5E" w:themeFill="accent6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4B7BE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  <w:insideV w:val="single" w:sz="4" w:space="0" w:color="91A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bottom w:val="single" w:sz="4" w:space="0" w:color="91ABDF" w:themeColor="accent1" w:themeTint="99"/>
        </w:tcBorders>
      </w:tcPr>
    </w:tblStylePr>
    <w:tblStylePr w:type="nwCell">
      <w:tblPr/>
      <w:tcPr>
        <w:tcBorders>
          <w:bottom w:val="single" w:sz="4" w:space="0" w:color="91ABDF" w:themeColor="accent1" w:themeTint="99"/>
        </w:tcBorders>
      </w:tcPr>
    </w:tblStylePr>
    <w:tblStylePr w:type="seCell">
      <w:tblPr/>
      <w:tcPr>
        <w:tcBorders>
          <w:top w:val="single" w:sz="4" w:space="0" w:color="91ABDF" w:themeColor="accent1" w:themeTint="99"/>
        </w:tcBorders>
      </w:tcPr>
    </w:tblStylePr>
    <w:tblStylePr w:type="swCell">
      <w:tblPr/>
      <w:tcPr>
        <w:tcBorders>
          <w:top w:val="single" w:sz="4" w:space="0" w:color="91ABDF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  <w:insideV w:val="single" w:sz="4" w:space="0" w:color="F4B3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bottom w:val="single" w:sz="4" w:space="0" w:color="F4B382" w:themeColor="accent2" w:themeTint="99"/>
        </w:tcBorders>
      </w:tcPr>
    </w:tblStylePr>
    <w:tblStylePr w:type="nwCell">
      <w:tblPr/>
      <w:tcPr>
        <w:tcBorders>
          <w:bottom w:val="single" w:sz="4" w:space="0" w:color="F4B382" w:themeColor="accent2" w:themeTint="99"/>
        </w:tcBorders>
      </w:tcPr>
    </w:tblStylePr>
    <w:tblStylePr w:type="seCell">
      <w:tblPr/>
      <w:tcPr>
        <w:tcBorders>
          <w:top w:val="single" w:sz="4" w:space="0" w:color="F4B382" w:themeColor="accent2" w:themeTint="99"/>
        </w:tcBorders>
      </w:tcPr>
    </w:tblStylePr>
    <w:tblStylePr w:type="swCell">
      <w:tblPr/>
      <w:tcPr>
        <w:tcBorders>
          <w:top w:val="single" w:sz="4" w:space="0" w:color="F4B38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  <w:insideV w:val="single" w:sz="4" w:space="0" w:color="FDD8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bottom w:val="single" w:sz="4" w:space="0" w:color="FDD860" w:themeColor="accent3" w:themeTint="99"/>
        </w:tcBorders>
      </w:tcPr>
    </w:tblStylePr>
    <w:tblStylePr w:type="nwCell">
      <w:tblPr/>
      <w:tcPr>
        <w:tcBorders>
          <w:bottom w:val="single" w:sz="4" w:space="0" w:color="FDD860" w:themeColor="accent3" w:themeTint="99"/>
        </w:tcBorders>
      </w:tcPr>
    </w:tblStylePr>
    <w:tblStylePr w:type="seCell">
      <w:tblPr/>
      <w:tcPr>
        <w:tcBorders>
          <w:top w:val="single" w:sz="4" w:space="0" w:color="FDD860" w:themeColor="accent3" w:themeTint="99"/>
        </w:tcBorders>
      </w:tcPr>
    </w:tblStylePr>
    <w:tblStylePr w:type="swCell">
      <w:tblPr/>
      <w:tcPr>
        <w:tcBorders>
          <w:top w:val="single" w:sz="4" w:space="0" w:color="FDD860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  <w:insideV w:val="single" w:sz="4" w:space="0" w:color="ABD7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bottom w:val="single" w:sz="4" w:space="0" w:color="ABD78D" w:themeColor="accent4" w:themeTint="99"/>
        </w:tcBorders>
      </w:tcPr>
    </w:tblStylePr>
    <w:tblStylePr w:type="nwCell">
      <w:tblPr/>
      <w:tcPr>
        <w:tcBorders>
          <w:bottom w:val="single" w:sz="4" w:space="0" w:color="ABD78D" w:themeColor="accent4" w:themeTint="99"/>
        </w:tcBorders>
      </w:tcPr>
    </w:tblStylePr>
    <w:tblStylePr w:type="seCell">
      <w:tblPr/>
      <w:tcPr>
        <w:tcBorders>
          <w:top w:val="single" w:sz="4" w:space="0" w:color="ABD78D" w:themeColor="accent4" w:themeTint="99"/>
        </w:tcBorders>
      </w:tcPr>
    </w:tblStylePr>
    <w:tblStylePr w:type="swCell">
      <w:tblPr/>
      <w:tcPr>
        <w:tcBorders>
          <w:top w:val="single" w:sz="4" w:space="0" w:color="ABD78D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  <w:insideV w:val="single" w:sz="4" w:space="0" w:color="7DDE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bottom w:val="single" w:sz="4" w:space="0" w:color="7DDED6" w:themeColor="accent5" w:themeTint="99"/>
        </w:tcBorders>
      </w:tcPr>
    </w:tblStylePr>
    <w:tblStylePr w:type="nwCell">
      <w:tblPr/>
      <w:tcPr>
        <w:tcBorders>
          <w:bottom w:val="single" w:sz="4" w:space="0" w:color="7DDED6" w:themeColor="accent5" w:themeTint="99"/>
        </w:tcBorders>
      </w:tcPr>
    </w:tblStylePr>
    <w:tblStylePr w:type="seCell">
      <w:tblPr/>
      <w:tcPr>
        <w:tcBorders>
          <w:top w:val="single" w:sz="4" w:space="0" w:color="7DDED6" w:themeColor="accent5" w:themeTint="99"/>
        </w:tcBorders>
      </w:tcPr>
    </w:tblStylePr>
    <w:tblStylePr w:type="swCell">
      <w:tblPr/>
      <w:tcPr>
        <w:tcBorders>
          <w:top w:val="single" w:sz="4" w:space="0" w:color="7DDED6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  <w:insideV w:val="single" w:sz="4" w:space="0" w:color="EF93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bottom w:val="single" w:sz="4" w:space="0" w:color="EF939E" w:themeColor="accent6" w:themeTint="99"/>
        </w:tcBorders>
      </w:tcPr>
    </w:tblStylePr>
    <w:tblStylePr w:type="nwCell">
      <w:tblPr/>
      <w:tcPr>
        <w:tcBorders>
          <w:bottom w:val="single" w:sz="4" w:space="0" w:color="EF939E" w:themeColor="accent6" w:themeTint="99"/>
        </w:tcBorders>
      </w:tcPr>
    </w:tblStylePr>
    <w:tblStylePr w:type="seCell">
      <w:tblPr/>
      <w:tcPr>
        <w:tcBorders>
          <w:top w:val="single" w:sz="4" w:space="0" w:color="EF939E" w:themeColor="accent6" w:themeTint="99"/>
        </w:tcBorders>
      </w:tcPr>
    </w:tblStylePr>
    <w:tblStylePr w:type="swCell">
      <w:tblPr/>
      <w:tcPr>
        <w:tcBorders>
          <w:top w:val="single" w:sz="4" w:space="0" w:color="EF939E" w:themeColor="accent6" w:themeTint="99"/>
        </w:tcBorders>
      </w:tcPr>
    </w:tblStylePr>
  </w:style>
  <w:style w:type="character" w:customStyle="1" w:styleId="1">
    <w:name w:val="井号标签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22385"/>
    <w:rPr>
      <w:i/>
      <w:iCs/>
      <w:color w:val="4874CB" w:themeColor="accent1"/>
    </w:rPr>
  </w:style>
  <w:style w:type="character" w:styleId="IntenseReference">
    <w:name w:val="Intense Reference"/>
    <w:basedOn w:val="DefaultParagraphFont"/>
    <w:uiPriority w:val="32"/>
    <w:qFormat/>
    <w:rsid w:val="00922385"/>
    <w:rPr>
      <w:b/>
      <w:bCs/>
      <w:smallCaps/>
      <w:color w:val="4874CB" w:themeColor="accent1"/>
      <w:spacing w:val="5"/>
    </w:rPr>
  </w:style>
  <w:style w:type="table" w:customStyle="1" w:styleId="110">
    <w:name w:val="清单表 1 浅色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8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7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DE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9223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3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91ABDF" w:themeColor="accent1" w:themeTint="99"/>
        <w:bottom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4B382" w:themeColor="accent2" w:themeTint="99"/>
        <w:bottom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FDD860" w:themeColor="accent3" w:themeTint="99"/>
        <w:bottom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ABD78D" w:themeColor="accent4" w:themeTint="99"/>
        <w:bottom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7DDED6" w:themeColor="accent5" w:themeTint="99"/>
        <w:bottom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922385"/>
    <w:tblPr>
      <w:tblStyleRowBandSize w:val="1"/>
      <w:tblStyleColBandSize w:val="1"/>
      <w:tblBorders>
        <w:top w:val="single" w:sz="4" w:space="0" w:color="EF939E" w:themeColor="accent6" w:themeTint="99"/>
        <w:bottom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tblPr/>
      <w:tcPr>
        <w:tcBorders>
          <w:top w:val="single" w:sz="4" w:space="0" w:color="4874CB" w:themeColor="accent1"/>
          <w:bottom w:val="single" w:sz="4" w:space="0" w:color="4874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4CB" w:themeColor="accent1"/>
          <w:left w:val="nil"/>
        </w:tcBorders>
      </w:tcPr>
    </w:tblStylePr>
    <w:tblStylePr w:type="swCell">
      <w:tblPr/>
      <w:tcPr>
        <w:tcBorders>
          <w:top w:val="double" w:sz="4" w:space="0" w:color="4874CB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E822F" w:themeColor="accent2"/>
        <w:left w:val="single" w:sz="4" w:space="0" w:color="EE822F" w:themeColor="accent2"/>
        <w:bottom w:val="single" w:sz="4" w:space="0" w:color="EE822F" w:themeColor="accent2"/>
        <w:right w:val="single" w:sz="4" w:space="0" w:color="EE82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22F" w:themeColor="accent2"/>
          <w:right w:val="single" w:sz="4" w:space="0" w:color="EE822F" w:themeColor="accent2"/>
        </w:tcBorders>
      </w:tcPr>
    </w:tblStylePr>
    <w:tblStylePr w:type="band1Horz">
      <w:tblPr/>
      <w:tcPr>
        <w:tcBorders>
          <w:top w:val="single" w:sz="4" w:space="0" w:color="EE822F" w:themeColor="accent2"/>
          <w:bottom w:val="single" w:sz="4" w:space="0" w:color="EE82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22F" w:themeColor="accent2"/>
          <w:left w:val="nil"/>
        </w:tcBorders>
      </w:tcPr>
    </w:tblStylePr>
    <w:tblStylePr w:type="swCell">
      <w:tblPr/>
      <w:tcPr>
        <w:tcBorders>
          <w:top w:val="double" w:sz="4" w:space="0" w:color="EE822F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F2BA02" w:themeColor="accent3"/>
        <w:left w:val="single" w:sz="4" w:space="0" w:color="F2BA02" w:themeColor="accent3"/>
        <w:bottom w:val="single" w:sz="4" w:space="0" w:color="F2BA02" w:themeColor="accent3"/>
        <w:right w:val="single" w:sz="4" w:space="0" w:color="F2BA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A02" w:themeColor="accent3"/>
          <w:right w:val="single" w:sz="4" w:space="0" w:color="F2BA02" w:themeColor="accent3"/>
        </w:tcBorders>
      </w:tcPr>
    </w:tblStylePr>
    <w:tblStylePr w:type="band1Horz">
      <w:tblPr/>
      <w:tcPr>
        <w:tcBorders>
          <w:top w:val="single" w:sz="4" w:space="0" w:color="F2BA02" w:themeColor="accent3"/>
          <w:bottom w:val="single" w:sz="4" w:space="0" w:color="F2BA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A02" w:themeColor="accent3"/>
          <w:left w:val="nil"/>
        </w:tcBorders>
      </w:tcPr>
    </w:tblStylePr>
    <w:tblStylePr w:type="swCell">
      <w:tblPr/>
      <w:tcPr>
        <w:tcBorders>
          <w:top w:val="double" w:sz="4" w:space="0" w:color="F2BA02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75BD42" w:themeColor="accent4"/>
        <w:left w:val="single" w:sz="4" w:space="0" w:color="75BD42" w:themeColor="accent4"/>
        <w:bottom w:val="single" w:sz="4" w:space="0" w:color="75BD42" w:themeColor="accent4"/>
        <w:right w:val="single" w:sz="4" w:space="0" w:color="75BD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42" w:themeColor="accent4"/>
          <w:right w:val="single" w:sz="4" w:space="0" w:color="75BD42" w:themeColor="accent4"/>
        </w:tcBorders>
      </w:tcPr>
    </w:tblStylePr>
    <w:tblStylePr w:type="band1Horz">
      <w:tblPr/>
      <w:tcPr>
        <w:tcBorders>
          <w:top w:val="single" w:sz="4" w:space="0" w:color="75BD42" w:themeColor="accent4"/>
          <w:bottom w:val="single" w:sz="4" w:space="0" w:color="75BD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42" w:themeColor="accent4"/>
          <w:left w:val="nil"/>
        </w:tcBorders>
      </w:tcPr>
    </w:tblStylePr>
    <w:tblStylePr w:type="swCell">
      <w:tblPr/>
      <w:tcPr>
        <w:tcBorders>
          <w:top w:val="double" w:sz="4" w:space="0" w:color="75BD42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C0B4" w:themeColor="accent5"/>
          <w:right w:val="single" w:sz="4" w:space="0" w:color="30C0B4" w:themeColor="accent5"/>
        </w:tcBorders>
      </w:tcPr>
    </w:tblStylePr>
    <w:tblStylePr w:type="band1Horz">
      <w:tblPr/>
      <w:tcPr>
        <w:tcBorders>
          <w:top w:val="single" w:sz="4" w:space="0" w:color="30C0B4" w:themeColor="accent5"/>
          <w:bottom w:val="single" w:sz="4" w:space="0" w:color="30C0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C0B4" w:themeColor="accent5"/>
          <w:left w:val="nil"/>
        </w:tcBorders>
      </w:tcPr>
    </w:tblStylePr>
    <w:tblStylePr w:type="swCell">
      <w:tblPr/>
      <w:tcPr>
        <w:tcBorders>
          <w:top w:val="double" w:sz="4" w:space="0" w:color="30C0B4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922385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4C5E" w:themeColor="accent6"/>
          <w:right w:val="single" w:sz="4" w:space="0" w:color="E54C5E" w:themeColor="accent6"/>
        </w:tcBorders>
      </w:tcPr>
    </w:tblStylePr>
    <w:tblStylePr w:type="band1Horz">
      <w:tblPr/>
      <w:tcPr>
        <w:tcBorders>
          <w:top w:val="single" w:sz="4" w:space="0" w:color="E54C5E" w:themeColor="accent6"/>
          <w:bottom w:val="single" w:sz="4" w:space="0" w:color="E54C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4C5E" w:themeColor="accent6"/>
          <w:left w:val="nil"/>
        </w:tcBorders>
      </w:tcPr>
    </w:tblStylePr>
    <w:tblStylePr w:type="swCell">
      <w:tblPr/>
      <w:tcPr>
        <w:tcBorders>
          <w:top w:val="double" w:sz="4" w:space="0" w:color="E54C5E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91ABDF" w:themeColor="accent1" w:themeTint="99"/>
        <w:left w:val="single" w:sz="4" w:space="0" w:color="91ABDF" w:themeColor="accent1" w:themeTint="99"/>
        <w:bottom w:val="single" w:sz="4" w:space="0" w:color="91ABDF" w:themeColor="accent1" w:themeTint="99"/>
        <w:right w:val="single" w:sz="4" w:space="0" w:color="91ABDF" w:themeColor="accent1" w:themeTint="99"/>
        <w:insideH w:val="single" w:sz="4" w:space="0" w:color="91A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4CB" w:themeColor="accent1"/>
          <w:left w:val="single" w:sz="4" w:space="0" w:color="4874CB" w:themeColor="accent1"/>
          <w:bottom w:val="single" w:sz="4" w:space="0" w:color="4874CB" w:themeColor="accent1"/>
          <w:right w:val="single" w:sz="4" w:space="0" w:color="4874CB" w:themeColor="accent1"/>
          <w:insideH w:val="nil"/>
        </w:tcBorders>
        <w:shd w:val="clear" w:color="auto" w:fill="4874CB" w:themeFill="accent1"/>
      </w:tcPr>
    </w:tblStylePr>
    <w:tblStylePr w:type="lastRow">
      <w:rPr>
        <w:b/>
        <w:bCs/>
      </w:rPr>
      <w:tblPr/>
      <w:tcPr>
        <w:tcBorders>
          <w:top w:val="double" w:sz="4" w:space="0" w:color="91A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4B382" w:themeColor="accent2" w:themeTint="99"/>
        <w:left w:val="single" w:sz="4" w:space="0" w:color="F4B382" w:themeColor="accent2" w:themeTint="99"/>
        <w:bottom w:val="single" w:sz="4" w:space="0" w:color="F4B382" w:themeColor="accent2" w:themeTint="99"/>
        <w:right w:val="single" w:sz="4" w:space="0" w:color="F4B382" w:themeColor="accent2" w:themeTint="99"/>
        <w:insideH w:val="single" w:sz="4" w:space="0" w:color="F4B3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22F" w:themeColor="accent2"/>
          <w:left w:val="single" w:sz="4" w:space="0" w:color="EE822F" w:themeColor="accent2"/>
          <w:bottom w:val="single" w:sz="4" w:space="0" w:color="EE822F" w:themeColor="accent2"/>
          <w:right w:val="single" w:sz="4" w:space="0" w:color="EE822F" w:themeColor="accent2"/>
          <w:insideH w:val="nil"/>
        </w:tcBorders>
        <w:shd w:val="clear" w:color="auto" w:fill="EE822F" w:themeFill="accent2"/>
      </w:tcPr>
    </w:tblStylePr>
    <w:tblStylePr w:type="lastRow">
      <w:rPr>
        <w:b/>
        <w:bCs/>
      </w:rPr>
      <w:tblPr/>
      <w:tcPr>
        <w:tcBorders>
          <w:top w:val="double" w:sz="4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FDD860" w:themeColor="accent3" w:themeTint="99"/>
        <w:left w:val="single" w:sz="4" w:space="0" w:color="FDD860" w:themeColor="accent3" w:themeTint="99"/>
        <w:bottom w:val="single" w:sz="4" w:space="0" w:color="FDD860" w:themeColor="accent3" w:themeTint="99"/>
        <w:right w:val="single" w:sz="4" w:space="0" w:color="FDD860" w:themeColor="accent3" w:themeTint="99"/>
        <w:insideH w:val="single" w:sz="4" w:space="0" w:color="FDD8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A02" w:themeColor="accent3"/>
          <w:left w:val="single" w:sz="4" w:space="0" w:color="F2BA02" w:themeColor="accent3"/>
          <w:bottom w:val="single" w:sz="4" w:space="0" w:color="F2BA02" w:themeColor="accent3"/>
          <w:right w:val="single" w:sz="4" w:space="0" w:color="F2BA02" w:themeColor="accent3"/>
          <w:insideH w:val="nil"/>
        </w:tcBorders>
        <w:shd w:val="clear" w:color="auto" w:fill="F2BA02" w:themeFill="accent3"/>
      </w:tcPr>
    </w:tblStylePr>
    <w:tblStylePr w:type="lastRow">
      <w:rPr>
        <w:b/>
        <w:bCs/>
      </w:rPr>
      <w:tblPr/>
      <w:tcPr>
        <w:tcBorders>
          <w:top w:val="double" w:sz="4" w:space="0" w:color="FDD8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ABD78D" w:themeColor="accent4" w:themeTint="99"/>
        <w:left w:val="single" w:sz="4" w:space="0" w:color="ABD78D" w:themeColor="accent4" w:themeTint="99"/>
        <w:bottom w:val="single" w:sz="4" w:space="0" w:color="ABD78D" w:themeColor="accent4" w:themeTint="99"/>
        <w:right w:val="single" w:sz="4" w:space="0" w:color="ABD78D" w:themeColor="accent4" w:themeTint="99"/>
        <w:insideH w:val="single" w:sz="4" w:space="0" w:color="ABD7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42" w:themeColor="accent4"/>
          <w:left w:val="single" w:sz="4" w:space="0" w:color="75BD42" w:themeColor="accent4"/>
          <w:bottom w:val="single" w:sz="4" w:space="0" w:color="75BD42" w:themeColor="accent4"/>
          <w:right w:val="single" w:sz="4" w:space="0" w:color="75BD42" w:themeColor="accent4"/>
          <w:insideH w:val="nil"/>
        </w:tcBorders>
        <w:shd w:val="clear" w:color="auto" w:fill="75BD42" w:themeFill="accent4"/>
      </w:tcPr>
    </w:tblStylePr>
    <w:tblStylePr w:type="lastRow">
      <w:rPr>
        <w:b/>
        <w:bCs/>
      </w:rPr>
      <w:tblPr/>
      <w:tcPr>
        <w:tcBorders>
          <w:top w:val="double" w:sz="4" w:space="0" w:color="ABD7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7DDED6" w:themeColor="accent5" w:themeTint="99"/>
        <w:left w:val="single" w:sz="4" w:space="0" w:color="7DDED6" w:themeColor="accent5" w:themeTint="99"/>
        <w:bottom w:val="single" w:sz="4" w:space="0" w:color="7DDED6" w:themeColor="accent5" w:themeTint="99"/>
        <w:right w:val="single" w:sz="4" w:space="0" w:color="7DDED6" w:themeColor="accent5" w:themeTint="99"/>
        <w:insideH w:val="single" w:sz="4" w:space="0" w:color="7DDE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  <w:insideH w:val="nil"/>
        </w:tcBorders>
        <w:shd w:val="clear" w:color="auto" w:fill="30C0B4" w:themeFill="accent5"/>
      </w:tcPr>
    </w:tblStylePr>
    <w:tblStylePr w:type="lastRow">
      <w:rPr>
        <w:b/>
        <w:bCs/>
      </w:rPr>
      <w:tblPr/>
      <w:tcPr>
        <w:tcBorders>
          <w:top w:val="double" w:sz="4" w:space="0" w:color="7DDE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922385"/>
    <w:tblPr>
      <w:tblStyleRowBandSize w:val="1"/>
      <w:tblStyleColBandSize w:val="1"/>
      <w:tblBorders>
        <w:top w:val="single" w:sz="4" w:space="0" w:color="EF939E" w:themeColor="accent6" w:themeTint="99"/>
        <w:left w:val="single" w:sz="4" w:space="0" w:color="EF939E" w:themeColor="accent6" w:themeTint="99"/>
        <w:bottom w:val="single" w:sz="4" w:space="0" w:color="EF939E" w:themeColor="accent6" w:themeTint="99"/>
        <w:right w:val="single" w:sz="4" w:space="0" w:color="EF939E" w:themeColor="accent6" w:themeTint="99"/>
        <w:insideH w:val="single" w:sz="4" w:space="0" w:color="EF93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  <w:insideH w:val="nil"/>
        </w:tcBorders>
        <w:shd w:val="clear" w:color="auto" w:fill="E54C5E" w:themeFill="accent6"/>
      </w:tcPr>
    </w:tblStylePr>
    <w:tblStylePr w:type="lastRow">
      <w:rPr>
        <w:b/>
        <w:bCs/>
      </w:rPr>
      <w:tblPr/>
      <w:tcPr>
        <w:tcBorders>
          <w:top w:val="double" w:sz="4" w:space="0" w:color="EF93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4874CB" w:themeColor="accent1"/>
        <w:left w:val="single" w:sz="24" w:space="0" w:color="4874CB" w:themeColor="accent1"/>
        <w:bottom w:val="single" w:sz="24" w:space="0" w:color="4874CB" w:themeColor="accent1"/>
        <w:right w:val="single" w:sz="24" w:space="0" w:color="4874CB" w:themeColor="accent1"/>
      </w:tblBorders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E822F" w:themeColor="accent2"/>
        <w:left w:val="single" w:sz="24" w:space="0" w:color="EE822F" w:themeColor="accent2"/>
        <w:bottom w:val="single" w:sz="24" w:space="0" w:color="EE822F" w:themeColor="accent2"/>
        <w:right w:val="single" w:sz="24" w:space="0" w:color="EE822F" w:themeColor="accent2"/>
      </w:tblBorders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F2BA02" w:themeColor="accent3"/>
        <w:left w:val="single" w:sz="24" w:space="0" w:color="F2BA02" w:themeColor="accent3"/>
        <w:bottom w:val="single" w:sz="24" w:space="0" w:color="F2BA02" w:themeColor="accent3"/>
        <w:right w:val="single" w:sz="24" w:space="0" w:color="F2BA02" w:themeColor="accent3"/>
      </w:tblBorders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75BD42" w:themeColor="accent4"/>
        <w:left w:val="single" w:sz="24" w:space="0" w:color="75BD42" w:themeColor="accent4"/>
        <w:bottom w:val="single" w:sz="24" w:space="0" w:color="75BD42" w:themeColor="accent4"/>
        <w:right w:val="single" w:sz="24" w:space="0" w:color="75BD42" w:themeColor="accent4"/>
      </w:tblBorders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30C0B4" w:themeColor="accent5"/>
        <w:left w:val="single" w:sz="24" w:space="0" w:color="30C0B4" w:themeColor="accent5"/>
        <w:bottom w:val="single" w:sz="24" w:space="0" w:color="30C0B4" w:themeColor="accent5"/>
        <w:right w:val="single" w:sz="24" w:space="0" w:color="30C0B4" w:themeColor="accent5"/>
      </w:tblBorders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922385"/>
    <w:rPr>
      <w:color w:val="FFFFFF" w:themeColor="background1"/>
    </w:rPr>
    <w:tblPr>
      <w:tblStyleRowBandSize w:val="1"/>
      <w:tblStyleColBandSize w:val="1"/>
      <w:tblBorders>
        <w:top w:val="single" w:sz="24" w:space="0" w:color="E54C5E" w:themeColor="accent6"/>
        <w:left w:val="single" w:sz="24" w:space="0" w:color="E54C5E" w:themeColor="accent6"/>
        <w:bottom w:val="single" w:sz="24" w:space="0" w:color="E54C5E" w:themeColor="accent6"/>
        <w:right w:val="single" w:sz="24" w:space="0" w:color="E54C5E" w:themeColor="accent6"/>
      </w:tblBorders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9223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922385"/>
    <w:rPr>
      <w:color w:val="2D53A0" w:themeColor="accent1" w:themeShade="BF"/>
    </w:rPr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4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922385"/>
    <w:rPr>
      <w:color w:val="C55E10" w:themeColor="accent2" w:themeShade="BF"/>
    </w:rPr>
    <w:tblPr>
      <w:tblStyleRowBandSize w:val="1"/>
      <w:tblStyleColBandSize w:val="1"/>
      <w:tblBorders>
        <w:top w:val="single" w:sz="4" w:space="0" w:color="EE822F" w:themeColor="accent2"/>
        <w:bottom w:val="single" w:sz="4" w:space="0" w:color="EE82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82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82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922385"/>
    <w:rPr>
      <w:color w:val="B58A01" w:themeColor="accent3" w:themeShade="BF"/>
    </w:rPr>
    <w:tblPr>
      <w:tblStyleRowBandSize w:val="1"/>
      <w:tblStyleColBandSize w:val="1"/>
      <w:tblBorders>
        <w:top w:val="single" w:sz="4" w:space="0" w:color="F2BA02" w:themeColor="accent3"/>
        <w:bottom w:val="single" w:sz="4" w:space="0" w:color="F2BA0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BA0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BA0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922385"/>
    <w:rPr>
      <w:color w:val="578D31" w:themeColor="accent4" w:themeShade="BF"/>
    </w:rPr>
    <w:tblPr>
      <w:tblStyleRowBandSize w:val="1"/>
      <w:tblStyleColBandSize w:val="1"/>
      <w:tblBorders>
        <w:top w:val="single" w:sz="4" w:space="0" w:color="75BD42" w:themeColor="accent4"/>
        <w:bottom w:val="single" w:sz="4" w:space="0" w:color="75BD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D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922385"/>
    <w:rPr>
      <w:color w:val="248F86" w:themeColor="accent5" w:themeShade="BF"/>
    </w:rPr>
    <w:tblPr>
      <w:tblStyleRowBandSize w:val="1"/>
      <w:tblStyleColBandSize w:val="1"/>
      <w:tblBorders>
        <w:top w:val="single" w:sz="4" w:space="0" w:color="30C0B4" w:themeColor="accent5"/>
        <w:bottom w:val="single" w:sz="4" w:space="0" w:color="30C0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C0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C0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922385"/>
    <w:rPr>
      <w:color w:val="C71D31" w:themeColor="accent6" w:themeShade="BF"/>
    </w:rPr>
    <w:tblPr>
      <w:tblStyleRowBandSize w:val="1"/>
      <w:tblStyleColBandSize w:val="1"/>
      <w:tblBorders>
        <w:top w:val="single" w:sz="4" w:space="0" w:color="E54C5E" w:themeColor="accent6"/>
        <w:bottom w:val="single" w:sz="4" w:space="0" w:color="E54C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4C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4C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9223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922385"/>
    <w:rPr>
      <w:color w:val="2D53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4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4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4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4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3F4" w:themeFill="accent1" w:themeFillTint="33"/>
      </w:tcPr>
    </w:tblStylePr>
    <w:tblStylePr w:type="band1Horz">
      <w:tblPr/>
      <w:tcPr>
        <w:shd w:val="clear" w:color="auto" w:fill="DAE3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922385"/>
    <w:rPr>
      <w:color w:val="C55E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2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2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2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2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5D5" w:themeFill="accent2" w:themeFillTint="33"/>
      </w:tcPr>
    </w:tblStylePr>
    <w:tblStylePr w:type="band1Horz">
      <w:tblPr/>
      <w:tcPr>
        <w:shd w:val="clear" w:color="auto" w:fill="FBE5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922385"/>
    <w:rPr>
      <w:color w:val="B58A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A0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A0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A0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A0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2CA" w:themeFill="accent3" w:themeFillTint="33"/>
      </w:tcPr>
    </w:tblStylePr>
    <w:tblStylePr w:type="band1Horz">
      <w:tblPr/>
      <w:tcPr>
        <w:shd w:val="clear" w:color="auto" w:fill="FEF2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922385"/>
    <w:rPr>
      <w:color w:val="578D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F1D9" w:themeFill="accent4" w:themeFillTint="33"/>
      </w:tcPr>
    </w:tblStylePr>
    <w:tblStylePr w:type="band1Horz">
      <w:tblPr/>
      <w:tcPr>
        <w:shd w:val="clear" w:color="auto" w:fill="E3F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922385"/>
    <w:rPr>
      <w:color w:val="248F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C0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C0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C0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C0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F4F1" w:themeFill="accent5" w:themeFillTint="33"/>
      </w:tcPr>
    </w:tblStylePr>
    <w:tblStylePr w:type="band1Horz">
      <w:tblPr/>
      <w:tcPr>
        <w:shd w:val="clear" w:color="auto" w:fill="D3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922385"/>
    <w:rPr>
      <w:color w:val="C71D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4C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4C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4C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4C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DBDE" w:themeFill="accent6" w:themeFillTint="33"/>
      </w:tcPr>
    </w:tblStylePr>
    <w:tblStylePr w:type="band1Horz">
      <w:tblPr/>
      <w:tcPr>
        <w:shd w:val="clear" w:color="auto" w:fill="F9DB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@他1"/>
    <w:basedOn w:val="DefaultParagraphFont"/>
    <w:uiPriority w:val="99"/>
    <w:semiHidden/>
    <w:unhideWhenUsed/>
    <w:rsid w:val="00922385"/>
    <w:rPr>
      <w:color w:val="2B579A"/>
      <w:shd w:val="clear" w:color="auto" w:fill="E1DFDD"/>
    </w:rPr>
  </w:style>
  <w:style w:type="table" w:customStyle="1" w:styleId="111">
    <w:name w:val="无格式表格 11"/>
    <w:basedOn w:val="TableNormal"/>
    <w:uiPriority w:val="41"/>
    <w:rsid w:val="009223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9223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9223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9223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9223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2">
    <w:name w:val="智能超链接1"/>
    <w:basedOn w:val="DefaultParagraphFont"/>
    <w:uiPriority w:val="99"/>
    <w:semiHidden/>
    <w:unhideWhenUsed/>
    <w:rsid w:val="00922385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2238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qFormat/>
    <w:rsid w:val="009223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22385"/>
    <w:rPr>
      <w:smallCaps/>
      <w:color w:val="5A5A5A" w:themeColor="text1" w:themeTint="A5"/>
    </w:rPr>
  </w:style>
  <w:style w:type="table" w:customStyle="1" w:styleId="13">
    <w:name w:val="网格型浅色1"/>
    <w:basedOn w:val="TableNormal"/>
    <w:uiPriority w:val="40"/>
    <w:rsid w:val="009223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85"/>
    <w:pPr>
      <w:numPr>
        <w:numId w:val="0"/>
      </w:numPr>
      <w:outlineLvl w:val="9"/>
    </w:pPr>
  </w:style>
  <w:style w:type="character" w:customStyle="1" w:styleId="14">
    <w:name w:val="未处理的提及1"/>
    <w:basedOn w:val="DefaultParagraphFont"/>
    <w:uiPriority w:val="99"/>
    <w:semiHidden/>
    <w:unhideWhenUsed/>
    <w:rsid w:val="00922385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2732A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2732A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2732A4"/>
    <w:rPr>
      <w:color w:val="605E5C"/>
      <w:shd w:val="clear" w:color="auto" w:fill="E1DFDD"/>
    </w:rPr>
  </w:style>
  <w:style w:type="paragraph" w:customStyle="1" w:styleId="Default">
    <w:name w:val="Default"/>
    <w:rsid w:val="002B6E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15">
    <w:name w:val="正文1"/>
    <w:rsid w:val="00323BC6"/>
    <w:pPr>
      <w:spacing w:line="276" w:lineRule="auto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4ADD7-1397-4085-A354-F2754D0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, docId:6EAD516A924F26BDE1605D57FAAE2777</cp:keywords>
  <cp:lastModifiedBy>Jackie T</cp:lastModifiedBy>
  <cp:revision>110</cp:revision>
  <cp:lastPrinted>2025-02-08T06:15:00Z</cp:lastPrinted>
  <dcterms:created xsi:type="dcterms:W3CDTF">2025-02-07T03:56:00Z</dcterms:created>
  <dcterms:modified xsi:type="dcterms:W3CDTF">2025-06-25T22:42:00Z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6F5ABF729E0E4CD1834F41E6188A8906_12</vt:lpwstr>
  </property>
  <property fmtid="{D5CDD505-2E9C-101B-9397-08002B2CF9AE}" pid="3" name="KSOProductBuildVer">
    <vt:lpwstr>2052-12.1.0.17147</vt:lpwstr>
  </property>
  <property fmtid="{D5CDD505-2E9C-101B-9397-08002B2CF9AE}" pid="4" name="LE1">
    <vt:filetime>2024-07-18T14:13:39Z</vt:filetime>
  </property>
</Properties>
</file>