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9426" w14:textId="33F98296" w:rsidR="008F571F" w:rsidRPr="0020701E" w:rsidRDefault="00600AB9" w:rsidP="0020701E">
      <w:pPr>
        <w:pStyle w:val="Ttulo1"/>
        <w:spacing w:line="240" w:lineRule="atLeast"/>
        <w:rPr>
          <w:rFonts w:ascii="Aptos" w:eastAsiaTheme="minorEastAsia" w:hAnsi="Aptos" w:cstheme="minorBidi"/>
          <w:color w:val="auto"/>
          <w:sz w:val="24"/>
          <w:szCs w:val="24"/>
          <w:lang w:val="es-CL"/>
        </w:rPr>
      </w:pPr>
      <w:r>
        <w:rPr>
          <w:rFonts w:ascii="Aptos" w:eastAsiaTheme="minorEastAsia" w:hAnsi="Aptos" w:cstheme="minorBidi"/>
          <w:color w:val="auto"/>
          <w:sz w:val="24"/>
          <w:szCs w:val="24"/>
          <w:lang w:val="es-CL"/>
        </w:rPr>
        <w:t>Cuestionario (</w:t>
      </w:r>
      <w:r w:rsidR="0020701E" w:rsidRPr="00145BCF">
        <w:rPr>
          <w:rFonts w:ascii="Aptos" w:eastAsiaTheme="minorEastAsia" w:hAnsi="Aptos" w:cstheme="minorBidi"/>
          <w:color w:val="auto"/>
          <w:sz w:val="24"/>
          <w:szCs w:val="24"/>
          <w:lang w:val="es-CL"/>
        </w:rPr>
        <w:t>Instrumento de Investigación</w:t>
      </w:r>
      <w:r>
        <w:rPr>
          <w:rFonts w:ascii="Aptos" w:eastAsiaTheme="minorEastAsia" w:hAnsi="Aptos" w:cstheme="minorBidi"/>
          <w:color w:val="auto"/>
          <w:sz w:val="24"/>
          <w:szCs w:val="24"/>
          <w:lang w:val="es-CL"/>
        </w:rPr>
        <w:t>)</w:t>
      </w:r>
      <w:r w:rsidR="0020701E" w:rsidRPr="00145BCF">
        <w:rPr>
          <w:rFonts w:ascii="Aptos" w:eastAsiaTheme="minorEastAsia" w:hAnsi="Aptos" w:cstheme="minorBidi"/>
          <w:color w:val="auto"/>
          <w:sz w:val="24"/>
          <w:szCs w:val="24"/>
          <w:lang w:val="es-CL"/>
        </w:rPr>
        <w:br/>
      </w:r>
      <w:r w:rsidR="0020701E" w:rsidRPr="00145BCF">
        <w:rPr>
          <w:rFonts w:asciiTheme="minorHAnsi" w:eastAsiaTheme="minorEastAsia" w:hAnsiTheme="minorHAnsi" w:cstheme="minorBidi"/>
          <w:color w:val="auto"/>
          <w:sz w:val="18"/>
          <w:szCs w:val="18"/>
          <w:lang w:val="es-CL"/>
        </w:rPr>
        <w:t>Dimensión 1: Datos Municipales (17 variables)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C03CC" w:rsidRPr="00755045" w14:paraId="0E4CE545" w14:textId="77777777" w:rsidTr="007C03CC">
        <w:tc>
          <w:tcPr>
            <w:tcW w:w="4644" w:type="dxa"/>
          </w:tcPr>
          <w:p w14:paraId="7C329F11" w14:textId="52800449" w:rsidR="007C03CC" w:rsidRPr="00755045" w:rsidRDefault="007C03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</w:tr>
      <w:tr w:rsidR="007C03CC" w:rsidRPr="0020701E" w14:paraId="7E5D7880" w14:textId="77777777" w:rsidTr="007C03CC">
        <w:tc>
          <w:tcPr>
            <w:tcW w:w="4644" w:type="dxa"/>
          </w:tcPr>
          <w:p w14:paraId="04AD595D" w14:textId="1C0D8F32" w:rsidR="007C03CC" w:rsidRPr="0020701E" w:rsidRDefault="0020701E">
            <w:pPr>
              <w:rPr>
                <w:sz w:val="18"/>
                <w:szCs w:val="18"/>
                <w:lang w:val="es-CL"/>
              </w:rPr>
            </w:pPr>
            <w:r w:rsidRPr="0020701E">
              <w:rPr>
                <w:sz w:val="18"/>
                <w:szCs w:val="18"/>
              </w:rPr>
              <w:t>Nombre del Municipio</w:t>
            </w:r>
          </w:p>
        </w:tc>
      </w:tr>
      <w:tr w:rsidR="007C03CC" w:rsidRPr="00755045" w14:paraId="53F63B40" w14:textId="77777777" w:rsidTr="007C03CC">
        <w:tc>
          <w:tcPr>
            <w:tcW w:w="4644" w:type="dxa"/>
          </w:tcPr>
          <w:p w14:paraId="2E501E8B" w14:textId="2CCE0FAC" w:rsidR="007C03CC" w:rsidRPr="00755045" w:rsidRDefault="007C03CC">
            <w:pPr>
              <w:rPr>
                <w:sz w:val="18"/>
                <w:szCs w:val="18"/>
              </w:rPr>
            </w:pPr>
            <w:r w:rsidRPr="00755045">
              <w:rPr>
                <w:sz w:val="18"/>
                <w:szCs w:val="18"/>
              </w:rPr>
              <w:t>Región</w:t>
            </w:r>
          </w:p>
        </w:tc>
      </w:tr>
      <w:tr w:rsidR="007C03CC" w:rsidRPr="0020701E" w14:paraId="0852786B" w14:textId="77777777" w:rsidTr="007C03CC">
        <w:tc>
          <w:tcPr>
            <w:tcW w:w="4644" w:type="dxa"/>
          </w:tcPr>
          <w:p w14:paraId="3CDD13EE" w14:textId="3A4FD801" w:rsidR="007C03CC" w:rsidRPr="0020701E" w:rsidRDefault="0020701E">
            <w:pPr>
              <w:rPr>
                <w:sz w:val="18"/>
                <w:szCs w:val="18"/>
                <w:lang w:val="es-CL"/>
              </w:rPr>
            </w:pPr>
            <w:r w:rsidRPr="0020701E">
              <w:rPr>
                <w:sz w:val="18"/>
                <w:szCs w:val="18"/>
              </w:rPr>
              <w:t>Índice de Desarrollo Comunitario (2020)</w:t>
            </w:r>
          </w:p>
        </w:tc>
      </w:tr>
      <w:tr w:rsidR="007C03CC" w:rsidRPr="00755045" w14:paraId="11B393EC" w14:textId="77777777" w:rsidTr="007C03CC">
        <w:tc>
          <w:tcPr>
            <w:tcW w:w="4644" w:type="dxa"/>
          </w:tcPr>
          <w:p w14:paraId="64DD1D22" w14:textId="0235226E" w:rsidR="007C03CC" w:rsidRPr="0036142C" w:rsidRDefault="0020701E">
            <w:pPr>
              <w:rPr>
                <w:sz w:val="18"/>
                <w:szCs w:val="18"/>
                <w:lang w:val="es-CL"/>
              </w:rPr>
            </w:pPr>
            <w:r w:rsidRPr="0036142C">
              <w:rPr>
                <w:sz w:val="18"/>
                <w:szCs w:val="18"/>
              </w:rPr>
              <w:t>Tamaño</w:t>
            </w:r>
          </w:p>
        </w:tc>
      </w:tr>
      <w:tr w:rsidR="007C03CC" w:rsidRPr="0020701E" w14:paraId="398DF690" w14:textId="77777777" w:rsidTr="007C03CC">
        <w:tc>
          <w:tcPr>
            <w:tcW w:w="4644" w:type="dxa"/>
          </w:tcPr>
          <w:p w14:paraId="04A0513B" w14:textId="4B35C948" w:rsidR="007C03CC" w:rsidRPr="0020701E" w:rsidRDefault="0020701E">
            <w:pPr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</w:rPr>
              <w:t>Población</w:t>
            </w:r>
          </w:p>
        </w:tc>
      </w:tr>
      <w:tr w:rsidR="007C03CC" w:rsidRPr="0020701E" w14:paraId="722F7C6B" w14:textId="77777777" w:rsidTr="007C03CC">
        <w:tc>
          <w:tcPr>
            <w:tcW w:w="4644" w:type="dxa"/>
          </w:tcPr>
          <w:p w14:paraId="0E190DB4" w14:textId="3612AAB3" w:rsidR="007C03CC" w:rsidRPr="0020701E" w:rsidRDefault="0020701E">
            <w:pPr>
              <w:rPr>
                <w:sz w:val="18"/>
                <w:szCs w:val="18"/>
                <w:lang w:val="es-CL"/>
              </w:rPr>
            </w:pPr>
            <w:r w:rsidRPr="0020701E">
              <w:rPr>
                <w:sz w:val="18"/>
                <w:szCs w:val="18"/>
              </w:rPr>
              <w:t>Tasa de Pobreza</w:t>
            </w:r>
          </w:p>
        </w:tc>
      </w:tr>
      <w:tr w:rsidR="007C03CC" w:rsidRPr="0020701E" w14:paraId="24FE814C" w14:textId="77777777" w:rsidTr="007C03CC">
        <w:tc>
          <w:tcPr>
            <w:tcW w:w="4644" w:type="dxa"/>
          </w:tcPr>
          <w:p w14:paraId="37DC6289" w14:textId="6DBE9336" w:rsidR="007C03CC" w:rsidRPr="0020701E" w:rsidRDefault="0020701E">
            <w:pPr>
              <w:rPr>
                <w:sz w:val="18"/>
                <w:szCs w:val="18"/>
                <w:lang w:val="es-CL"/>
              </w:rPr>
            </w:pPr>
            <w:r w:rsidRPr="0020701E">
              <w:rPr>
                <w:sz w:val="18"/>
                <w:szCs w:val="18"/>
              </w:rPr>
              <w:t>Densidad Poblacional</w:t>
            </w:r>
          </w:p>
        </w:tc>
      </w:tr>
      <w:tr w:rsidR="007C03CC" w:rsidRPr="0020701E" w14:paraId="51927C47" w14:textId="77777777" w:rsidTr="007C03CC">
        <w:tc>
          <w:tcPr>
            <w:tcW w:w="4644" w:type="dxa"/>
          </w:tcPr>
          <w:p w14:paraId="37C7ADD2" w14:textId="14D003FF" w:rsidR="007C03CC" w:rsidRPr="0020701E" w:rsidRDefault="0020701E">
            <w:pPr>
              <w:rPr>
                <w:sz w:val="18"/>
                <w:szCs w:val="18"/>
                <w:lang w:val="es-CL"/>
              </w:rPr>
            </w:pPr>
            <w:r w:rsidRPr="0020701E">
              <w:rPr>
                <w:sz w:val="18"/>
                <w:szCs w:val="18"/>
              </w:rPr>
              <w:t>Población Urbana (%)</w:t>
            </w:r>
          </w:p>
        </w:tc>
      </w:tr>
      <w:tr w:rsidR="007C03CC" w:rsidRPr="0020701E" w14:paraId="7A0CC2EF" w14:textId="77777777" w:rsidTr="007C03CC">
        <w:tc>
          <w:tcPr>
            <w:tcW w:w="4644" w:type="dxa"/>
          </w:tcPr>
          <w:p w14:paraId="11D36F18" w14:textId="28F319A7" w:rsidR="007C03CC" w:rsidRPr="0020701E" w:rsidRDefault="0020701E">
            <w:pPr>
              <w:rPr>
                <w:sz w:val="18"/>
                <w:szCs w:val="18"/>
                <w:lang w:val="es-CL"/>
              </w:rPr>
            </w:pPr>
            <w:r w:rsidRPr="0020701E">
              <w:rPr>
                <w:sz w:val="18"/>
                <w:szCs w:val="18"/>
              </w:rPr>
              <w:t>Sin Escolarización (%)</w:t>
            </w:r>
          </w:p>
        </w:tc>
      </w:tr>
      <w:tr w:rsidR="007C03CC" w:rsidRPr="0020701E" w14:paraId="3EAFA276" w14:textId="77777777" w:rsidTr="007C03CC">
        <w:tc>
          <w:tcPr>
            <w:tcW w:w="4644" w:type="dxa"/>
          </w:tcPr>
          <w:p w14:paraId="580B4A15" w14:textId="7E9F9AE5" w:rsidR="007C03CC" w:rsidRPr="0020701E" w:rsidRDefault="0020701E">
            <w:pPr>
              <w:rPr>
                <w:sz w:val="18"/>
                <w:szCs w:val="18"/>
                <w:lang w:val="es-CL"/>
              </w:rPr>
            </w:pPr>
            <w:r w:rsidRPr="0020701E">
              <w:rPr>
                <w:sz w:val="18"/>
                <w:szCs w:val="18"/>
              </w:rPr>
              <w:t>Educación Básica (%)</w:t>
            </w:r>
          </w:p>
        </w:tc>
      </w:tr>
      <w:tr w:rsidR="007C03CC" w:rsidRPr="0020701E" w14:paraId="09584023" w14:textId="77777777" w:rsidTr="007C03CC">
        <w:tc>
          <w:tcPr>
            <w:tcW w:w="4644" w:type="dxa"/>
          </w:tcPr>
          <w:p w14:paraId="14DBAA2E" w14:textId="18CF09D7" w:rsidR="007C03CC" w:rsidRPr="0020701E" w:rsidRDefault="0020701E">
            <w:pPr>
              <w:rPr>
                <w:sz w:val="18"/>
                <w:szCs w:val="18"/>
                <w:lang w:val="es-CL"/>
              </w:rPr>
            </w:pPr>
            <w:r w:rsidRPr="0020701E">
              <w:rPr>
                <w:sz w:val="18"/>
                <w:szCs w:val="18"/>
              </w:rPr>
              <w:t>Educación Intermedia (%)</w:t>
            </w:r>
          </w:p>
        </w:tc>
      </w:tr>
      <w:tr w:rsidR="007C03CC" w:rsidRPr="0020701E" w14:paraId="428024AD" w14:textId="77777777" w:rsidTr="007C03CC">
        <w:tc>
          <w:tcPr>
            <w:tcW w:w="4644" w:type="dxa"/>
          </w:tcPr>
          <w:p w14:paraId="6EF3F17F" w14:textId="0FB37D98" w:rsidR="007C03CC" w:rsidRPr="0020701E" w:rsidRDefault="0020701E">
            <w:pPr>
              <w:rPr>
                <w:sz w:val="18"/>
                <w:szCs w:val="18"/>
                <w:lang w:val="es-CL"/>
              </w:rPr>
            </w:pPr>
            <w:r w:rsidRPr="0020701E">
              <w:rPr>
                <w:sz w:val="18"/>
                <w:szCs w:val="18"/>
              </w:rPr>
              <w:t>Educación Superior (%)</w:t>
            </w:r>
          </w:p>
        </w:tc>
      </w:tr>
      <w:tr w:rsidR="007C03CC" w:rsidRPr="00145BCF" w14:paraId="598E2207" w14:textId="77777777" w:rsidTr="007C03CC">
        <w:tc>
          <w:tcPr>
            <w:tcW w:w="4644" w:type="dxa"/>
          </w:tcPr>
          <w:p w14:paraId="5F51A0AE" w14:textId="41415786" w:rsidR="007C03CC" w:rsidRPr="0020701E" w:rsidRDefault="0020701E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Gastos en Personal Municipal (MM$)</w:t>
            </w:r>
          </w:p>
        </w:tc>
      </w:tr>
      <w:tr w:rsidR="007C03CC" w:rsidRPr="00145BCF" w14:paraId="7322C3D7" w14:textId="77777777" w:rsidTr="007C03CC">
        <w:tc>
          <w:tcPr>
            <w:tcW w:w="4644" w:type="dxa"/>
          </w:tcPr>
          <w:p w14:paraId="0498C0A2" w14:textId="3418DC03" w:rsidR="007C03CC" w:rsidRPr="0020701E" w:rsidRDefault="0020701E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Gastos Totales Municipales (Devengados en Mil $)</w:t>
            </w:r>
          </w:p>
        </w:tc>
      </w:tr>
      <w:tr w:rsidR="007C03CC" w:rsidRPr="00145BCF" w14:paraId="58A5CE5C" w14:textId="77777777" w:rsidTr="007C03CC">
        <w:tc>
          <w:tcPr>
            <w:tcW w:w="4644" w:type="dxa"/>
          </w:tcPr>
          <w:p w14:paraId="2AE2C4D4" w14:textId="59B36890" w:rsidR="007C03CC" w:rsidRPr="0020701E" w:rsidRDefault="0020701E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Ingresos por Patentes Municipales (MM$)</w:t>
            </w:r>
          </w:p>
        </w:tc>
      </w:tr>
      <w:tr w:rsidR="007C03CC" w:rsidRPr="00145BCF" w14:paraId="3909EA6A" w14:textId="77777777" w:rsidTr="007C03CC">
        <w:tc>
          <w:tcPr>
            <w:tcW w:w="4644" w:type="dxa"/>
          </w:tcPr>
          <w:p w14:paraId="64CA1EBB" w14:textId="00D2E3B0" w:rsidR="007C03CC" w:rsidRPr="0020701E" w:rsidRDefault="0020701E" w:rsidP="007C03CC">
            <w:pPr>
              <w:tabs>
                <w:tab w:val="left" w:pos="460"/>
              </w:tabs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Ingresos por Permisos de Circulación Municipales (MM$)</w:t>
            </w:r>
          </w:p>
        </w:tc>
      </w:tr>
      <w:tr w:rsidR="007C03CC" w:rsidRPr="00755045" w14:paraId="68E2704C" w14:textId="77777777" w:rsidTr="007C03CC">
        <w:tc>
          <w:tcPr>
            <w:tcW w:w="4644" w:type="dxa"/>
          </w:tcPr>
          <w:p w14:paraId="0E316D9F" w14:textId="7962D525" w:rsidR="007C03CC" w:rsidRPr="00755045" w:rsidRDefault="0020701E">
            <w:pPr>
              <w:rPr>
                <w:sz w:val="18"/>
                <w:szCs w:val="18"/>
              </w:rPr>
            </w:pPr>
            <w:r w:rsidRPr="0020701E">
              <w:rPr>
                <w:sz w:val="18"/>
                <w:szCs w:val="18"/>
              </w:rPr>
              <w:t>Pobreza por Ingresos (%)</w:t>
            </w:r>
          </w:p>
        </w:tc>
      </w:tr>
    </w:tbl>
    <w:p w14:paraId="69C611C6" w14:textId="77777777" w:rsidR="007C03CC" w:rsidRDefault="007C03CC" w:rsidP="008F571F">
      <w:pPr>
        <w:spacing w:after="0" w:line="240" w:lineRule="auto"/>
        <w:rPr>
          <w:b/>
          <w:bCs/>
          <w:sz w:val="18"/>
          <w:szCs w:val="18"/>
        </w:rPr>
      </w:pPr>
    </w:p>
    <w:p w14:paraId="4D60D4A3" w14:textId="64385F1C" w:rsidR="008F571F" w:rsidRPr="0014759F" w:rsidRDefault="008F571F" w:rsidP="008F571F">
      <w:pPr>
        <w:spacing w:after="0" w:line="240" w:lineRule="auto"/>
        <w:rPr>
          <w:sz w:val="18"/>
          <w:szCs w:val="18"/>
          <w:lang w:val="es-CL"/>
        </w:rPr>
      </w:pPr>
      <w:r w:rsidRPr="00145BCF">
        <w:rPr>
          <w:b/>
          <w:bCs/>
          <w:sz w:val="18"/>
          <w:szCs w:val="18"/>
          <w:lang w:val="es-CL"/>
        </w:rPr>
        <w:t>Dimensión 2: Centro de Información Comunitaria (92 variables)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856"/>
        <w:gridCol w:w="2097"/>
      </w:tblGrid>
      <w:tr w:rsidR="008F571F" w:rsidRPr="0014759F" w14:paraId="702159ED" w14:textId="77777777" w:rsidTr="0014759F">
        <w:tc>
          <w:tcPr>
            <w:tcW w:w="2093" w:type="dxa"/>
          </w:tcPr>
          <w:p w14:paraId="6A7708F4" w14:textId="01A35B38" w:rsidR="008F571F" w:rsidRPr="008F1F56" w:rsidRDefault="008F571F" w:rsidP="009418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Subdimensión</w:t>
            </w:r>
          </w:p>
        </w:tc>
        <w:tc>
          <w:tcPr>
            <w:tcW w:w="3856" w:type="dxa"/>
          </w:tcPr>
          <w:p w14:paraId="739F6DD3" w14:textId="787EBC2E" w:rsidR="008F571F" w:rsidRPr="008F1F56" w:rsidRDefault="008F571F" w:rsidP="009418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2097" w:type="dxa"/>
          </w:tcPr>
          <w:p w14:paraId="68FB189D" w14:textId="12A35881" w:rsidR="008F571F" w:rsidRPr="0014759F" w:rsidRDefault="008F571F" w:rsidP="0094183B">
            <w:pPr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14759F">
              <w:rPr>
                <w:b/>
                <w:bCs/>
                <w:sz w:val="18"/>
                <w:szCs w:val="18"/>
              </w:rPr>
              <w:t>Presencia en sitio Web</w:t>
            </w:r>
          </w:p>
        </w:tc>
      </w:tr>
      <w:tr w:rsidR="0036142C" w14:paraId="36B2CB43" w14:textId="77777777" w:rsidTr="0014759F">
        <w:tc>
          <w:tcPr>
            <w:tcW w:w="2093" w:type="dxa"/>
          </w:tcPr>
          <w:p w14:paraId="3EB5B669" w14:textId="0A4C50D9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Información</w:t>
            </w:r>
          </w:p>
        </w:tc>
        <w:tc>
          <w:tcPr>
            <w:tcW w:w="3856" w:type="dxa"/>
          </w:tcPr>
          <w:p w14:paraId="5C23B003" w14:textId="127A9303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Preguntas frecuentes </w:t>
            </w:r>
          </w:p>
        </w:tc>
        <w:tc>
          <w:tcPr>
            <w:tcW w:w="2097" w:type="dxa"/>
          </w:tcPr>
          <w:p w14:paraId="6A2DFD87" w14:textId="087919A5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Sí/No</w:t>
            </w:r>
          </w:p>
        </w:tc>
      </w:tr>
      <w:tr w:rsidR="0036142C" w14:paraId="2DCB61EC" w14:textId="77777777" w:rsidTr="0014759F">
        <w:tc>
          <w:tcPr>
            <w:tcW w:w="2093" w:type="dxa"/>
          </w:tcPr>
          <w:p w14:paraId="3EE7741C" w14:textId="591DEBBE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Información</w:t>
            </w:r>
          </w:p>
        </w:tc>
        <w:tc>
          <w:tcPr>
            <w:tcW w:w="3856" w:type="dxa"/>
          </w:tcPr>
          <w:p w14:paraId="505E1FAD" w14:textId="62E22CE6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>Actualidades</w:t>
            </w:r>
          </w:p>
        </w:tc>
        <w:tc>
          <w:tcPr>
            <w:tcW w:w="2097" w:type="dxa"/>
          </w:tcPr>
          <w:p w14:paraId="72814A10" w14:textId="44FDBDA4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Sí/No</w:t>
            </w:r>
          </w:p>
        </w:tc>
      </w:tr>
      <w:tr w:rsidR="0036142C" w14:paraId="771B6311" w14:textId="77777777" w:rsidTr="0014759F">
        <w:tc>
          <w:tcPr>
            <w:tcW w:w="2093" w:type="dxa"/>
          </w:tcPr>
          <w:p w14:paraId="1A3A69D3" w14:textId="7F7BBB67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Información</w:t>
            </w:r>
          </w:p>
        </w:tc>
        <w:tc>
          <w:tcPr>
            <w:tcW w:w="3856" w:type="dxa"/>
          </w:tcPr>
          <w:p w14:paraId="4DFA7D1F" w14:textId="75EE19FD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>Calendario de vacunación</w:t>
            </w:r>
          </w:p>
        </w:tc>
        <w:tc>
          <w:tcPr>
            <w:tcW w:w="2097" w:type="dxa"/>
          </w:tcPr>
          <w:p w14:paraId="760F8A09" w14:textId="07867C7B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Sí/No</w:t>
            </w:r>
          </w:p>
        </w:tc>
      </w:tr>
      <w:tr w:rsidR="0036142C" w14:paraId="355C62C7" w14:textId="77777777" w:rsidTr="0014759F">
        <w:tc>
          <w:tcPr>
            <w:tcW w:w="2093" w:type="dxa"/>
          </w:tcPr>
          <w:p w14:paraId="58A52C09" w14:textId="6F80F79F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Beneficios</w:t>
            </w:r>
          </w:p>
        </w:tc>
        <w:tc>
          <w:tcPr>
            <w:tcW w:w="3856" w:type="dxa"/>
          </w:tcPr>
          <w:p w14:paraId="539737F3" w14:textId="138783B7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Becas </w:t>
            </w:r>
          </w:p>
        </w:tc>
        <w:tc>
          <w:tcPr>
            <w:tcW w:w="2097" w:type="dxa"/>
          </w:tcPr>
          <w:p w14:paraId="1BA904F6" w14:textId="4D68EBD9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Sí/No</w:t>
            </w:r>
          </w:p>
        </w:tc>
      </w:tr>
      <w:tr w:rsidR="0036142C" w14:paraId="17EFEE78" w14:textId="77777777" w:rsidTr="0014759F">
        <w:tc>
          <w:tcPr>
            <w:tcW w:w="2093" w:type="dxa"/>
          </w:tcPr>
          <w:p w14:paraId="06BB3B00" w14:textId="4A02141D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Beneficios</w:t>
            </w:r>
          </w:p>
        </w:tc>
        <w:tc>
          <w:tcPr>
            <w:tcW w:w="3856" w:type="dxa"/>
          </w:tcPr>
          <w:p w14:paraId="57D33415" w14:textId="0CC07811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Subsidios </w:t>
            </w:r>
          </w:p>
        </w:tc>
        <w:tc>
          <w:tcPr>
            <w:tcW w:w="2097" w:type="dxa"/>
          </w:tcPr>
          <w:p w14:paraId="00B7E4F9" w14:textId="475E6DB3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Sí/No</w:t>
            </w:r>
          </w:p>
        </w:tc>
      </w:tr>
      <w:tr w:rsidR="0036142C" w14:paraId="5B78F56B" w14:textId="77777777" w:rsidTr="0014759F">
        <w:tc>
          <w:tcPr>
            <w:tcW w:w="2093" w:type="dxa"/>
          </w:tcPr>
          <w:p w14:paraId="03835280" w14:textId="0F48A5BF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Beneficios</w:t>
            </w:r>
          </w:p>
        </w:tc>
        <w:tc>
          <w:tcPr>
            <w:tcW w:w="3856" w:type="dxa"/>
          </w:tcPr>
          <w:p w14:paraId="6000A1B5" w14:textId="55E29D4C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Tarjeta de la Comunidad </w:t>
            </w:r>
          </w:p>
        </w:tc>
        <w:tc>
          <w:tcPr>
            <w:tcW w:w="2097" w:type="dxa"/>
          </w:tcPr>
          <w:p w14:paraId="632A7B24" w14:textId="7114EC4A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Sí/No</w:t>
            </w:r>
          </w:p>
        </w:tc>
      </w:tr>
      <w:tr w:rsidR="0036142C" w14:paraId="5CE30626" w14:textId="77777777" w:rsidTr="0014759F">
        <w:tc>
          <w:tcPr>
            <w:tcW w:w="2093" w:type="dxa"/>
          </w:tcPr>
          <w:p w14:paraId="2739B83B" w14:textId="5A3F8F8C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Beneficios</w:t>
            </w:r>
          </w:p>
        </w:tc>
        <w:tc>
          <w:tcPr>
            <w:tcW w:w="3856" w:type="dxa"/>
          </w:tcPr>
          <w:p w14:paraId="6C5D82C0" w14:textId="6D4ECA3F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Licitaciones Públicas </w:t>
            </w:r>
          </w:p>
        </w:tc>
        <w:tc>
          <w:tcPr>
            <w:tcW w:w="2097" w:type="dxa"/>
          </w:tcPr>
          <w:p w14:paraId="48EA066C" w14:textId="533A83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Sí/No</w:t>
            </w:r>
          </w:p>
        </w:tc>
      </w:tr>
      <w:tr w:rsidR="0036142C" w14:paraId="435821B9" w14:textId="77777777" w:rsidTr="0014759F">
        <w:tc>
          <w:tcPr>
            <w:tcW w:w="2093" w:type="dxa"/>
          </w:tcPr>
          <w:p w14:paraId="3A0B88BF" w14:textId="1A47742E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 xml:space="preserve">Info Municipal </w:t>
            </w:r>
          </w:p>
        </w:tc>
        <w:tc>
          <w:tcPr>
            <w:tcW w:w="3856" w:type="dxa"/>
          </w:tcPr>
          <w:p w14:paraId="6789D130" w14:textId="7946FEC2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Misión </w:t>
            </w:r>
          </w:p>
        </w:tc>
        <w:tc>
          <w:tcPr>
            <w:tcW w:w="2097" w:type="dxa"/>
          </w:tcPr>
          <w:p w14:paraId="69C7B0CF" w14:textId="4AC01EC1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Sí/No</w:t>
            </w:r>
          </w:p>
        </w:tc>
      </w:tr>
      <w:tr w:rsidR="0036142C" w14:paraId="5A95D4D9" w14:textId="77777777" w:rsidTr="0014759F">
        <w:tc>
          <w:tcPr>
            <w:tcW w:w="2093" w:type="dxa"/>
          </w:tcPr>
          <w:p w14:paraId="0CA5FF9F" w14:textId="1A112706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Info Municipal</w:t>
            </w:r>
          </w:p>
        </w:tc>
        <w:tc>
          <w:tcPr>
            <w:tcW w:w="3856" w:type="dxa"/>
          </w:tcPr>
          <w:p w14:paraId="574C412A" w14:textId="0D11ADC3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Visión </w:t>
            </w:r>
          </w:p>
        </w:tc>
        <w:tc>
          <w:tcPr>
            <w:tcW w:w="2097" w:type="dxa"/>
          </w:tcPr>
          <w:p w14:paraId="207E5250" w14:textId="17F24649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Sí/No</w:t>
            </w:r>
          </w:p>
        </w:tc>
      </w:tr>
      <w:tr w:rsidR="0036142C" w14:paraId="402C09FC" w14:textId="77777777" w:rsidTr="0014759F">
        <w:tc>
          <w:tcPr>
            <w:tcW w:w="2093" w:type="dxa"/>
          </w:tcPr>
          <w:p w14:paraId="207529E2" w14:textId="15C020D3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Información Municipal</w:t>
            </w:r>
          </w:p>
        </w:tc>
        <w:tc>
          <w:tcPr>
            <w:tcW w:w="3856" w:type="dxa"/>
          </w:tcPr>
          <w:p w14:paraId="49D47AEC" w14:textId="158AFF60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Horario de Servicios Comunitarios </w:t>
            </w:r>
          </w:p>
        </w:tc>
        <w:tc>
          <w:tcPr>
            <w:tcW w:w="2097" w:type="dxa"/>
          </w:tcPr>
          <w:p w14:paraId="0190E8BD" w14:textId="5CF8B1BE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660C38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7452B333" w14:textId="77777777" w:rsidTr="0014759F">
        <w:tc>
          <w:tcPr>
            <w:tcW w:w="2093" w:type="dxa"/>
          </w:tcPr>
          <w:p w14:paraId="5C09D9AC" w14:textId="02FFA549" w:rsidR="0036142C" w:rsidRPr="0036283B" w:rsidRDefault="0036142C" w:rsidP="00361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Estructura Municipal </w:t>
            </w:r>
          </w:p>
        </w:tc>
        <w:tc>
          <w:tcPr>
            <w:tcW w:w="3856" w:type="dxa"/>
          </w:tcPr>
          <w:p w14:paraId="00F07747" w14:textId="44F06878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Organigrama </w:t>
            </w:r>
          </w:p>
        </w:tc>
        <w:tc>
          <w:tcPr>
            <w:tcW w:w="2097" w:type="dxa"/>
          </w:tcPr>
          <w:p w14:paraId="241C7F77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710D4574" w14:textId="77777777" w:rsidTr="0014759F">
        <w:tc>
          <w:tcPr>
            <w:tcW w:w="2093" w:type="dxa"/>
          </w:tcPr>
          <w:p w14:paraId="6DC7983D" w14:textId="147BFF0E" w:rsidR="0036142C" w:rsidRPr="0036283B" w:rsidRDefault="0036142C" w:rsidP="00361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Estructura Municipal</w:t>
            </w:r>
          </w:p>
        </w:tc>
        <w:tc>
          <w:tcPr>
            <w:tcW w:w="3856" w:type="dxa"/>
          </w:tcPr>
          <w:p w14:paraId="1D284091" w14:textId="3C6D5489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Información del Alcalde </w:t>
            </w:r>
          </w:p>
        </w:tc>
        <w:tc>
          <w:tcPr>
            <w:tcW w:w="2097" w:type="dxa"/>
          </w:tcPr>
          <w:p w14:paraId="2C41BD70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01D540C6" w14:textId="77777777" w:rsidTr="0014759F">
        <w:tc>
          <w:tcPr>
            <w:tcW w:w="2093" w:type="dxa"/>
          </w:tcPr>
          <w:p w14:paraId="027903CE" w14:textId="06A1B3DF" w:rsidR="0036142C" w:rsidRPr="008F1F56" w:rsidRDefault="0036142C" w:rsidP="00361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Estructura Municipal</w:t>
            </w:r>
          </w:p>
        </w:tc>
        <w:tc>
          <w:tcPr>
            <w:tcW w:w="3856" w:type="dxa"/>
          </w:tcPr>
          <w:p w14:paraId="7793ACAE" w14:textId="52576229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Información de los concejales </w:t>
            </w:r>
          </w:p>
        </w:tc>
        <w:tc>
          <w:tcPr>
            <w:tcW w:w="2097" w:type="dxa"/>
          </w:tcPr>
          <w:p w14:paraId="77548DEA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6A08A07B" w14:textId="77777777" w:rsidTr="0014759F">
        <w:tc>
          <w:tcPr>
            <w:tcW w:w="2093" w:type="dxa"/>
          </w:tcPr>
          <w:p w14:paraId="63BA70EB" w14:textId="775CB379" w:rsidR="0036142C" w:rsidRPr="008F1F56" w:rsidRDefault="0036142C" w:rsidP="00361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Estructura Municipal</w:t>
            </w:r>
          </w:p>
        </w:tc>
        <w:tc>
          <w:tcPr>
            <w:tcW w:w="3856" w:type="dxa"/>
          </w:tcPr>
          <w:p w14:paraId="028AE614" w14:textId="0CFAFBFA" w:rsidR="0036142C" w:rsidRPr="00145BCF" w:rsidRDefault="0036142C" w:rsidP="0036142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 xml:space="preserve">Acceso a las Actas del Concejo Municipal </w:t>
            </w:r>
          </w:p>
        </w:tc>
        <w:tc>
          <w:tcPr>
            <w:tcW w:w="2097" w:type="dxa"/>
          </w:tcPr>
          <w:p w14:paraId="25A946AA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56F44D48" w14:textId="77777777" w:rsidTr="0014759F">
        <w:tc>
          <w:tcPr>
            <w:tcW w:w="2093" w:type="dxa"/>
          </w:tcPr>
          <w:p w14:paraId="19A927A1" w14:textId="77777777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COSOC</w:t>
            </w:r>
          </w:p>
        </w:tc>
        <w:tc>
          <w:tcPr>
            <w:tcW w:w="3856" w:type="dxa"/>
          </w:tcPr>
          <w:p w14:paraId="09620E67" w14:textId="23796C8F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Descripción </w:t>
            </w:r>
          </w:p>
        </w:tc>
        <w:tc>
          <w:tcPr>
            <w:tcW w:w="2097" w:type="dxa"/>
          </w:tcPr>
          <w:p w14:paraId="11CF40C4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3C0BE0B8" w14:textId="77777777" w:rsidTr="0014759F">
        <w:tc>
          <w:tcPr>
            <w:tcW w:w="2093" w:type="dxa"/>
          </w:tcPr>
          <w:p w14:paraId="0EB8255E" w14:textId="77777777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COSOC</w:t>
            </w:r>
          </w:p>
        </w:tc>
        <w:tc>
          <w:tcPr>
            <w:tcW w:w="3856" w:type="dxa"/>
          </w:tcPr>
          <w:p w14:paraId="497E3A79" w14:textId="68B3E2A9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>Miembros</w:t>
            </w:r>
          </w:p>
        </w:tc>
        <w:tc>
          <w:tcPr>
            <w:tcW w:w="2097" w:type="dxa"/>
          </w:tcPr>
          <w:p w14:paraId="0A961E0F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2F430E2F" w14:textId="77777777" w:rsidTr="0014759F">
        <w:tc>
          <w:tcPr>
            <w:tcW w:w="2093" w:type="dxa"/>
          </w:tcPr>
          <w:p w14:paraId="00B6DC97" w14:textId="77777777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COSOC</w:t>
            </w:r>
          </w:p>
        </w:tc>
        <w:tc>
          <w:tcPr>
            <w:tcW w:w="3856" w:type="dxa"/>
          </w:tcPr>
          <w:p w14:paraId="02393552" w14:textId="7D8E2281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Registros Electorales y Acuerdos </w:t>
            </w:r>
          </w:p>
        </w:tc>
        <w:tc>
          <w:tcPr>
            <w:tcW w:w="2097" w:type="dxa"/>
          </w:tcPr>
          <w:p w14:paraId="67BF4190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5ABBA739" w14:textId="77777777" w:rsidTr="0014759F">
        <w:tc>
          <w:tcPr>
            <w:tcW w:w="2093" w:type="dxa"/>
          </w:tcPr>
          <w:p w14:paraId="747FD1B4" w14:textId="77777777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COSOC</w:t>
            </w:r>
          </w:p>
        </w:tc>
        <w:tc>
          <w:tcPr>
            <w:tcW w:w="3856" w:type="dxa"/>
          </w:tcPr>
          <w:p w14:paraId="669CD415" w14:textId="229522B8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Normativa </w:t>
            </w:r>
          </w:p>
        </w:tc>
        <w:tc>
          <w:tcPr>
            <w:tcW w:w="2097" w:type="dxa"/>
          </w:tcPr>
          <w:p w14:paraId="298126D6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67D8335E" w14:textId="77777777" w:rsidTr="0014759F">
        <w:tc>
          <w:tcPr>
            <w:tcW w:w="2093" w:type="dxa"/>
          </w:tcPr>
          <w:p w14:paraId="0103ECA7" w14:textId="77777777" w:rsidR="0036142C" w:rsidRPr="008F1F56" w:rsidRDefault="0036142C" w:rsidP="0036142C">
            <w:pPr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COSOC</w:t>
            </w:r>
          </w:p>
        </w:tc>
        <w:tc>
          <w:tcPr>
            <w:tcW w:w="3856" w:type="dxa"/>
          </w:tcPr>
          <w:p w14:paraId="0E9A81D6" w14:textId="12B4D6F0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Contacto </w:t>
            </w:r>
          </w:p>
        </w:tc>
        <w:tc>
          <w:tcPr>
            <w:tcW w:w="2097" w:type="dxa"/>
          </w:tcPr>
          <w:p w14:paraId="5873A6F0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4F069D29" w14:textId="77777777" w:rsidTr="0014759F">
        <w:tc>
          <w:tcPr>
            <w:tcW w:w="2093" w:type="dxa"/>
          </w:tcPr>
          <w:p w14:paraId="2A54D19F" w14:textId="5A733C50" w:rsidR="0036142C" w:rsidRPr="008F1F56" w:rsidRDefault="0036142C" w:rsidP="00361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 y Recreación</w:t>
            </w:r>
          </w:p>
        </w:tc>
        <w:tc>
          <w:tcPr>
            <w:tcW w:w="3856" w:type="dxa"/>
          </w:tcPr>
          <w:p w14:paraId="12FA92D0" w14:textId="125A644D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Teatro Municipal </w:t>
            </w:r>
          </w:p>
        </w:tc>
        <w:tc>
          <w:tcPr>
            <w:tcW w:w="2097" w:type="dxa"/>
          </w:tcPr>
          <w:p w14:paraId="31DEE511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36D62209" w14:textId="77777777" w:rsidTr="0014759F">
        <w:tc>
          <w:tcPr>
            <w:tcW w:w="2093" w:type="dxa"/>
          </w:tcPr>
          <w:p w14:paraId="5208FE0C" w14:textId="6B0D6BE8" w:rsidR="0036142C" w:rsidRPr="008F1F56" w:rsidRDefault="0036142C" w:rsidP="00361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 y Recreación</w:t>
            </w:r>
          </w:p>
        </w:tc>
        <w:tc>
          <w:tcPr>
            <w:tcW w:w="3856" w:type="dxa"/>
          </w:tcPr>
          <w:p w14:paraId="3E06FF4E" w14:textId="2B707BD8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>Deportes</w:t>
            </w:r>
          </w:p>
        </w:tc>
        <w:tc>
          <w:tcPr>
            <w:tcW w:w="2097" w:type="dxa"/>
          </w:tcPr>
          <w:p w14:paraId="2D7D3139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1C8289FC" w14:textId="77777777" w:rsidTr="0014759F">
        <w:tc>
          <w:tcPr>
            <w:tcW w:w="2093" w:type="dxa"/>
          </w:tcPr>
          <w:p w14:paraId="0F1A306F" w14:textId="63E7F4D7" w:rsidR="0036142C" w:rsidRPr="008F1F56" w:rsidRDefault="0036142C" w:rsidP="00361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 y Recreación</w:t>
            </w:r>
          </w:p>
        </w:tc>
        <w:tc>
          <w:tcPr>
            <w:tcW w:w="3856" w:type="dxa"/>
          </w:tcPr>
          <w:p w14:paraId="7AC0B95C" w14:textId="16C2AF40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Parques </w:t>
            </w:r>
          </w:p>
        </w:tc>
        <w:tc>
          <w:tcPr>
            <w:tcW w:w="2097" w:type="dxa"/>
          </w:tcPr>
          <w:p w14:paraId="4E93F09D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782088FC" w14:textId="77777777" w:rsidTr="0014759F">
        <w:tc>
          <w:tcPr>
            <w:tcW w:w="2093" w:type="dxa"/>
          </w:tcPr>
          <w:p w14:paraId="731F9ECE" w14:textId="03C50710" w:rsidR="0036142C" w:rsidRPr="008F1F56" w:rsidRDefault="0036142C" w:rsidP="00361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 y Recreación</w:t>
            </w:r>
          </w:p>
        </w:tc>
        <w:tc>
          <w:tcPr>
            <w:tcW w:w="3856" w:type="dxa"/>
          </w:tcPr>
          <w:p w14:paraId="1F1C3D53" w14:textId="283E1B76" w:rsidR="0036142C" w:rsidRPr="00145BCF" w:rsidRDefault="0036142C" w:rsidP="0036142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 xml:space="preserve">Cursos y Talleres (Niños/Jóvenes/Adultos) </w:t>
            </w:r>
          </w:p>
        </w:tc>
        <w:tc>
          <w:tcPr>
            <w:tcW w:w="2097" w:type="dxa"/>
          </w:tcPr>
          <w:p w14:paraId="19694FA1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140F8D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0F8DAA5A" w14:textId="77777777" w:rsidTr="0014759F">
        <w:tc>
          <w:tcPr>
            <w:tcW w:w="2093" w:type="dxa"/>
          </w:tcPr>
          <w:p w14:paraId="51B90AEE" w14:textId="01C1A6EF" w:rsidR="0036142C" w:rsidRPr="008F1F56" w:rsidRDefault="0036142C" w:rsidP="00361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 y Recreación</w:t>
            </w:r>
          </w:p>
        </w:tc>
        <w:tc>
          <w:tcPr>
            <w:tcW w:w="3856" w:type="dxa"/>
          </w:tcPr>
          <w:p w14:paraId="42E52BC5" w14:textId="12B1C87E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Actividades para Personas Mayores </w:t>
            </w:r>
          </w:p>
        </w:tc>
        <w:tc>
          <w:tcPr>
            <w:tcW w:w="2097" w:type="dxa"/>
          </w:tcPr>
          <w:p w14:paraId="6CCD0034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FC2FA1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7DCAF2B7" w14:textId="77777777" w:rsidTr="0014759F">
        <w:tc>
          <w:tcPr>
            <w:tcW w:w="2093" w:type="dxa"/>
          </w:tcPr>
          <w:p w14:paraId="7BD4B83C" w14:textId="630ED874" w:rsidR="0036142C" w:rsidRPr="008F1F56" w:rsidRDefault="0036142C" w:rsidP="00361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 y Recreación</w:t>
            </w:r>
          </w:p>
        </w:tc>
        <w:tc>
          <w:tcPr>
            <w:tcW w:w="3856" w:type="dxa"/>
          </w:tcPr>
          <w:p w14:paraId="2AACDE3E" w14:textId="4DA63E01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Museo Municipal y Exposiciones </w:t>
            </w:r>
          </w:p>
        </w:tc>
        <w:tc>
          <w:tcPr>
            <w:tcW w:w="2097" w:type="dxa"/>
          </w:tcPr>
          <w:p w14:paraId="44D6C185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FC2FA1">
              <w:rPr>
                <w:sz w:val="18"/>
                <w:szCs w:val="18"/>
              </w:rPr>
              <w:t>Sí/No</w:t>
            </w:r>
          </w:p>
        </w:tc>
      </w:tr>
      <w:tr w:rsidR="0036142C" w:rsidRPr="008F1F56" w14:paraId="5D8B8332" w14:textId="77777777" w:rsidTr="0014759F">
        <w:tc>
          <w:tcPr>
            <w:tcW w:w="2093" w:type="dxa"/>
          </w:tcPr>
          <w:p w14:paraId="1DF1DF91" w14:textId="59B2CBF4" w:rsidR="0036142C" w:rsidRPr="008F1F56" w:rsidRDefault="0036142C" w:rsidP="00361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 y Recreación</w:t>
            </w:r>
          </w:p>
        </w:tc>
        <w:tc>
          <w:tcPr>
            <w:tcW w:w="3856" w:type="dxa"/>
          </w:tcPr>
          <w:p w14:paraId="631A8A07" w14:textId="1E2EDA28" w:rsidR="0036142C" w:rsidRPr="0053203D" w:rsidRDefault="0053203D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>Ciclovías</w:t>
            </w:r>
          </w:p>
        </w:tc>
        <w:tc>
          <w:tcPr>
            <w:tcW w:w="2097" w:type="dxa"/>
          </w:tcPr>
          <w:p w14:paraId="0C2E0BE8" w14:textId="77777777" w:rsidR="0036142C" w:rsidRPr="008F1F56" w:rsidRDefault="0036142C" w:rsidP="0036142C">
            <w:pPr>
              <w:jc w:val="center"/>
              <w:rPr>
                <w:sz w:val="18"/>
                <w:szCs w:val="18"/>
              </w:rPr>
            </w:pPr>
            <w:r w:rsidRPr="00FC2FA1">
              <w:rPr>
                <w:sz w:val="18"/>
                <w:szCs w:val="18"/>
              </w:rPr>
              <w:t>Sí/No</w:t>
            </w:r>
          </w:p>
        </w:tc>
      </w:tr>
      <w:tr w:rsidR="0036142C" w:rsidRPr="00A83DED" w14:paraId="7FB64A97" w14:textId="77777777" w:rsidTr="0014759F">
        <w:tc>
          <w:tcPr>
            <w:tcW w:w="2093" w:type="dxa"/>
          </w:tcPr>
          <w:p w14:paraId="01976747" w14:textId="415F9610" w:rsidR="0036142C" w:rsidRPr="00A83DED" w:rsidRDefault="0036142C" w:rsidP="0036142C">
            <w:pPr>
              <w:rPr>
                <w:sz w:val="18"/>
                <w:szCs w:val="18"/>
              </w:rPr>
            </w:pPr>
            <w:r w:rsidRPr="00A83DED">
              <w:rPr>
                <w:sz w:val="18"/>
                <w:szCs w:val="18"/>
              </w:rPr>
              <w:t>Educación</w:t>
            </w:r>
          </w:p>
        </w:tc>
        <w:tc>
          <w:tcPr>
            <w:tcW w:w="3856" w:type="dxa"/>
          </w:tcPr>
          <w:p w14:paraId="2861BAB4" w14:textId="29EA50C6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Lista de Escuelas Municipales </w:t>
            </w:r>
          </w:p>
        </w:tc>
        <w:tc>
          <w:tcPr>
            <w:tcW w:w="2097" w:type="dxa"/>
          </w:tcPr>
          <w:p w14:paraId="48444FCD" w14:textId="77777777" w:rsidR="0036142C" w:rsidRPr="00A83DED" w:rsidRDefault="0036142C" w:rsidP="0036142C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36142C" w:rsidRPr="00A83DED" w14:paraId="53D281B1" w14:textId="77777777" w:rsidTr="0014759F">
        <w:tc>
          <w:tcPr>
            <w:tcW w:w="2093" w:type="dxa"/>
          </w:tcPr>
          <w:p w14:paraId="522FC231" w14:textId="2CD50845" w:rsidR="0036142C" w:rsidRPr="00A83DED" w:rsidRDefault="0036142C" w:rsidP="0036142C">
            <w:pPr>
              <w:rPr>
                <w:sz w:val="18"/>
                <w:szCs w:val="18"/>
              </w:rPr>
            </w:pPr>
            <w:r w:rsidRPr="00A83DED">
              <w:rPr>
                <w:sz w:val="18"/>
                <w:szCs w:val="18"/>
              </w:rPr>
              <w:t>Educación</w:t>
            </w:r>
          </w:p>
        </w:tc>
        <w:tc>
          <w:tcPr>
            <w:tcW w:w="3856" w:type="dxa"/>
          </w:tcPr>
          <w:p w14:paraId="0D39B742" w14:textId="62E9F0C5" w:rsidR="0053203D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 xml:space="preserve">Programas Extracurriculares para Niños </w:t>
            </w:r>
          </w:p>
        </w:tc>
        <w:tc>
          <w:tcPr>
            <w:tcW w:w="2097" w:type="dxa"/>
          </w:tcPr>
          <w:p w14:paraId="7A381034" w14:textId="77777777" w:rsidR="0036142C" w:rsidRPr="00A83DED" w:rsidRDefault="0036142C" w:rsidP="0036142C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36142C" w:rsidRPr="00A83DED" w14:paraId="442090F1" w14:textId="77777777" w:rsidTr="0014759F">
        <w:tc>
          <w:tcPr>
            <w:tcW w:w="2093" w:type="dxa"/>
          </w:tcPr>
          <w:p w14:paraId="4A5AD1C8" w14:textId="562ECEBF" w:rsidR="0036142C" w:rsidRPr="00A83DED" w:rsidRDefault="0036142C" w:rsidP="0036142C">
            <w:pPr>
              <w:rPr>
                <w:sz w:val="18"/>
                <w:szCs w:val="18"/>
              </w:rPr>
            </w:pPr>
            <w:r w:rsidRPr="00A83DED">
              <w:rPr>
                <w:sz w:val="18"/>
                <w:szCs w:val="18"/>
              </w:rPr>
              <w:t>Educación</w:t>
            </w:r>
          </w:p>
        </w:tc>
        <w:tc>
          <w:tcPr>
            <w:tcW w:w="3856" w:type="dxa"/>
          </w:tcPr>
          <w:p w14:paraId="192ECE55" w14:textId="337E1A32" w:rsidR="0036142C" w:rsidRPr="00145BCF" w:rsidRDefault="0036142C" w:rsidP="0036142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 xml:space="preserve">Programas de Educación para Adultos </w:t>
            </w:r>
          </w:p>
        </w:tc>
        <w:tc>
          <w:tcPr>
            <w:tcW w:w="2097" w:type="dxa"/>
          </w:tcPr>
          <w:p w14:paraId="33AE6334" w14:textId="77777777" w:rsidR="0036142C" w:rsidRPr="00A83DED" w:rsidRDefault="0036142C" w:rsidP="0036142C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36142C" w:rsidRPr="00A83DED" w14:paraId="7C7DD298" w14:textId="77777777" w:rsidTr="0014759F">
        <w:tc>
          <w:tcPr>
            <w:tcW w:w="2093" w:type="dxa"/>
          </w:tcPr>
          <w:p w14:paraId="36515172" w14:textId="0B051074" w:rsidR="0036142C" w:rsidRPr="00A83DED" w:rsidRDefault="0036142C" w:rsidP="0036142C">
            <w:pPr>
              <w:rPr>
                <w:sz w:val="18"/>
                <w:szCs w:val="18"/>
              </w:rPr>
            </w:pPr>
            <w:r w:rsidRPr="00A83DED">
              <w:rPr>
                <w:sz w:val="18"/>
                <w:szCs w:val="18"/>
              </w:rPr>
              <w:t>Educación</w:t>
            </w:r>
          </w:p>
        </w:tc>
        <w:tc>
          <w:tcPr>
            <w:tcW w:w="3856" w:type="dxa"/>
          </w:tcPr>
          <w:p w14:paraId="68AE410D" w14:textId="4763E958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>Noticias de Educación</w:t>
            </w:r>
          </w:p>
        </w:tc>
        <w:tc>
          <w:tcPr>
            <w:tcW w:w="2097" w:type="dxa"/>
          </w:tcPr>
          <w:p w14:paraId="00028A3C" w14:textId="77777777" w:rsidR="0036142C" w:rsidRPr="00A83DED" w:rsidRDefault="0036142C" w:rsidP="0036142C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36142C" w:rsidRPr="00A83DED" w14:paraId="3E940876" w14:textId="77777777" w:rsidTr="0014759F">
        <w:tc>
          <w:tcPr>
            <w:tcW w:w="2093" w:type="dxa"/>
          </w:tcPr>
          <w:p w14:paraId="185A71AF" w14:textId="3D81C19B" w:rsidR="0036142C" w:rsidRPr="00A83DED" w:rsidRDefault="0036142C" w:rsidP="0036142C">
            <w:pPr>
              <w:rPr>
                <w:sz w:val="18"/>
                <w:szCs w:val="18"/>
              </w:rPr>
            </w:pPr>
            <w:r w:rsidRPr="00A83DED">
              <w:rPr>
                <w:sz w:val="18"/>
                <w:szCs w:val="18"/>
              </w:rPr>
              <w:t>Educación</w:t>
            </w:r>
          </w:p>
        </w:tc>
        <w:tc>
          <w:tcPr>
            <w:tcW w:w="3856" w:type="dxa"/>
          </w:tcPr>
          <w:p w14:paraId="60C80238" w14:textId="4BE75A49" w:rsidR="0036142C" w:rsidRPr="00145BCF" w:rsidRDefault="0053203D" w:rsidP="0036142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 xml:space="preserve">Dirección del Departamento Municipal de Educación </w:t>
            </w:r>
          </w:p>
        </w:tc>
        <w:tc>
          <w:tcPr>
            <w:tcW w:w="2097" w:type="dxa"/>
          </w:tcPr>
          <w:p w14:paraId="7409FF4C" w14:textId="77777777" w:rsidR="0036142C" w:rsidRPr="00A83DED" w:rsidRDefault="0036142C" w:rsidP="0036142C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36142C" w:rsidRPr="00A83DED" w14:paraId="32319AE1" w14:textId="77777777" w:rsidTr="0014759F">
        <w:tc>
          <w:tcPr>
            <w:tcW w:w="2093" w:type="dxa"/>
          </w:tcPr>
          <w:p w14:paraId="60556FA6" w14:textId="4B3CD273" w:rsidR="0036142C" w:rsidRPr="00A83DED" w:rsidRDefault="0036142C" w:rsidP="00361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Salud</w:t>
            </w:r>
          </w:p>
        </w:tc>
        <w:tc>
          <w:tcPr>
            <w:tcW w:w="3856" w:type="dxa"/>
          </w:tcPr>
          <w:p w14:paraId="48A92C04" w14:textId="057F886D" w:rsidR="0036142C" w:rsidRPr="0053203D" w:rsidRDefault="0036142C" w:rsidP="0036142C">
            <w:pPr>
              <w:rPr>
                <w:sz w:val="18"/>
                <w:szCs w:val="18"/>
              </w:rPr>
            </w:pPr>
            <w:r w:rsidRPr="0053203D">
              <w:rPr>
                <w:sz w:val="18"/>
                <w:szCs w:val="18"/>
              </w:rPr>
              <w:t>Lista de Centros Médicos</w:t>
            </w:r>
          </w:p>
        </w:tc>
        <w:tc>
          <w:tcPr>
            <w:tcW w:w="2097" w:type="dxa"/>
          </w:tcPr>
          <w:p w14:paraId="1D0A60D5" w14:textId="77777777" w:rsidR="0036142C" w:rsidRPr="00A83DED" w:rsidRDefault="0036142C" w:rsidP="0036142C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8F571F" w:rsidRPr="00A83DED" w14:paraId="4796F8C2" w14:textId="77777777" w:rsidTr="0014759F">
        <w:tc>
          <w:tcPr>
            <w:tcW w:w="2093" w:type="dxa"/>
          </w:tcPr>
          <w:p w14:paraId="509C88EE" w14:textId="1A026725" w:rsidR="008F571F" w:rsidRPr="00A83DED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Salud</w:t>
            </w:r>
          </w:p>
        </w:tc>
        <w:tc>
          <w:tcPr>
            <w:tcW w:w="3856" w:type="dxa"/>
          </w:tcPr>
          <w:p w14:paraId="203DF9B7" w14:textId="77777777" w:rsidR="008F571F" w:rsidRPr="00145BCF" w:rsidRDefault="008F571F" w:rsidP="00961353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Líneas directas de atención de emergencia y urgencia</w:t>
            </w:r>
          </w:p>
        </w:tc>
        <w:tc>
          <w:tcPr>
            <w:tcW w:w="2097" w:type="dxa"/>
          </w:tcPr>
          <w:p w14:paraId="04A1A080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8F571F" w:rsidRPr="00A83DED" w14:paraId="12663BF6" w14:textId="77777777" w:rsidTr="0014759F">
        <w:tc>
          <w:tcPr>
            <w:tcW w:w="2093" w:type="dxa"/>
          </w:tcPr>
          <w:p w14:paraId="678BCB9C" w14:textId="331A5537" w:rsidR="008F571F" w:rsidRPr="00A83DED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Salud</w:t>
            </w:r>
          </w:p>
        </w:tc>
        <w:tc>
          <w:tcPr>
            <w:tcW w:w="3856" w:type="dxa"/>
          </w:tcPr>
          <w:p w14:paraId="790F0C8A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Acuerdos de Salud</w:t>
            </w:r>
          </w:p>
        </w:tc>
        <w:tc>
          <w:tcPr>
            <w:tcW w:w="2097" w:type="dxa"/>
          </w:tcPr>
          <w:p w14:paraId="5161076A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8F571F" w:rsidRPr="00A83DED" w14:paraId="0B7E0E84" w14:textId="77777777" w:rsidTr="0014759F">
        <w:tc>
          <w:tcPr>
            <w:tcW w:w="2093" w:type="dxa"/>
          </w:tcPr>
          <w:p w14:paraId="4967675F" w14:textId="0B044C20" w:rsidR="008F571F" w:rsidRPr="00A83DED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Salud</w:t>
            </w:r>
          </w:p>
        </w:tc>
        <w:tc>
          <w:tcPr>
            <w:tcW w:w="3856" w:type="dxa"/>
          </w:tcPr>
          <w:p w14:paraId="1EF58998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Farmacia Comunitaria</w:t>
            </w:r>
          </w:p>
        </w:tc>
        <w:tc>
          <w:tcPr>
            <w:tcW w:w="2097" w:type="dxa"/>
          </w:tcPr>
          <w:p w14:paraId="4CAC5D24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8F571F" w:rsidRPr="00A83DED" w14:paraId="6D014738" w14:textId="77777777" w:rsidTr="0014759F">
        <w:tc>
          <w:tcPr>
            <w:tcW w:w="2093" w:type="dxa"/>
          </w:tcPr>
          <w:p w14:paraId="4F2AA9C3" w14:textId="0FCD059A" w:rsidR="008F571F" w:rsidRPr="00A83DED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Salud </w:t>
            </w:r>
          </w:p>
        </w:tc>
        <w:tc>
          <w:tcPr>
            <w:tcW w:w="3856" w:type="dxa"/>
          </w:tcPr>
          <w:p w14:paraId="32BF8D1C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Centro Municipal de Especialidades</w:t>
            </w:r>
          </w:p>
        </w:tc>
        <w:tc>
          <w:tcPr>
            <w:tcW w:w="2097" w:type="dxa"/>
          </w:tcPr>
          <w:p w14:paraId="79953AE4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8F571F" w:rsidRPr="00A83DED" w14:paraId="34040842" w14:textId="77777777" w:rsidTr="0014759F">
        <w:tc>
          <w:tcPr>
            <w:tcW w:w="2093" w:type="dxa"/>
          </w:tcPr>
          <w:p w14:paraId="1C3F813C" w14:textId="72562FB3" w:rsidR="008F571F" w:rsidRPr="00A83DED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Salud </w:t>
            </w:r>
          </w:p>
        </w:tc>
        <w:tc>
          <w:tcPr>
            <w:tcW w:w="3856" w:type="dxa"/>
          </w:tcPr>
          <w:p w14:paraId="4B4D9218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Noticias de Salud</w:t>
            </w:r>
          </w:p>
        </w:tc>
        <w:tc>
          <w:tcPr>
            <w:tcW w:w="2097" w:type="dxa"/>
          </w:tcPr>
          <w:p w14:paraId="79EA7E81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8F571F" w:rsidRPr="00A83DED" w14:paraId="4353E63A" w14:textId="77777777" w:rsidTr="0014759F">
        <w:tc>
          <w:tcPr>
            <w:tcW w:w="2093" w:type="dxa"/>
          </w:tcPr>
          <w:p w14:paraId="1CAE87AB" w14:textId="498653EB" w:rsidR="008F571F" w:rsidRPr="00A83DED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Salud </w:t>
            </w:r>
          </w:p>
        </w:tc>
        <w:tc>
          <w:tcPr>
            <w:tcW w:w="3856" w:type="dxa"/>
          </w:tcPr>
          <w:p w14:paraId="6E976809" w14:textId="77777777" w:rsidR="008F571F" w:rsidRPr="00145BCF" w:rsidRDefault="008F571F" w:rsidP="00961353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Dirección del Departamento Municipal de Salud</w:t>
            </w:r>
          </w:p>
        </w:tc>
        <w:tc>
          <w:tcPr>
            <w:tcW w:w="2097" w:type="dxa"/>
          </w:tcPr>
          <w:p w14:paraId="417F14F6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8F571F" w:rsidRPr="00A83DED" w14:paraId="61C34344" w14:textId="77777777" w:rsidTr="0014759F">
        <w:tc>
          <w:tcPr>
            <w:tcW w:w="2093" w:type="dxa"/>
          </w:tcPr>
          <w:p w14:paraId="0BC2191B" w14:textId="4BA82EBC" w:rsidR="008F571F" w:rsidRPr="00A83DED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Medio Ambiente</w:t>
            </w:r>
          </w:p>
        </w:tc>
        <w:tc>
          <w:tcPr>
            <w:tcW w:w="3856" w:type="dxa"/>
          </w:tcPr>
          <w:p w14:paraId="3049D2DD" w14:textId="77777777" w:rsidR="008F571F" w:rsidRPr="00145BCF" w:rsidRDefault="008F571F" w:rsidP="00961353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Centros de reciclaje y puntos de entrega</w:t>
            </w:r>
          </w:p>
        </w:tc>
        <w:tc>
          <w:tcPr>
            <w:tcW w:w="2097" w:type="dxa"/>
          </w:tcPr>
          <w:p w14:paraId="1B2B28A7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8F571F" w:rsidRPr="00A83DED" w14:paraId="5BD748DB" w14:textId="77777777" w:rsidTr="0014759F">
        <w:tc>
          <w:tcPr>
            <w:tcW w:w="2093" w:type="dxa"/>
          </w:tcPr>
          <w:p w14:paraId="48B40149" w14:textId="6499A8DB" w:rsidR="008F571F" w:rsidRPr="00A83DED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Medio Ambiente</w:t>
            </w:r>
          </w:p>
        </w:tc>
        <w:tc>
          <w:tcPr>
            <w:tcW w:w="3856" w:type="dxa"/>
          </w:tcPr>
          <w:p w14:paraId="3CA2215D" w14:textId="5C551059" w:rsidR="008F571F" w:rsidRPr="00145BCF" w:rsidRDefault="00145BCF" w:rsidP="00961353">
            <w:pPr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  <w:lang w:val="es-CL"/>
              </w:rPr>
              <w:t>SCAM (</w:t>
            </w:r>
            <w:r w:rsidRPr="00145BCF">
              <w:rPr>
                <w:sz w:val="18"/>
                <w:szCs w:val="18"/>
                <w:lang w:val="es-CL"/>
              </w:rPr>
              <w:t>Sistema de Certificación Ambiental Municipal</w:t>
            </w:r>
            <w:r>
              <w:rPr>
                <w:sz w:val="18"/>
                <w:szCs w:val="18"/>
                <w:lang w:val="es-CL"/>
              </w:rPr>
              <w:t>)</w:t>
            </w:r>
          </w:p>
        </w:tc>
        <w:tc>
          <w:tcPr>
            <w:tcW w:w="2097" w:type="dxa"/>
          </w:tcPr>
          <w:p w14:paraId="32E6D071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8F571F" w:rsidRPr="00A83DED" w14:paraId="40C32BFF" w14:textId="77777777" w:rsidTr="0014759F">
        <w:tc>
          <w:tcPr>
            <w:tcW w:w="2093" w:type="dxa"/>
          </w:tcPr>
          <w:p w14:paraId="05C9274B" w14:textId="07E1C04F" w:rsidR="008F571F" w:rsidRPr="00A83DED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Medio Ambiente</w:t>
            </w:r>
          </w:p>
        </w:tc>
        <w:tc>
          <w:tcPr>
            <w:tcW w:w="3856" w:type="dxa"/>
          </w:tcPr>
          <w:p w14:paraId="10F50CBD" w14:textId="77777777" w:rsidR="008F571F" w:rsidRPr="0036315D" w:rsidRDefault="008F571F" w:rsidP="00961353">
            <w:pPr>
              <w:rPr>
                <w:sz w:val="18"/>
                <w:szCs w:val="18"/>
              </w:rPr>
            </w:pPr>
            <w:r w:rsidRPr="0036315D">
              <w:rPr>
                <w:sz w:val="18"/>
                <w:szCs w:val="18"/>
              </w:rPr>
              <w:t>Política Ambiental</w:t>
            </w:r>
          </w:p>
        </w:tc>
        <w:tc>
          <w:tcPr>
            <w:tcW w:w="2097" w:type="dxa"/>
          </w:tcPr>
          <w:p w14:paraId="23F673BF" w14:textId="77777777" w:rsidR="008F571F" w:rsidRPr="00A83DED" w:rsidRDefault="008F571F" w:rsidP="00961353">
            <w:pPr>
              <w:jc w:val="center"/>
              <w:rPr>
                <w:sz w:val="18"/>
                <w:szCs w:val="18"/>
              </w:rPr>
            </w:pPr>
            <w:r w:rsidRPr="0050673E">
              <w:rPr>
                <w:sz w:val="18"/>
                <w:szCs w:val="18"/>
              </w:rPr>
              <w:t>Sí/No</w:t>
            </w:r>
          </w:p>
        </w:tc>
      </w:tr>
      <w:tr w:rsidR="008F571F" w:rsidRPr="0050673E" w14:paraId="3ADA71F6" w14:textId="77777777" w:rsidTr="0014759F">
        <w:tc>
          <w:tcPr>
            <w:tcW w:w="2093" w:type="dxa"/>
          </w:tcPr>
          <w:p w14:paraId="148F1DF0" w14:textId="7C702538" w:rsidR="008F571F" w:rsidRDefault="0014759F" w:rsidP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Unidades Municipales</w:t>
            </w:r>
          </w:p>
        </w:tc>
        <w:tc>
          <w:tcPr>
            <w:tcW w:w="3856" w:type="dxa"/>
          </w:tcPr>
          <w:p w14:paraId="517C35FC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Institución Municipal</w:t>
            </w:r>
          </w:p>
        </w:tc>
        <w:tc>
          <w:tcPr>
            <w:tcW w:w="2097" w:type="dxa"/>
          </w:tcPr>
          <w:p w14:paraId="252FEE6C" w14:textId="2C37010F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Sí/No</w:t>
            </w:r>
          </w:p>
        </w:tc>
      </w:tr>
      <w:tr w:rsidR="008F571F" w:rsidRPr="0050673E" w14:paraId="02F7D0F9" w14:textId="77777777" w:rsidTr="0014759F">
        <w:tc>
          <w:tcPr>
            <w:tcW w:w="2093" w:type="dxa"/>
          </w:tcPr>
          <w:p w14:paraId="273DF6ED" w14:textId="4D710906" w:rsidR="008F571F" w:rsidRDefault="0014759F" w:rsidP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Unidades Municipales</w:t>
            </w:r>
          </w:p>
        </w:tc>
        <w:tc>
          <w:tcPr>
            <w:tcW w:w="3856" w:type="dxa"/>
          </w:tcPr>
          <w:p w14:paraId="0F36BB7E" w14:textId="77777777" w:rsidR="008F571F" w:rsidRPr="00145BCF" w:rsidRDefault="008F571F" w:rsidP="008F571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Dirección y Departamento de Educación Comunitaria (DIDECO)</w:t>
            </w:r>
          </w:p>
        </w:tc>
        <w:tc>
          <w:tcPr>
            <w:tcW w:w="2097" w:type="dxa"/>
          </w:tcPr>
          <w:p w14:paraId="41C378A3" w14:textId="55306A99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Sí/No</w:t>
            </w:r>
          </w:p>
        </w:tc>
      </w:tr>
      <w:tr w:rsidR="008F571F" w:rsidRPr="0050673E" w14:paraId="617F96FD" w14:textId="77777777" w:rsidTr="0014759F">
        <w:tc>
          <w:tcPr>
            <w:tcW w:w="2093" w:type="dxa"/>
          </w:tcPr>
          <w:p w14:paraId="5FDC416C" w14:textId="703C7625" w:rsidR="008F571F" w:rsidRDefault="0014759F" w:rsidP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Unidades Municipales</w:t>
            </w:r>
          </w:p>
        </w:tc>
        <w:tc>
          <w:tcPr>
            <w:tcW w:w="3856" w:type="dxa"/>
          </w:tcPr>
          <w:p w14:paraId="1FC6B7C2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Oficinas Municipales</w:t>
            </w:r>
          </w:p>
        </w:tc>
        <w:tc>
          <w:tcPr>
            <w:tcW w:w="2097" w:type="dxa"/>
          </w:tcPr>
          <w:p w14:paraId="25845A0E" w14:textId="3D765ABB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Sí/No</w:t>
            </w:r>
          </w:p>
        </w:tc>
      </w:tr>
      <w:tr w:rsidR="008F571F" w:rsidRPr="0050673E" w14:paraId="77B57DB4" w14:textId="77777777" w:rsidTr="0014759F">
        <w:tc>
          <w:tcPr>
            <w:tcW w:w="2093" w:type="dxa"/>
          </w:tcPr>
          <w:p w14:paraId="2E7A144B" w14:textId="7A2C9DF3" w:rsidR="008F571F" w:rsidRDefault="0014759F" w:rsidP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Unidades Municipales</w:t>
            </w:r>
          </w:p>
        </w:tc>
        <w:tc>
          <w:tcPr>
            <w:tcW w:w="3856" w:type="dxa"/>
          </w:tcPr>
          <w:p w14:paraId="1C695698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Secretaría Municipal</w:t>
            </w:r>
          </w:p>
        </w:tc>
        <w:tc>
          <w:tcPr>
            <w:tcW w:w="2097" w:type="dxa"/>
          </w:tcPr>
          <w:p w14:paraId="102BB46D" w14:textId="00838809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Sí/No</w:t>
            </w:r>
          </w:p>
        </w:tc>
      </w:tr>
      <w:tr w:rsidR="008F571F" w:rsidRPr="0050673E" w14:paraId="2B03E8D3" w14:textId="77777777" w:rsidTr="0014759F">
        <w:tc>
          <w:tcPr>
            <w:tcW w:w="2093" w:type="dxa"/>
          </w:tcPr>
          <w:p w14:paraId="260B0B85" w14:textId="5068F6BF" w:rsidR="008F571F" w:rsidRDefault="0014759F" w:rsidP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Unidades Municipales</w:t>
            </w:r>
          </w:p>
        </w:tc>
        <w:tc>
          <w:tcPr>
            <w:tcW w:w="3856" w:type="dxa"/>
          </w:tcPr>
          <w:p w14:paraId="10C5C1FD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Secretaría de Planificación Comunal</w:t>
            </w:r>
          </w:p>
        </w:tc>
        <w:tc>
          <w:tcPr>
            <w:tcW w:w="2097" w:type="dxa"/>
          </w:tcPr>
          <w:p w14:paraId="0DAFC421" w14:textId="51067B6A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Sí/No</w:t>
            </w:r>
          </w:p>
        </w:tc>
      </w:tr>
      <w:tr w:rsidR="008F571F" w:rsidRPr="0050673E" w14:paraId="03653FFF" w14:textId="77777777" w:rsidTr="0014759F">
        <w:tc>
          <w:tcPr>
            <w:tcW w:w="2093" w:type="dxa"/>
          </w:tcPr>
          <w:p w14:paraId="5492F1E4" w14:textId="49D34CDF" w:rsidR="008F571F" w:rsidRDefault="0014759F" w:rsidP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Unidades Municipales</w:t>
            </w:r>
          </w:p>
        </w:tc>
        <w:tc>
          <w:tcPr>
            <w:tcW w:w="3856" w:type="dxa"/>
          </w:tcPr>
          <w:p w14:paraId="2456AC7E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Gabinete Ejecutivo</w:t>
            </w:r>
          </w:p>
        </w:tc>
        <w:tc>
          <w:tcPr>
            <w:tcW w:w="2097" w:type="dxa"/>
          </w:tcPr>
          <w:p w14:paraId="2C24307F" w14:textId="00B9698E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Sí/No</w:t>
            </w:r>
          </w:p>
        </w:tc>
      </w:tr>
      <w:tr w:rsidR="008F571F" w:rsidRPr="0050673E" w14:paraId="3C69B7E8" w14:textId="77777777" w:rsidTr="0014759F">
        <w:tc>
          <w:tcPr>
            <w:tcW w:w="2093" w:type="dxa"/>
          </w:tcPr>
          <w:p w14:paraId="776A3667" w14:textId="064A1803" w:rsidR="008F571F" w:rsidRDefault="0014759F" w:rsidP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Unidades Municipales</w:t>
            </w:r>
          </w:p>
        </w:tc>
        <w:tc>
          <w:tcPr>
            <w:tcW w:w="3856" w:type="dxa"/>
          </w:tcPr>
          <w:p w14:paraId="40B5F4D2" w14:textId="77777777" w:rsidR="008F571F" w:rsidRPr="00145BCF" w:rsidRDefault="008F571F" w:rsidP="008F571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Medio Ambiente, Saneamiento y Embellecimiento</w:t>
            </w:r>
          </w:p>
        </w:tc>
        <w:tc>
          <w:tcPr>
            <w:tcW w:w="2097" w:type="dxa"/>
          </w:tcPr>
          <w:p w14:paraId="1F7DE93E" w14:textId="64131592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Sí/No</w:t>
            </w:r>
          </w:p>
        </w:tc>
      </w:tr>
      <w:tr w:rsidR="008F571F" w:rsidRPr="0050673E" w14:paraId="104EC70E" w14:textId="77777777" w:rsidTr="0014759F">
        <w:tc>
          <w:tcPr>
            <w:tcW w:w="2093" w:type="dxa"/>
          </w:tcPr>
          <w:p w14:paraId="0DD9EF5F" w14:textId="709739A5" w:rsidR="008F571F" w:rsidRDefault="0014759F" w:rsidP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Unidades Municipales</w:t>
            </w:r>
          </w:p>
        </w:tc>
        <w:tc>
          <w:tcPr>
            <w:tcW w:w="3856" w:type="dxa"/>
          </w:tcPr>
          <w:p w14:paraId="7CC0D32B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Tráfico y transporte público</w:t>
            </w:r>
          </w:p>
        </w:tc>
        <w:tc>
          <w:tcPr>
            <w:tcW w:w="2097" w:type="dxa"/>
          </w:tcPr>
          <w:p w14:paraId="0C7219A7" w14:textId="4B2F6997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Sí/No</w:t>
            </w:r>
          </w:p>
        </w:tc>
      </w:tr>
      <w:tr w:rsidR="008F571F" w:rsidRPr="0050673E" w14:paraId="7B72AC5C" w14:textId="77777777" w:rsidTr="0014759F">
        <w:tc>
          <w:tcPr>
            <w:tcW w:w="2093" w:type="dxa"/>
          </w:tcPr>
          <w:p w14:paraId="1289D5BC" w14:textId="2128B32A" w:rsidR="008F571F" w:rsidRDefault="0014759F" w:rsidP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Unidades Municipales</w:t>
            </w:r>
          </w:p>
        </w:tc>
        <w:tc>
          <w:tcPr>
            <w:tcW w:w="3856" w:type="dxa"/>
          </w:tcPr>
          <w:p w14:paraId="4CD9596C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Desarrollo Comunitario</w:t>
            </w:r>
          </w:p>
        </w:tc>
        <w:tc>
          <w:tcPr>
            <w:tcW w:w="2097" w:type="dxa"/>
          </w:tcPr>
          <w:p w14:paraId="4948730E" w14:textId="74F2AC34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Sí/No</w:t>
            </w:r>
          </w:p>
        </w:tc>
      </w:tr>
      <w:tr w:rsidR="008F571F" w:rsidRPr="0050673E" w14:paraId="34778D72" w14:textId="77777777" w:rsidTr="0014759F">
        <w:tc>
          <w:tcPr>
            <w:tcW w:w="2093" w:type="dxa"/>
          </w:tcPr>
          <w:p w14:paraId="5736A2D2" w14:textId="6574483E" w:rsidR="008F571F" w:rsidRDefault="0014759F" w:rsidP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Unidades Municipales</w:t>
            </w:r>
          </w:p>
        </w:tc>
        <w:tc>
          <w:tcPr>
            <w:tcW w:w="3856" w:type="dxa"/>
          </w:tcPr>
          <w:p w14:paraId="66113079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Administración Municipal</w:t>
            </w:r>
          </w:p>
        </w:tc>
        <w:tc>
          <w:tcPr>
            <w:tcW w:w="2097" w:type="dxa"/>
          </w:tcPr>
          <w:p w14:paraId="3C7D7829" w14:textId="1CC54BBE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Sí/No</w:t>
            </w:r>
          </w:p>
        </w:tc>
      </w:tr>
      <w:tr w:rsidR="008F571F" w:rsidRPr="0050673E" w14:paraId="610428A7" w14:textId="77777777" w:rsidTr="0014759F">
        <w:tc>
          <w:tcPr>
            <w:tcW w:w="2093" w:type="dxa"/>
          </w:tcPr>
          <w:p w14:paraId="0A2B680B" w14:textId="774282D0" w:rsidR="008F571F" w:rsidRDefault="0014759F" w:rsidP="008F5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Unidades Municipales</w:t>
            </w:r>
          </w:p>
        </w:tc>
        <w:tc>
          <w:tcPr>
            <w:tcW w:w="3856" w:type="dxa"/>
          </w:tcPr>
          <w:p w14:paraId="3E433421" w14:textId="77777777" w:rsidR="008F571F" w:rsidRPr="00D16EA5" w:rsidRDefault="008F571F" w:rsidP="008F571F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Asesoría Legal</w:t>
            </w:r>
          </w:p>
        </w:tc>
        <w:tc>
          <w:tcPr>
            <w:tcW w:w="2097" w:type="dxa"/>
          </w:tcPr>
          <w:p w14:paraId="3333B06E" w14:textId="57F76D72" w:rsidR="008F571F" w:rsidRPr="0050673E" w:rsidRDefault="008F571F" w:rsidP="008F571F">
            <w:pPr>
              <w:jc w:val="center"/>
              <w:rPr>
                <w:sz w:val="18"/>
                <w:szCs w:val="18"/>
              </w:rPr>
            </w:pPr>
            <w:r w:rsidRPr="009E4C84">
              <w:rPr>
                <w:sz w:val="18"/>
                <w:szCs w:val="18"/>
              </w:rPr>
              <w:t>Sí/No</w:t>
            </w:r>
          </w:p>
        </w:tc>
      </w:tr>
      <w:tr w:rsidR="005E6BB0" w:rsidRPr="00BE450C" w14:paraId="0698F51B" w14:textId="77777777" w:rsidTr="0014759F">
        <w:tc>
          <w:tcPr>
            <w:tcW w:w="2093" w:type="dxa"/>
          </w:tcPr>
          <w:p w14:paraId="7FD2D60D" w14:textId="774DB03B" w:rsidR="005E6BB0" w:rsidRPr="00BE450C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Proyectos</w:t>
            </w:r>
          </w:p>
        </w:tc>
        <w:tc>
          <w:tcPr>
            <w:tcW w:w="3856" w:type="dxa"/>
          </w:tcPr>
          <w:p w14:paraId="566AA516" w14:textId="77777777" w:rsidR="005E6BB0" w:rsidRPr="00BE450C" w:rsidRDefault="005E6BB0" w:rsidP="00961353">
            <w:pPr>
              <w:rPr>
                <w:sz w:val="18"/>
                <w:szCs w:val="18"/>
              </w:rPr>
            </w:pPr>
            <w:r w:rsidRPr="00BE450C">
              <w:rPr>
                <w:sz w:val="18"/>
                <w:szCs w:val="18"/>
              </w:rPr>
              <w:t>Presupuesto total</w:t>
            </w:r>
          </w:p>
        </w:tc>
        <w:tc>
          <w:tcPr>
            <w:tcW w:w="2097" w:type="dxa"/>
          </w:tcPr>
          <w:p w14:paraId="544C1A47" w14:textId="77777777" w:rsidR="005E6BB0" w:rsidRPr="00BE450C" w:rsidRDefault="005E6BB0" w:rsidP="00961353">
            <w:pPr>
              <w:jc w:val="center"/>
              <w:rPr>
                <w:sz w:val="18"/>
                <w:szCs w:val="18"/>
              </w:rPr>
            </w:pPr>
            <w:r w:rsidRPr="00C55797">
              <w:rPr>
                <w:sz w:val="18"/>
                <w:szCs w:val="18"/>
              </w:rPr>
              <w:t>Sí/No</w:t>
            </w:r>
          </w:p>
        </w:tc>
      </w:tr>
      <w:tr w:rsidR="005E6BB0" w:rsidRPr="00BE450C" w14:paraId="64B789E4" w14:textId="77777777" w:rsidTr="0014759F">
        <w:tc>
          <w:tcPr>
            <w:tcW w:w="2093" w:type="dxa"/>
          </w:tcPr>
          <w:p w14:paraId="34FFC215" w14:textId="034FF39C" w:rsidR="005E6BB0" w:rsidRPr="00BE450C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Proyectos</w:t>
            </w:r>
          </w:p>
        </w:tc>
        <w:tc>
          <w:tcPr>
            <w:tcW w:w="3856" w:type="dxa"/>
          </w:tcPr>
          <w:p w14:paraId="52C57F16" w14:textId="77777777" w:rsidR="005E6BB0" w:rsidRPr="00BE450C" w:rsidRDefault="005E6BB0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Presupuesto asignado</w:t>
            </w:r>
          </w:p>
        </w:tc>
        <w:tc>
          <w:tcPr>
            <w:tcW w:w="2097" w:type="dxa"/>
          </w:tcPr>
          <w:p w14:paraId="7DA95890" w14:textId="77777777" w:rsidR="005E6BB0" w:rsidRPr="00BE450C" w:rsidRDefault="005E6BB0" w:rsidP="00961353">
            <w:pPr>
              <w:jc w:val="center"/>
              <w:rPr>
                <w:sz w:val="18"/>
                <w:szCs w:val="18"/>
              </w:rPr>
            </w:pPr>
            <w:r w:rsidRPr="00C55797">
              <w:rPr>
                <w:sz w:val="18"/>
                <w:szCs w:val="18"/>
              </w:rPr>
              <w:t>Sí/No</w:t>
            </w:r>
          </w:p>
        </w:tc>
      </w:tr>
      <w:tr w:rsidR="005E6BB0" w:rsidRPr="00BE450C" w14:paraId="7E3F7049" w14:textId="77777777" w:rsidTr="0014759F">
        <w:tc>
          <w:tcPr>
            <w:tcW w:w="2093" w:type="dxa"/>
          </w:tcPr>
          <w:p w14:paraId="7031DA26" w14:textId="3DF3E242" w:rsidR="005E6BB0" w:rsidRPr="00BE450C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Proyectos</w:t>
            </w:r>
          </w:p>
        </w:tc>
        <w:tc>
          <w:tcPr>
            <w:tcW w:w="3856" w:type="dxa"/>
          </w:tcPr>
          <w:p w14:paraId="438ADA57" w14:textId="77777777" w:rsidR="005E6BB0" w:rsidRPr="00BE450C" w:rsidRDefault="005E6BB0" w:rsidP="00961353">
            <w:pPr>
              <w:rPr>
                <w:sz w:val="18"/>
                <w:szCs w:val="18"/>
              </w:rPr>
            </w:pPr>
            <w:r w:rsidRPr="00BE450C">
              <w:rPr>
                <w:sz w:val="18"/>
                <w:szCs w:val="18"/>
              </w:rPr>
              <w:t>Descripción del proyecto</w:t>
            </w:r>
          </w:p>
        </w:tc>
        <w:tc>
          <w:tcPr>
            <w:tcW w:w="2097" w:type="dxa"/>
          </w:tcPr>
          <w:p w14:paraId="40E7233B" w14:textId="77777777" w:rsidR="005E6BB0" w:rsidRPr="00BE450C" w:rsidRDefault="005E6BB0" w:rsidP="00961353">
            <w:pPr>
              <w:jc w:val="center"/>
              <w:rPr>
                <w:sz w:val="18"/>
                <w:szCs w:val="18"/>
              </w:rPr>
            </w:pPr>
            <w:r w:rsidRPr="00C55797">
              <w:rPr>
                <w:sz w:val="18"/>
                <w:szCs w:val="18"/>
              </w:rPr>
              <w:t>Sí/No</w:t>
            </w:r>
          </w:p>
        </w:tc>
      </w:tr>
      <w:tr w:rsidR="005E6BB0" w:rsidRPr="00BE450C" w14:paraId="244D0839" w14:textId="77777777" w:rsidTr="0014759F">
        <w:tc>
          <w:tcPr>
            <w:tcW w:w="2093" w:type="dxa"/>
          </w:tcPr>
          <w:p w14:paraId="62C3A943" w14:textId="210FF2E7" w:rsidR="005E6BB0" w:rsidRPr="00BE450C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Proyectos</w:t>
            </w:r>
          </w:p>
        </w:tc>
        <w:tc>
          <w:tcPr>
            <w:tcW w:w="3856" w:type="dxa"/>
          </w:tcPr>
          <w:p w14:paraId="07415C37" w14:textId="77777777" w:rsidR="005E6BB0" w:rsidRPr="00145BCF" w:rsidRDefault="005E6BB0" w:rsidP="00961353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Fecha de inicio y finalización</w:t>
            </w:r>
          </w:p>
        </w:tc>
        <w:tc>
          <w:tcPr>
            <w:tcW w:w="2097" w:type="dxa"/>
          </w:tcPr>
          <w:p w14:paraId="717B5A88" w14:textId="77777777" w:rsidR="005E6BB0" w:rsidRPr="00BE450C" w:rsidRDefault="005E6BB0" w:rsidP="00961353">
            <w:pPr>
              <w:jc w:val="center"/>
              <w:rPr>
                <w:sz w:val="18"/>
                <w:szCs w:val="18"/>
              </w:rPr>
            </w:pPr>
            <w:r w:rsidRPr="00C55797">
              <w:rPr>
                <w:sz w:val="18"/>
                <w:szCs w:val="18"/>
              </w:rPr>
              <w:t>Sí/No</w:t>
            </w:r>
          </w:p>
        </w:tc>
      </w:tr>
      <w:tr w:rsidR="005E6BB0" w:rsidRPr="00BE450C" w14:paraId="3B718540" w14:textId="77777777" w:rsidTr="0014759F">
        <w:tc>
          <w:tcPr>
            <w:tcW w:w="2093" w:type="dxa"/>
          </w:tcPr>
          <w:p w14:paraId="3A412D14" w14:textId="4F698AD9" w:rsidR="005E6BB0" w:rsidRPr="00BE450C" w:rsidRDefault="0014759F" w:rsidP="00961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Proyectos</w:t>
            </w:r>
          </w:p>
        </w:tc>
        <w:tc>
          <w:tcPr>
            <w:tcW w:w="3856" w:type="dxa"/>
          </w:tcPr>
          <w:p w14:paraId="716B1ED8" w14:textId="77777777" w:rsidR="005E6BB0" w:rsidRPr="00364D5F" w:rsidRDefault="005E6BB0" w:rsidP="00961353">
            <w:pPr>
              <w:rPr>
                <w:sz w:val="18"/>
                <w:szCs w:val="18"/>
              </w:rPr>
            </w:pPr>
            <w:r w:rsidRPr="00D16EA5">
              <w:rPr>
                <w:sz w:val="18"/>
                <w:szCs w:val="18"/>
              </w:rPr>
              <w:t>Empresa contratada</w:t>
            </w:r>
          </w:p>
        </w:tc>
        <w:tc>
          <w:tcPr>
            <w:tcW w:w="2097" w:type="dxa"/>
          </w:tcPr>
          <w:p w14:paraId="358B48B8" w14:textId="77777777" w:rsidR="005E6BB0" w:rsidRPr="00BE450C" w:rsidRDefault="005E6BB0" w:rsidP="00961353">
            <w:pPr>
              <w:jc w:val="center"/>
              <w:rPr>
                <w:sz w:val="18"/>
                <w:szCs w:val="18"/>
              </w:rPr>
            </w:pPr>
            <w:r w:rsidRPr="00C55797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6C68D130" w14:textId="77777777" w:rsidTr="0014759F">
        <w:tc>
          <w:tcPr>
            <w:tcW w:w="2093" w:type="dxa"/>
          </w:tcPr>
          <w:p w14:paraId="6AC92F06" w14:textId="5FFB5A87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Ley de Transparencia </w:t>
            </w:r>
          </w:p>
        </w:tc>
        <w:tc>
          <w:tcPr>
            <w:tcW w:w="3856" w:type="dxa"/>
          </w:tcPr>
          <w:p w14:paraId="431DFBC8" w14:textId="71F85E4B" w:rsidR="00C6435C" w:rsidRPr="00145BCF" w:rsidRDefault="00C6435C" w:rsidP="00C6435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Políticas Municipales y Regulaciones Legales</w:t>
            </w:r>
          </w:p>
        </w:tc>
        <w:tc>
          <w:tcPr>
            <w:tcW w:w="2097" w:type="dxa"/>
          </w:tcPr>
          <w:p w14:paraId="7050F235" w14:textId="6FEE1129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303F6B96" w14:textId="77777777" w:rsidTr="0014759F">
        <w:tc>
          <w:tcPr>
            <w:tcW w:w="2093" w:type="dxa"/>
          </w:tcPr>
          <w:p w14:paraId="4298138E" w14:textId="44F4C58E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5F330DD1" w14:textId="19E96DC7" w:rsidR="00C6435C" w:rsidRPr="00145BCF" w:rsidRDefault="00C6435C" w:rsidP="00C6435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Informes sobre las actividades de las juntas vecinales y las organizaciones comunitarias, incluidos los procesos electorales</w:t>
            </w:r>
          </w:p>
        </w:tc>
        <w:tc>
          <w:tcPr>
            <w:tcW w:w="2097" w:type="dxa"/>
          </w:tcPr>
          <w:p w14:paraId="44A605F5" w14:textId="1B154690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491E7603" w14:textId="77777777" w:rsidTr="0014759F">
        <w:tc>
          <w:tcPr>
            <w:tcW w:w="2093" w:type="dxa"/>
          </w:tcPr>
          <w:p w14:paraId="0C0F1C55" w14:textId="5A81E2DB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3ABE9D41" w14:textId="7B218145" w:rsidR="00C6435C" w:rsidRPr="00145BCF" w:rsidRDefault="00C6435C" w:rsidP="00C6435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Costos Municipales e Historial General de Costos</w:t>
            </w:r>
          </w:p>
        </w:tc>
        <w:tc>
          <w:tcPr>
            <w:tcW w:w="2097" w:type="dxa"/>
          </w:tcPr>
          <w:p w14:paraId="3DA39F2E" w14:textId="1A40C5AD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4BBA3EFC" w14:textId="77777777" w:rsidTr="0014759F">
        <w:tc>
          <w:tcPr>
            <w:tcW w:w="2093" w:type="dxa"/>
          </w:tcPr>
          <w:p w14:paraId="30A223D0" w14:textId="575F03E5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5744AA6B" w14:textId="3F2F0BCC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Procesos de Licitación Pública</w:t>
            </w:r>
          </w:p>
        </w:tc>
        <w:tc>
          <w:tcPr>
            <w:tcW w:w="2097" w:type="dxa"/>
          </w:tcPr>
          <w:p w14:paraId="004AAC22" w14:textId="41EC3CA3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517B643E" w14:textId="77777777" w:rsidTr="0014759F">
        <w:tc>
          <w:tcPr>
            <w:tcW w:w="2093" w:type="dxa"/>
          </w:tcPr>
          <w:p w14:paraId="430F30F3" w14:textId="76D3450B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38D5B59E" w14:textId="2691DC71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Plan Regulatorio</w:t>
            </w:r>
          </w:p>
        </w:tc>
        <w:tc>
          <w:tcPr>
            <w:tcW w:w="2097" w:type="dxa"/>
          </w:tcPr>
          <w:p w14:paraId="79A531FB" w14:textId="1EDF1B4C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696CB544" w14:textId="77777777" w:rsidTr="0014759F">
        <w:tc>
          <w:tcPr>
            <w:tcW w:w="2093" w:type="dxa"/>
          </w:tcPr>
          <w:p w14:paraId="2141FEF0" w14:textId="592E1BB1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7BDE1107" w14:textId="2E5773A0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Marco normativo</w:t>
            </w:r>
          </w:p>
        </w:tc>
        <w:tc>
          <w:tcPr>
            <w:tcW w:w="2097" w:type="dxa"/>
          </w:tcPr>
          <w:p w14:paraId="11404390" w14:textId="70270388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58A19A4F" w14:textId="77777777" w:rsidTr="0014759F">
        <w:tc>
          <w:tcPr>
            <w:tcW w:w="2093" w:type="dxa"/>
          </w:tcPr>
          <w:p w14:paraId="0A72D643" w14:textId="07154EFC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729272AC" w14:textId="27EABB66" w:rsidR="00C6435C" w:rsidRPr="00145BCF" w:rsidRDefault="00C6435C" w:rsidP="00C6435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Declaración de Bienes e Intereses</w:t>
            </w:r>
          </w:p>
        </w:tc>
        <w:tc>
          <w:tcPr>
            <w:tcW w:w="2097" w:type="dxa"/>
          </w:tcPr>
          <w:p w14:paraId="7746225F" w14:textId="23BF58D7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1BB8AD18" w14:textId="77777777" w:rsidTr="0014759F">
        <w:tc>
          <w:tcPr>
            <w:tcW w:w="2093" w:type="dxa"/>
          </w:tcPr>
          <w:p w14:paraId="4AA9B605" w14:textId="74F02146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6BB8B82D" w14:textId="2BA21BAB" w:rsidR="00C6435C" w:rsidRPr="00145BCF" w:rsidRDefault="00C6435C" w:rsidP="00C6435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Transferencias de fondos y contribuciones económicas entregadas</w:t>
            </w:r>
          </w:p>
        </w:tc>
        <w:tc>
          <w:tcPr>
            <w:tcW w:w="2097" w:type="dxa"/>
          </w:tcPr>
          <w:p w14:paraId="287E98CD" w14:textId="7EC00140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748F9019" w14:textId="77777777" w:rsidTr="0014759F">
        <w:tc>
          <w:tcPr>
            <w:tcW w:w="2093" w:type="dxa"/>
          </w:tcPr>
          <w:p w14:paraId="16D5232D" w14:textId="2503231E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09B32455" w14:textId="57BBCB65" w:rsidR="00C6435C" w:rsidRPr="00145BCF" w:rsidRDefault="00C6435C" w:rsidP="00C6435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Información general sobre la ley</w:t>
            </w:r>
          </w:p>
        </w:tc>
        <w:tc>
          <w:tcPr>
            <w:tcW w:w="2097" w:type="dxa"/>
          </w:tcPr>
          <w:p w14:paraId="38858016" w14:textId="26FCE997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16689699" w14:textId="77777777" w:rsidTr="0014759F">
        <w:tc>
          <w:tcPr>
            <w:tcW w:w="2093" w:type="dxa"/>
          </w:tcPr>
          <w:p w14:paraId="7A9CA20B" w14:textId="7ED6CE38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6601734F" w14:textId="3EBDB293" w:rsidR="00C6435C" w:rsidRPr="00145BCF" w:rsidRDefault="00C6435C" w:rsidP="00C6435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Portal de Presentación de Solicitudes de Información</w:t>
            </w:r>
          </w:p>
        </w:tc>
        <w:tc>
          <w:tcPr>
            <w:tcW w:w="2097" w:type="dxa"/>
          </w:tcPr>
          <w:p w14:paraId="60B18C84" w14:textId="4F9A0AB7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2F1625A4" w14:textId="77777777" w:rsidTr="0014759F">
        <w:tc>
          <w:tcPr>
            <w:tcW w:w="2093" w:type="dxa"/>
          </w:tcPr>
          <w:p w14:paraId="45661B9C" w14:textId="7D7FBE66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793E1A11" w14:textId="2141B10A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Seguimiento de solicitudes</w:t>
            </w:r>
          </w:p>
        </w:tc>
        <w:tc>
          <w:tcPr>
            <w:tcW w:w="2097" w:type="dxa"/>
          </w:tcPr>
          <w:p w14:paraId="5E7AFBAE" w14:textId="6399E58C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0738FF7E" w14:textId="77777777" w:rsidTr="0014759F">
        <w:tc>
          <w:tcPr>
            <w:tcW w:w="2093" w:type="dxa"/>
          </w:tcPr>
          <w:p w14:paraId="7FAEDFD6" w14:textId="411610B0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72CE1E15" w14:textId="12F9AE64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Quejas</w:t>
            </w:r>
          </w:p>
        </w:tc>
        <w:tc>
          <w:tcPr>
            <w:tcW w:w="2097" w:type="dxa"/>
          </w:tcPr>
          <w:p w14:paraId="686509E2" w14:textId="22080840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039C6100" w14:textId="77777777" w:rsidTr="0014759F">
        <w:tc>
          <w:tcPr>
            <w:tcW w:w="2093" w:type="dxa"/>
          </w:tcPr>
          <w:p w14:paraId="30AE36D4" w14:textId="1E760F4E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267A2362" w14:textId="479C791C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Informe de Responsabilidad Pública</w:t>
            </w:r>
          </w:p>
        </w:tc>
        <w:tc>
          <w:tcPr>
            <w:tcW w:w="2097" w:type="dxa"/>
          </w:tcPr>
          <w:p w14:paraId="36AC1B34" w14:textId="2931314E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323A7E1F" w14:textId="77777777" w:rsidTr="0014759F">
        <w:tc>
          <w:tcPr>
            <w:tcW w:w="2093" w:type="dxa"/>
          </w:tcPr>
          <w:p w14:paraId="6DA2D376" w14:textId="57F18A8D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1A9748E2" w14:textId="1C51E79D" w:rsidR="00C6435C" w:rsidRPr="00145BCF" w:rsidRDefault="00C6435C" w:rsidP="00C6435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Fecha de la última actualización del sitio web</w:t>
            </w:r>
          </w:p>
        </w:tc>
        <w:tc>
          <w:tcPr>
            <w:tcW w:w="2097" w:type="dxa"/>
          </w:tcPr>
          <w:p w14:paraId="38D3D90C" w14:textId="5F3D3DB3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C600AE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0972D1A1" w14:textId="77777777" w:rsidTr="0014759F">
        <w:tc>
          <w:tcPr>
            <w:tcW w:w="2093" w:type="dxa"/>
          </w:tcPr>
          <w:p w14:paraId="27BC92D9" w14:textId="57F157D2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085A495B" w14:textId="0C52D449" w:rsidR="00C6435C" w:rsidRPr="00145BCF" w:rsidRDefault="00C6435C" w:rsidP="00C6435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Actos y documentos publicados en el Diario Oficial</w:t>
            </w:r>
          </w:p>
        </w:tc>
        <w:tc>
          <w:tcPr>
            <w:tcW w:w="2097" w:type="dxa"/>
          </w:tcPr>
          <w:p w14:paraId="0ABCD638" w14:textId="2AA528C8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1534113F" w14:textId="77777777" w:rsidTr="0014759F">
        <w:tc>
          <w:tcPr>
            <w:tcW w:w="2093" w:type="dxa"/>
          </w:tcPr>
          <w:p w14:paraId="740537B9" w14:textId="2FDC4A80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0737A8B9" w14:textId="0A878700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Poderes y Autoridades Legales</w:t>
            </w:r>
          </w:p>
        </w:tc>
        <w:tc>
          <w:tcPr>
            <w:tcW w:w="2097" w:type="dxa"/>
          </w:tcPr>
          <w:p w14:paraId="7D508610" w14:textId="1D1A3F86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35DAD416" w14:textId="77777777" w:rsidTr="0014759F">
        <w:tc>
          <w:tcPr>
            <w:tcW w:w="2093" w:type="dxa"/>
          </w:tcPr>
          <w:p w14:paraId="1A7F4168" w14:textId="208B1F8D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1EFD04D4" w14:textId="3193B4B0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Estructura Organizacional</w:t>
            </w:r>
          </w:p>
        </w:tc>
        <w:tc>
          <w:tcPr>
            <w:tcW w:w="2097" w:type="dxa"/>
          </w:tcPr>
          <w:p w14:paraId="6BAF0EE2" w14:textId="1303BA5E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1243B3EA" w14:textId="77777777" w:rsidTr="0014759F">
        <w:tc>
          <w:tcPr>
            <w:tcW w:w="2093" w:type="dxa"/>
          </w:tcPr>
          <w:p w14:paraId="27071DB2" w14:textId="62A5C191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570AF700" w14:textId="64C340A4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Reglamento Interno de Organización</w:t>
            </w:r>
          </w:p>
        </w:tc>
        <w:tc>
          <w:tcPr>
            <w:tcW w:w="2097" w:type="dxa"/>
          </w:tcPr>
          <w:p w14:paraId="5AB2A3D3" w14:textId="111174F4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4B03E969" w14:textId="77777777" w:rsidTr="0014759F">
        <w:tc>
          <w:tcPr>
            <w:tcW w:w="2093" w:type="dxa"/>
          </w:tcPr>
          <w:p w14:paraId="4A59DED1" w14:textId="6B0D8957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74C5C45A" w14:textId="1F3C3B7F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Remuneraciones de los empleados</w:t>
            </w:r>
          </w:p>
        </w:tc>
        <w:tc>
          <w:tcPr>
            <w:tcW w:w="2097" w:type="dxa"/>
          </w:tcPr>
          <w:p w14:paraId="620A9506" w14:textId="65C06F15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6F891FFA" w14:textId="77777777" w:rsidTr="0014759F">
        <w:tc>
          <w:tcPr>
            <w:tcW w:w="2093" w:type="dxa"/>
          </w:tcPr>
          <w:p w14:paraId="701E4000" w14:textId="0F643EEC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538A3E8E" w14:textId="3C72E807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Adquisiciones y Contrataciones</w:t>
            </w:r>
          </w:p>
        </w:tc>
        <w:tc>
          <w:tcPr>
            <w:tcW w:w="2097" w:type="dxa"/>
          </w:tcPr>
          <w:p w14:paraId="798E9F7B" w14:textId="22726C8C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6097F050" w14:textId="77777777" w:rsidTr="0014759F">
        <w:tc>
          <w:tcPr>
            <w:tcW w:w="2093" w:type="dxa"/>
          </w:tcPr>
          <w:p w14:paraId="69CC8881" w14:textId="7AC4CAAC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669DB785" w14:textId="1BA24D0F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Código de Integridad</w:t>
            </w:r>
          </w:p>
        </w:tc>
        <w:tc>
          <w:tcPr>
            <w:tcW w:w="2097" w:type="dxa"/>
          </w:tcPr>
          <w:p w14:paraId="4B96506B" w14:textId="1ABAEA43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0CADC37B" w14:textId="77777777" w:rsidTr="0014759F">
        <w:tc>
          <w:tcPr>
            <w:tcW w:w="2093" w:type="dxa"/>
          </w:tcPr>
          <w:p w14:paraId="3FEB05EE" w14:textId="1AA0C81B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364F3F46" w14:textId="54DF7542" w:rsidR="00C6435C" w:rsidRPr="00145BCF" w:rsidRDefault="00C6435C" w:rsidP="00C6435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Actos y Resoluciones que Afectan a Terceros</w:t>
            </w:r>
          </w:p>
        </w:tc>
        <w:tc>
          <w:tcPr>
            <w:tcW w:w="2097" w:type="dxa"/>
          </w:tcPr>
          <w:p w14:paraId="193B22AB" w14:textId="0FB9D70C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420D4AD2" w14:textId="77777777" w:rsidTr="0014759F">
        <w:tc>
          <w:tcPr>
            <w:tcW w:w="2093" w:type="dxa"/>
          </w:tcPr>
          <w:p w14:paraId="0130F27F" w14:textId="4296F43B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4DD39713" w14:textId="02C18387" w:rsidR="00C6435C" w:rsidRPr="00145BCF" w:rsidRDefault="00C6435C" w:rsidP="00C6435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Presupuestos asignados y su ejecución</w:t>
            </w:r>
          </w:p>
        </w:tc>
        <w:tc>
          <w:tcPr>
            <w:tcW w:w="2097" w:type="dxa"/>
          </w:tcPr>
          <w:p w14:paraId="4957A2CC" w14:textId="677B9E81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1305DE26" w14:textId="77777777" w:rsidTr="0014759F">
        <w:tc>
          <w:tcPr>
            <w:tcW w:w="2093" w:type="dxa"/>
          </w:tcPr>
          <w:p w14:paraId="12FC248C" w14:textId="7260BF28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Ley de Transparencia</w:t>
            </w:r>
          </w:p>
        </w:tc>
        <w:tc>
          <w:tcPr>
            <w:tcW w:w="3856" w:type="dxa"/>
          </w:tcPr>
          <w:p w14:paraId="6E12C28F" w14:textId="407FD2A9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Estado financiero</w:t>
            </w:r>
          </w:p>
        </w:tc>
        <w:tc>
          <w:tcPr>
            <w:tcW w:w="2097" w:type="dxa"/>
          </w:tcPr>
          <w:p w14:paraId="60BECE86" w14:textId="0C7CAF15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201AFA7B" w14:textId="77777777" w:rsidTr="0014759F">
        <w:tc>
          <w:tcPr>
            <w:tcW w:w="2093" w:type="dxa"/>
          </w:tcPr>
          <w:p w14:paraId="632807C2" w14:textId="7E40A087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11BE80E9" w14:textId="5E2159D3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Auditorías</w:t>
            </w:r>
          </w:p>
        </w:tc>
        <w:tc>
          <w:tcPr>
            <w:tcW w:w="2097" w:type="dxa"/>
          </w:tcPr>
          <w:p w14:paraId="54641F8B" w14:textId="2655618B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3BD392ED" w14:textId="77777777" w:rsidTr="0014759F">
        <w:tc>
          <w:tcPr>
            <w:tcW w:w="2093" w:type="dxa"/>
          </w:tcPr>
          <w:p w14:paraId="4607F223" w14:textId="19868BB5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39E0FE0F" w14:textId="08C08E57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Participación en otras entidades</w:t>
            </w:r>
          </w:p>
        </w:tc>
        <w:tc>
          <w:tcPr>
            <w:tcW w:w="2097" w:type="dxa"/>
          </w:tcPr>
          <w:p w14:paraId="077F5B05" w14:textId="348BCBB7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47C89ED8" w14:textId="77777777" w:rsidTr="0014759F">
        <w:tc>
          <w:tcPr>
            <w:tcW w:w="2093" w:type="dxa"/>
          </w:tcPr>
          <w:p w14:paraId="3EB86C35" w14:textId="75CE16DA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441C0C7D" w14:textId="4606AA50" w:rsidR="00C6435C" w:rsidRPr="00145BCF" w:rsidRDefault="00C6435C" w:rsidP="00C6435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Informe Anual a la SUBDERE (Subsecretaría de Desarrollo Regional y Administrativo)</w:t>
            </w:r>
          </w:p>
        </w:tc>
        <w:tc>
          <w:tcPr>
            <w:tcW w:w="2097" w:type="dxa"/>
          </w:tcPr>
          <w:p w14:paraId="0317EC15" w14:textId="72130A7D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441800E3" w14:textId="77777777" w:rsidTr="0014759F">
        <w:tc>
          <w:tcPr>
            <w:tcW w:w="2093" w:type="dxa"/>
          </w:tcPr>
          <w:p w14:paraId="7682ADAB" w14:textId="51BAD8DF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Transparencia</w:t>
            </w:r>
          </w:p>
        </w:tc>
        <w:tc>
          <w:tcPr>
            <w:tcW w:w="3856" w:type="dxa"/>
          </w:tcPr>
          <w:p w14:paraId="0E4D6ADE" w14:textId="5A27DAED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Lineamientos Técnicos</w:t>
            </w:r>
          </w:p>
        </w:tc>
        <w:tc>
          <w:tcPr>
            <w:tcW w:w="2097" w:type="dxa"/>
          </w:tcPr>
          <w:p w14:paraId="4B096FEF" w14:textId="5F864389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763DF95A" w14:textId="77777777" w:rsidTr="0014759F">
        <w:tc>
          <w:tcPr>
            <w:tcW w:w="2093" w:type="dxa"/>
          </w:tcPr>
          <w:p w14:paraId="67E6CEDE" w14:textId="690B9D99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Lobby</w:t>
            </w:r>
          </w:p>
        </w:tc>
        <w:tc>
          <w:tcPr>
            <w:tcW w:w="3856" w:type="dxa"/>
          </w:tcPr>
          <w:p w14:paraId="1C9B02A7" w14:textId="7A7AF577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Entidades pasivas</w:t>
            </w:r>
          </w:p>
        </w:tc>
        <w:tc>
          <w:tcPr>
            <w:tcW w:w="2097" w:type="dxa"/>
          </w:tcPr>
          <w:p w14:paraId="01C178A5" w14:textId="3CD9CECA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1B4E5215" w14:textId="77777777" w:rsidTr="0014759F">
        <w:tc>
          <w:tcPr>
            <w:tcW w:w="2093" w:type="dxa"/>
          </w:tcPr>
          <w:p w14:paraId="4293E05E" w14:textId="574AB4E6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Lobby</w:t>
            </w:r>
          </w:p>
        </w:tc>
        <w:tc>
          <w:tcPr>
            <w:tcW w:w="3856" w:type="dxa"/>
          </w:tcPr>
          <w:p w14:paraId="3E134B7E" w14:textId="71418AE9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Entidades activas</w:t>
            </w:r>
          </w:p>
        </w:tc>
        <w:tc>
          <w:tcPr>
            <w:tcW w:w="2097" w:type="dxa"/>
          </w:tcPr>
          <w:p w14:paraId="0543F658" w14:textId="0ADEE411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3E475EB0" w14:textId="77777777" w:rsidTr="0014759F">
        <w:tc>
          <w:tcPr>
            <w:tcW w:w="2093" w:type="dxa"/>
          </w:tcPr>
          <w:p w14:paraId="26AFA761" w14:textId="7F844259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Lobby</w:t>
            </w:r>
          </w:p>
        </w:tc>
        <w:tc>
          <w:tcPr>
            <w:tcW w:w="3856" w:type="dxa"/>
          </w:tcPr>
          <w:p w14:paraId="3BB4ED1C" w14:textId="65BBD0AE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Reuniones y Audiencias</w:t>
            </w:r>
          </w:p>
        </w:tc>
        <w:tc>
          <w:tcPr>
            <w:tcW w:w="2097" w:type="dxa"/>
          </w:tcPr>
          <w:p w14:paraId="26F91FD8" w14:textId="23E01AFF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50AB6463" w14:textId="77777777" w:rsidTr="0014759F">
        <w:tc>
          <w:tcPr>
            <w:tcW w:w="2093" w:type="dxa"/>
          </w:tcPr>
          <w:p w14:paraId="530848C6" w14:textId="5F2ABC61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Lobby</w:t>
            </w:r>
          </w:p>
        </w:tc>
        <w:tc>
          <w:tcPr>
            <w:tcW w:w="3856" w:type="dxa"/>
          </w:tcPr>
          <w:p w14:paraId="7FDCAEAA" w14:textId="0EAB8938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Gastos de viaje</w:t>
            </w:r>
          </w:p>
        </w:tc>
        <w:tc>
          <w:tcPr>
            <w:tcW w:w="2097" w:type="dxa"/>
          </w:tcPr>
          <w:p w14:paraId="5025AEB0" w14:textId="677872AA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0B23C114" w14:textId="77777777" w:rsidTr="0014759F">
        <w:tc>
          <w:tcPr>
            <w:tcW w:w="2093" w:type="dxa"/>
          </w:tcPr>
          <w:p w14:paraId="5A370A9F" w14:textId="0EDA7AC2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Lobby</w:t>
            </w:r>
          </w:p>
        </w:tc>
        <w:tc>
          <w:tcPr>
            <w:tcW w:w="3856" w:type="dxa"/>
          </w:tcPr>
          <w:p w14:paraId="0C9F5BBE" w14:textId="39ABCB85" w:rsidR="00C6435C" w:rsidRPr="00C6435C" w:rsidRDefault="00C6435C" w:rsidP="00C6435C">
            <w:pPr>
              <w:rPr>
                <w:sz w:val="18"/>
                <w:szCs w:val="18"/>
              </w:rPr>
            </w:pPr>
            <w:r w:rsidRPr="00C6435C">
              <w:rPr>
                <w:sz w:val="18"/>
                <w:szCs w:val="18"/>
              </w:rPr>
              <w:t>Donaciones</w:t>
            </w:r>
          </w:p>
        </w:tc>
        <w:tc>
          <w:tcPr>
            <w:tcW w:w="2097" w:type="dxa"/>
          </w:tcPr>
          <w:p w14:paraId="588F43AA" w14:textId="12D3CF48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  <w:tr w:rsidR="00C6435C" w:rsidRPr="00BE450C" w14:paraId="4E35672D" w14:textId="77777777" w:rsidTr="0014759F">
        <w:tc>
          <w:tcPr>
            <w:tcW w:w="2093" w:type="dxa"/>
          </w:tcPr>
          <w:p w14:paraId="75B2DA74" w14:textId="2A4B8564" w:rsidR="00C6435C" w:rsidRDefault="0014759F" w:rsidP="00C6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de Lobby</w:t>
            </w:r>
          </w:p>
        </w:tc>
        <w:tc>
          <w:tcPr>
            <w:tcW w:w="3856" w:type="dxa"/>
          </w:tcPr>
          <w:p w14:paraId="69738B33" w14:textId="02E581A8" w:rsidR="00C6435C" w:rsidRPr="00145BCF" w:rsidRDefault="00C6435C" w:rsidP="00C6435C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Información sobre la Ley de Lobby</w:t>
            </w:r>
          </w:p>
        </w:tc>
        <w:tc>
          <w:tcPr>
            <w:tcW w:w="2097" w:type="dxa"/>
          </w:tcPr>
          <w:p w14:paraId="10B0157F" w14:textId="62C3C9BB" w:rsidR="00C6435C" w:rsidRPr="00C55797" w:rsidRDefault="00C6435C" w:rsidP="00C6435C">
            <w:pPr>
              <w:jc w:val="center"/>
              <w:rPr>
                <w:sz w:val="18"/>
                <w:szCs w:val="18"/>
              </w:rPr>
            </w:pPr>
            <w:r w:rsidRPr="003775FC">
              <w:rPr>
                <w:sz w:val="18"/>
                <w:szCs w:val="18"/>
              </w:rPr>
              <w:t>Sí/No</w:t>
            </w:r>
          </w:p>
        </w:tc>
      </w:tr>
    </w:tbl>
    <w:p w14:paraId="49FAE202" w14:textId="05FE5FD9" w:rsidR="006B6015" w:rsidRDefault="006B6015">
      <w:pPr>
        <w:rPr>
          <w:sz w:val="18"/>
          <w:szCs w:val="18"/>
        </w:rPr>
      </w:pPr>
    </w:p>
    <w:p w14:paraId="67FC86BF" w14:textId="5BEE8E0F" w:rsidR="00C6435C" w:rsidRPr="00C6435C" w:rsidRDefault="0036283B" w:rsidP="00B93658">
      <w:pPr>
        <w:spacing w:after="0" w:line="240" w:lineRule="auto"/>
        <w:rPr>
          <w:b/>
          <w:bCs/>
          <w:sz w:val="18"/>
          <w:szCs w:val="18"/>
        </w:rPr>
      </w:pPr>
      <w:r w:rsidRPr="00C6435C">
        <w:rPr>
          <w:b/>
          <w:bCs/>
          <w:sz w:val="18"/>
          <w:szCs w:val="18"/>
        </w:rPr>
        <w:t>Dimensión 3: Tansacciones Bidireccionales (26)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714"/>
        <w:gridCol w:w="2239"/>
      </w:tblGrid>
      <w:tr w:rsidR="00C6435C" w:rsidRPr="00F95FE2" w14:paraId="0BF8C69A" w14:textId="77777777" w:rsidTr="00991208">
        <w:tc>
          <w:tcPr>
            <w:tcW w:w="2093" w:type="dxa"/>
          </w:tcPr>
          <w:p w14:paraId="5F5E278B" w14:textId="5A2F3518" w:rsidR="00C6435C" w:rsidRPr="008F1F56" w:rsidRDefault="00C6435C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Subdimensión</w:t>
            </w:r>
          </w:p>
        </w:tc>
        <w:tc>
          <w:tcPr>
            <w:tcW w:w="3714" w:type="dxa"/>
          </w:tcPr>
          <w:p w14:paraId="3A1FEFD0" w14:textId="77777777" w:rsidR="00C6435C" w:rsidRPr="008F1F56" w:rsidRDefault="00C6435C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2239" w:type="dxa"/>
          </w:tcPr>
          <w:p w14:paraId="763FE31D" w14:textId="6396F8E0" w:rsidR="00C6435C" w:rsidRPr="00F95FE2" w:rsidRDefault="00C6435C" w:rsidP="00961353">
            <w:pPr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F95FE2">
              <w:rPr>
                <w:b/>
                <w:bCs/>
                <w:sz w:val="18"/>
                <w:szCs w:val="18"/>
              </w:rPr>
              <w:t>Presencia en sitio Web</w:t>
            </w:r>
          </w:p>
        </w:tc>
      </w:tr>
      <w:tr w:rsidR="00B93658" w14:paraId="6AD0A02E" w14:textId="77777777" w:rsidTr="00991208">
        <w:tc>
          <w:tcPr>
            <w:tcW w:w="2093" w:type="dxa"/>
          </w:tcPr>
          <w:p w14:paraId="61E7A72F" w14:textId="76DFB7B5" w:rsidR="00B93658" w:rsidRPr="008F1F56" w:rsidRDefault="00F95FE2" w:rsidP="00B93658">
            <w:pPr>
              <w:rPr>
                <w:sz w:val="18"/>
                <w:szCs w:val="18"/>
              </w:rPr>
            </w:pPr>
            <w:r w:rsidRPr="00F95FE2">
              <w:rPr>
                <w:sz w:val="18"/>
                <w:szCs w:val="18"/>
              </w:rPr>
              <w:t>Procesamiento en Línea</w:t>
            </w:r>
          </w:p>
        </w:tc>
        <w:tc>
          <w:tcPr>
            <w:tcW w:w="3714" w:type="dxa"/>
          </w:tcPr>
          <w:p w14:paraId="0F059A7B" w14:textId="783D0BD3" w:rsidR="00B93658" w:rsidRPr="008F1F56" w:rsidRDefault="00B93658" w:rsidP="00B93658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Pago de patentes</w:t>
            </w:r>
          </w:p>
        </w:tc>
        <w:tc>
          <w:tcPr>
            <w:tcW w:w="2239" w:type="dxa"/>
          </w:tcPr>
          <w:p w14:paraId="65042371" w14:textId="77777777" w:rsidR="00B93658" w:rsidRPr="008F1F56" w:rsidRDefault="00B93658" w:rsidP="00B93658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Sí/No</w:t>
            </w:r>
          </w:p>
        </w:tc>
      </w:tr>
      <w:tr w:rsidR="0036283B" w14:paraId="05E2B2E5" w14:textId="77777777" w:rsidTr="00991208">
        <w:tc>
          <w:tcPr>
            <w:tcW w:w="2093" w:type="dxa"/>
          </w:tcPr>
          <w:p w14:paraId="237F257D" w14:textId="5E68649C" w:rsidR="0036283B" w:rsidRDefault="00F95FE2" w:rsidP="0036283B">
            <w:pPr>
              <w:rPr>
                <w:sz w:val="18"/>
                <w:szCs w:val="18"/>
              </w:rPr>
            </w:pPr>
            <w:r w:rsidRPr="00F95FE2">
              <w:rPr>
                <w:sz w:val="18"/>
                <w:szCs w:val="18"/>
              </w:rPr>
              <w:t>Procesamiento en Línea</w:t>
            </w:r>
          </w:p>
        </w:tc>
        <w:tc>
          <w:tcPr>
            <w:tcW w:w="3714" w:type="dxa"/>
          </w:tcPr>
          <w:p w14:paraId="5FCDE9A0" w14:textId="58FB9FF4" w:rsidR="0036283B" w:rsidRPr="00145BCF" w:rsidRDefault="0036283B" w:rsidP="0036283B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Inscripción a Talleres / Programas de Desarrollo Comunitario</w:t>
            </w:r>
          </w:p>
        </w:tc>
        <w:tc>
          <w:tcPr>
            <w:tcW w:w="2239" w:type="dxa"/>
          </w:tcPr>
          <w:p w14:paraId="79888852" w14:textId="425858CA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77470478" w14:textId="77777777" w:rsidTr="00991208">
        <w:tc>
          <w:tcPr>
            <w:tcW w:w="2093" w:type="dxa"/>
          </w:tcPr>
          <w:p w14:paraId="059B39B3" w14:textId="13B4E196" w:rsidR="0036283B" w:rsidRDefault="00F95FE2" w:rsidP="0036283B">
            <w:pPr>
              <w:rPr>
                <w:sz w:val="18"/>
                <w:szCs w:val="18"/>
              </w:rPr>
            </w:pPr>
            <w:r w:rsidRPr="00F95FE2">
              <w:rPr>
                <w:sz w:val="18"/>
                <w:szCs w:val="18"/>
              </w:rPr>
              <w:t>Procesamiento en Línea</w:t>
            </w:r>
          </w:p>
        </w:tc>
        <w:tc>
          <w:tcPr>
            <w:tcW w:w="3714" w:type="dxa"/>
          </w:tcPr>
          <w:p w14:paraId="2F013F67" w14:textId="483428AF" w:rsidR="0036283B" w:rsidRPr="00145BCF" w:rsidRDefault="0036283B" w:rsidP="0036283B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Pago de multas / procesamiento de multas</w:t>
            </w:r>
          </w:p>
        </w:tc>
        <w:tc>
          <w:tcPr>
            <w:tcW w:w="2239" w:type="dxa"/>
          </w:tcPr>
          <w:p w14:paraId="5DEA0ECF" w14:textId="52531D71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14A13AA1" w14:textId="77777777" w:rsidTr="00991208">
        <w:tc>
          <w:tcPr>
            <w:tcW w:w="2093" w:type="dxa"/>
          </w:tcPr>
          <w:p w14:paraId="79898FBE" w14:textId="399C1159" w:rsidR="0036283B" w:rsidRDefault="00F95FE2" w:rsidP="0036283B">
            <w:pPr>
              <w:rPr>
                <w:sz w:val="18"/>
                <w:szCs w:val="18"/>
              </w:rPr>
            </w:pPr>
            <w:r w:rsidRPr="00F95FE2">
              <w:rPr>
                <w:sz w:val="18"/>
                <w:szCs w:val="18"/>
              </w:rPr>
              <w:t>Procesamiento en Línea</w:t>
            </w:r>
          </w:p>
        </w:tc>
        <w:tc>
          <w:tcPr>
            <w:tcW w:w="3714" w:type="dxa"/>
          </w:tcPr>
          <w:p w14:paraId="2D5C67E2" w14:textId="1409A1A3" w:rsidR="0036283B" w:rsidRPr="00145BCF" w:rsidRDefault="0036283B" w:rsidP="0036283B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Renovación de Permiso de Vehículo</w:t>
            </w:r>
          </w:p>
        </w:tc>
        <w:tc>
          <w:tcPr>
            <w:tcW w:w="2239" w:type="dxa"/>
          </w:tcPr>
          <w:p w14:paraId="4D0A0651" w14:textId="599D4CA5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273144E4" w14:textId="77777777" w:rsidTr="00991208">
        <w:tc>
          <w:tcPr>
            <w:tcW w:w="2093" w:type="dxa"/>
          </w:tcPr>
          <w:p w14:paraId="540978D1" w14:textId="353D5A64" w:rsidR="0036283B" w:rsidRDefault="00F95FE2" w:rsidP="0036283B">
            <w:pPr>
              <w:rPr>
                <w:sz w:val="18"/>
                <w:szCs w:val="18"/>
              </w:rPr>
            </w:pPr>
            <w:r w:rsidRPr="00F95FE2">
              <w:rPr>
                <w:sz w:val="18"/>
                <w:szCs w:val="18"/>
              </w:rPr>
              <w:t>Procesamiento en Línea</w:t>
            </w:r>
          </w:p>
        </w:tc>
        <w:tc>
          <w:tcPr>
            <w:tcW w:w="3714" w:type="dxa"/>
          </w:tcPr>
          <w:p w14:paraId="0A6CC45E" w14:textId="508A9872" w:rsidR="0036283B" w:rsidRPr="00145BCF" w:rsidRDefault="0036283B" w:rsidP="0036283B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Emisión o Renovación de Tarjeta de Vecindario</w:t>
            </w:r>
          </w:p>
        </w:tc>
        <w:tc>
          <w:tcPr>
            <w:tcW w:w="2239" w:type="dxa"/>
          </w:tcPr>
          <w:p w14:paraId="09B606D8" w14:textId="0292328F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213C4DD9" w14:textId="77777777" w:rsidTr="00991208">
        <w:tc>
          <w:tcPr>
            <w:tcW w:w="2093" w:type="dxa"/>
          </w:tcPr>
          <w:p w14:paraId="6691110C" w14:textId="40566C6C" w:rsidR="0036283B" w:rsidRDefault="00F95FE2" w:rsidP="0036283B">
            <w:pPr>
              <w:rPr>
                <w:sz w:val="18"/>
                <w:szCs w:val="18"/>
              </w:rPr>
            </w:pPr>
            <w:r w:rsidRPr="00F95FE2">
              <w:rPr>
                <w:sz w:val="18"/>
                <w:szCs w:val="18"/>
              </w:rPr>
              <w:t>Procesamiento en Línea</w:t>
            </w:r>
          </w:p>
        </w:tc>
        <w:tc>
          <w:tcPr>
            <w:tcW w:w="3714" w:type="dxa"/>
          </w:tcPr>
          <w:p w14:paraId="6647E302" w14:textId="70072A06" w:rsidR="0036283B" w:rsidRPr="00145BCF" w:rsidRDefault="0036283B" w:rsidP="0036283B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Pago de la multa del Tribunal de Policía Local</w:t>
            </w:r>
          </w:p>
        </w:tc>
        <w:tc>
          <w:tcPr>
            <w:tcW w:w="2239" w:type="dxa"/>
          </w:tcPr>
          <w:p w14:paraId="6EDCA1E9" w14:textId="3DAA388B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2616AB10" w14:textId="77777777" w:rsidTr="00991208">
        <w:tc>
          <w:tcPr>
            <w:tcW w:w="2093" w:type="dxa"/>
          </w:tcPr>
          <w:p w14:paraId="61392B93" w14:textId="10440DAD" w:rsidR="0036283B" w:rsidRDefault="00F95FE2" w:rsidP="0036283B">
            <w:pPr>
              <w:rPr>
                <w:sz w:val="18"/>
                <w:szCs w:val="18"/>
              </w:rPr>
            </w:pPr>
            <w:r w:rsidRPr="00F95FE2">
              <w:rPr>
                <w:sz w:val="18"/>
                <w:szCs w:val="18"/>
              </w:rPr>
              <w:t>Procesamiento en Línea</w:t>
            </w:r>
          </w:p>
        </w:tc>
        <w:tc>
          <w:tcPr>
            <w:tcW w:w="3714" w:type="dxa"/>
          </w:tcPr>
          <w:p w14:paraId="69499106" w14:textId="5DE41580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Solicitudes de certificados</w:t>
            </w:r>
          </w:p>
        </w:tc>
        <w:tc>
          <w:tcPr>
            <w:tcW w:w="2239" w:type="dxa"/>
          </w:tcPr>
          <w:p w14:paraId="464D7F3A" w14:textId="464806DD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25A04D3C" w14:textId="77777777" w:rsidTr="00991208">
        <w:tc>
          <w:tcPr>
            <w:tcW w:w="2093" w:type="dxa"/>
          </w:tcPr>
          <w:p w14:paraId="02A725F7" w14:textId="030A2B0D" w:rsidR="0036283B" w:rsidRDefault="00F95FE2" w:rsidP="0036283B">
            <w:pPr>
              <w:rPr>
                <w:sz w:val="18"/>
                <w:szCs w:val="18"/>
              </w:rPr>
            </w:pPr>
            <w:r w:rsidRPr="00F95FE2">
              <w:rPr>
                <w:sz w:val="18"/>
                <w:szCs w:val="18"/>
              </w:rPr>
              <w:t>Procesamiento en Línea</w:t>
            </w:r>
          </w:p>
        </w:tc>
        <w:tc>
          <w:tcPr>
            <w:tcW w:w="3714" w:type="dxa"/>
          </w:tcPr>
          <w:p w14:paraId="6168189F" w14:textId="1219A9F1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Solicitud de patente</w:t>
            </w:r>
          </w:p>
        </w:tc>
        <w:tc>
          <w:tcPr>
            <w:tcW w:w="2239" w:type="dxa"/>
          </w:tcPr>
          <w:p w14:paraId="718565D3" w14:textId="543C1903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076CA270" w14:textId="77777777" w:rsidTr="00991208">
        <w:tc>
          <w:tcPr>
            <w:tcW w:w="2093" w:type="dxa"/>
          </w:tcPr>
          <w:p w14:paraId="607330F8" w14:textId="2D4C6911" w:rsidR="0036283B" w:rsidRDefault="00F95FE2" w:rsidP="0036283B">
            <w:pPr>
              <w:rPr>
                <w:sz w:val="18"/>
                <w:szCs w:val="18"/>
              </w:rPr>
            </w:pPr>
            <w:r w:rsidRPr="00F95FE2">
              <w:rPr>
                <w:sz w:val="18"/>
                <w:szCs w:val="18"/>
              </w:rPr>
              <w:t>Procesamiento en Línea</w:t>
            </w:r>
          </w:p>
        </w:tc>
        <w:tc>
          <w:tcPr>
            <w:tcW w:w="3714" w:type="dxa"/>
          </w:tcPr>
          <w:p w14:paraId="3E2A797A" w14:textId="7D993F3D" w:rsidR="0036283B" w:rsidRPr="00145BCF" w:rsidRDefault="0036283B" w:rsidP="0036283B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Solicitud de Renovación o Actualización de Permiso de Vehículo</w:t>
            </w:r>
          </w:p>
        </w:tc>
        <w:tc>
          <w:tcPr>
            <w:tcW w:w="2239" w:type="dxa"/>
          </w:tcPr>
          <w:p w14:paraId="7E831FEC" w14:textId="209861EE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0C8C36DB" w14:textId="77777777" w:rsidTr="00991208">
        <w:tc>
          <w:tcPr>
            <w:tcW w:w="2093" w:type="dxa"/>
          </w:tcPr>
          <w:p w14:paraId="0B0BE8E7" w14:textId="47F5EFE6" w:rsidR="0036283B" w:rsidRDefault="00F95FE2" w:rsidP="0036283B">
            <w:pPr>
              <w:rPr>
                <w:sz w:val="18"/>
                <w:szCs w:val="18"/>
              </w:rPr>
            </w:pPr>
            <w:r w:rsidRPr="00F95FE2">
              <w:rPr>
                <w:sz w:val="18"/>
                <w:szCs w:val="18"/>
              </w:rPr>
              <w:t>Procesamiento en Línea</w:t>
            </w:r>
          </w:p>
        </w:tc>
        <w:tc>
          <w:tcPr>
            <w:tcW w:w="3714" w:type="dxa"/>
          </w:tcPr>
          <w:p w14:paraId="62F2A801" w14:textId="7B1C0C4E" w:rsidR="0036283B" w:rsidRPr="00145BCF" w:rsidRDefault="0036283B" w:rsidP="0036283B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Solicitud de Transferencia de Propiedad</w:t>
            </w:r>
          </w:p>
        </w:tc>
        <w:tc>
          <w:tcPr>
            <w:tcW w:w="2239" w:type="dxa"/>
          </w:tcPr>
          <w:p w14:paraId="12241026" w14:textId="10F1B923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721E2C15" w14:textId="77777777" w:rsidTr="00991208">
        <w:tc>
          <w:tcPr>
            <w:tcW w:w="2093" w:type="dxa"/>
          </w:tcPr>
          <w:p w14:paraId="38233927" w14:textId="5EDFF2D2" w:rsidR="0036283B" w:rsidRDefault="00F95FE2" w:rsidP="0036283B">
            <w:pPr>
              <w:rPr>
                <w:sz w:val="18"/>
                <w:szCs w:val="18"/>
              </w:rPr>
            </w:pPr>
            <w:r w:rsidRPr="00F95FE2">
              <w:rPr>
                <w:sz w:val="18"/>
                <w:szCs w:val="18"/>
              </w:rPr>
              <w:t>Procesamiento en Línea</w:t>
            </w:r>
          </w:p>
        </w:tc>
        <w:tc>
          <w:tcPr>
            <w:tcW w:w="3714" w:type="dxa"/>
          </w:tcPr>
          <w:p w14:paraId="3A546AAE" w14:textId="7E1103FE" w:rsidR="0036283B" w:rsidRPr="00145BCF" w:rsidRDefault="0036283B" w:rsidP="0036283B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Pago de la recogida de residuos domésticos</w:t>
            </w:r>
          </w:p>
        </w:tc>
        <w:tc>
          <w:tcPr>
            <w:tcW w:w="2239" w:type="dxa"/>
          </w:tcPr>
          <w:p w14:paraId="538D6310" w14:textId="245826BE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69ADF76C" w14:textId="77777777" w:rsidTr="00991208">
        <w:tc>
          <w:tcPr>
            <w:tcW w:w="2093" w:type="dxa"/>
          </w:tcPr>
          <w:p w14:paraId="173A964C" w14:textId="19A0CCA2" w:rsidR="0036283B" w:rsidRDefault="00F95FE2" w:rsidP="0036283B">
            <w:pPr>
              <w:rPr>
                <w:sz w:val="18"/>
                <w:szCs w:val="18"/>
              </w:rPr>
            </w:pPr>
            <w:r w:rsidRPr="00F95FE2">
              <w:rPr>
                <w:sz w:val="18"/>
                <w:szCs w:val="18"/>
              </w:rPr>
              <w:t>Procesamiento en Línea</w:t>
            </w:r>
          </w:p>
        </w:tc>
        <w:tc>
          <w:tcPr>
            <w:tcW w:w="3714" w:type="dxa"/>
          </w:tcPr>
          <w:p w14:paraId="3DA48E0B" w14:textId="6DD32A9F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Procedimiento de indagación</w:t>
            </w:r>
          </w:p>
        </w:tc>
        <w:tc>
          <w:tcPr>
            <w:tcW w:w="2239" w:type="dxa"/>
          </w:tcPr>
          <w:p w14:paraId="6CEA0AD1" w14:textId="64D3153F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6C5C7F7F" w14:textId="77777777" w:rsidTr="00991208">
        <w:tc>
          <w:tcPr>
            <w:tcW w:w="2093" w:type="dxa"/>
          </w:tcPr>
          <w:p w14:paraId="099D73F0" w14:textId="6E379B74" w:rsidR="0036283B" w:rsidRDefault="00F95FE2" w:rsidP="0036283B">
            <w:pPr>
              <w:rPr>
                <w:sz w:val="18"/>
                <w:szCs w:val="18"/>
              </w:rPr>
            </w:pPr>
            <w:r w:rsidRPr="00F95FE2">
              <w:rPr>
                <w:sz w:val="18"/>
                <w:szCs w:val="18"/>
              </w:rPr>
              <w:t>Procesamiento en Línea</w:t>
            </w:r>
          </w:p>
        </w:tc>
        <w:tc>
          <w:tcPr>
            <w:tcW w:w="3714" w:type="dxa"/>
          </w:tcPr>
          <w:p w14:paraId="787566A5" w14:textId="5916FFA2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Descargas de formularios</w:t>
            </w:r>
          </w:p>
        </w:tc>
        <w:tc>
          <w:tcPr>
            <w:tcW w:w="2239" w:type="dxa"/>
          </w:tcPr>
          <w:p w14:paraId="4AEFCB71" w14:textId="10E30401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B93658" w14:paraId="53B2DBB1" w14:textId="77777777" w:rsidTr="00991208">
        <w:tc>
          <w:tcPr>
            <w:tcW w:w="2093" w:type="dxa"/>
          </w:tcPr>
          <w:p w14:paraId="2A5ABD10" w14:textId="2A58E422" w:rsidR="00B93658" w:rsidRPr="008F1F56" w:rsidRDefault="0036283B" w:rsidP="00B93658">
            <w:pPr>
              <w:rPr>
                <w:sz w:val="18"/>
                <w:szCs w:val="18"/>
              </w:rPr>
            </w:pPr>
            <w:r w:rsidRPr="0036283B">
              <w:rPr>
                <w:sz w:val="18"/>
                <w:szCs w:val="18"/>
              </w:rPr>
              <w:t>Información sobre Procedimientos</w:t>
            </w:r>
          </w:p>
        </w:tc>
        <w:tc>
          <w:tcPr>
            <w:tcW w:w="3714" w:type="dxa"/>
          </w:tcPr>
          <w:p w14:paraId="7613C761" w14:textId="76105E5A" w:rsidR="00B93658" w:rsidRPr="008F1F56" w:rsidRDefault="00B93658" w:rsidP="00B93658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Información de multa</w:t>
            </w:r>
          </w:p>
        </w:tc>
        <w:tc>
          <w:tcPr>
            <w:tcW w:w="2239" w:type="dxa"/>
          </w:tcPr>
          <w:p w14:paraId="6FD4D9C2" w14:textId="77777777" w:rsidR="00B93658" w:rsidRPr="008F1F56" w:rsidRDefault="00B93658" w:rsidP="00B93658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Sí/No</w:t>
            </w:r>
          </w:p>
        </w:tc>
      </w:tr>
      <w:tr w:rsidR="0036283B" w14:paraId="6C202AFD" w14:textId="77777777" w:rsidTr="00991208">
        <w:tc>
          <w:tcPr>
            <w:tcW w:w="2093" w:type="dxa"/>
          </w:tcPr>
          <w:p w14:paraId="0FA2E4A7" w14:textId="29BD3C62" w:rsidR="0036283B" w:rsidRDefault="00905426" w:rsidP="0036283B">
            <w:pPr>
              <w:rPr>
                <w:sz w:val="18"/>
                <w:szCs w:val="18"/>
              </w:rPr>
            </w:pPr>
            <w:r w:rsidRPr="0036283B">
              <w:rPr>
                <w:sz w:val="18"/>
                <w:szCs w:val="18"/>
              </w:rPr>
              <w:t>Información sobre Procedimientos</w:t>
            </w:r>
          </w:p>
        </w:tc>
        <w:tc>
          <w:tcPr>
            <w:tcW w:w="3714" w:type="dxa"/>
          </w:tcPr>
          <w:p w14:paraId="772A9BDA" w14:textId="6D00A691" w:rsidR="0036283B" w:rsidRPr="00145BCF" w:rsidRDefault="0036283B" w:rsidP="0036283B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Reglamento de Permisos de Vehículos</w:t>
            </w:r>
          </w:p>
        </w:tc>
        <w:tc>
          <w:tcPr>
            <w:tcW w:w="2239" w:type="dxa"/>
          </w:tcPr>
          <w:p w14:paraId="38A9FB73" w14:textId="77777777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3A282D7F" w14:textId="77777777" w:rsidTr="00991208">
        <w:tc>
          <w:tcPr>
            <w:tcW w:w="2093" w:type="dxa"/>
          </w:tcPr>
          <w:p w14:paraId="291E1F4D" w14:textId="474C5921" w:rsidR="0036283B" w:rsidRDefault="00905426" w:rsidP="0036283B">
            <w:pPr>
              <w:rPr>
                <w:sz w:val="18"/>
                <w:szCs w:val="18"/>
              </w:rPr>
            </w:pPr>
            <w:r w:rsidRPr="0036283B">
              <w:rPr>
                <w:sz w:val="18"/>
                <w:szCs w:val="18"/>
              </w:rPr>
              <w:t>Información sobre Procedimientos</w:t>
            </w:r>
          </w:p>
        </w:tc>
        <w:tc>
          <w:tcPr>
            <w:tcW w:w="3714" w:type="dxa"/>
          </w:tcPr>
          <w:p w14:paraId="03A39C53" w14:textId="4D02FCE4" w:rsidR="0036283B" w:rsidRPr="00145BCF" w:rsidRDefault="0036283B" w:rsidP="0036283B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Requisitos para obtener una tarjeta de vecindario</w:t>
            </w:r>
          </w:p>
        </w:tc>
        <w:tc>
          <w:tcPr>
            <w:tcW w:w="2239" w:type="dxa"/>
          </w:tcPr>
          <w:p w14:paraId="36B0DD57" w14:textId="77777777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190E3CF0" w14:textId="77777777" w:rsidTr="00991208">
        <w:tc>
          <w:tcPr>
            <w:tcW w:w="2093" w:type="dxa"/>
          </w:tcPr>
          <w:p w14:paraId="32662147" w14:textId="56E77A1B" w:rsidR="0036283B" w:rsidRDefault="00905426" w:rsidP="0036283B">
            <w:pPr>
              <w:rPr>
                <w:sz w:val="18"/>
                <w:szCs w:val="18"/>
              </w:rPr>
            </w:pPr>
            <w:r w:rsidRPr="0036283B">
              <w:rPr>
                <w:sz w:val="18"/>
                <w:szCs w:val="18"/>
              </w:rPr>
              <w:t>Información sobre Procedimientos</w:t>
            </w:r>
          </w:p>
        </w:tc>
        <w:tc>
          <w:tcPr>
            <w:tcW w:w="3714" w:type="dxa"/>
          </w:tcPr>
          <w:p w14:paraId="131766DB" w14:textId="06AC862E" w:rsidR="0036283B" w:rsidRPr="00145BCF" w:rsidRDefault="0036283B" w:rsidP="0036283B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Ubicaciones de los Tribunales de Policía Local</w:t>
            </w:r>
          </w:p>
        </w:tc>
        <w:tc>
          <w:tcPr>
            <w:tcW w:w="2239" w:type="dxa"/>
          </w:tcPr>
          <w:p w14:paraId="03D18CAB" w14:textId="77777777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7D857949" w14:textId="77777777" w:rsidTr="00991208">
        <w:tc>
          <w:tcPr>
            <w:tcW w:w="2093" w:type="dxa"/>
          </w:tcPr>
          <w:p w14:paraId="52447B3C" w14:textId="1A84BC8E" w:rsidR="0036283B" w:rsidRDefault="00905426" w:rsidP="0036283B">
            <w:pPr>
              <w:rPr>
                <w:sz w:val="18"/>
                <w:szCs w:val="18"/>
              </w:rPr>
            </w:pPr>
            <w:r w:rsidRPr="0036283B">
              <w:rPr>
                <w:sz w:val="18"/>
                <w:szCs w:val="18"/>
              </w:rPr>
              <w:t>Información sobre Procedimientos</w:t>
            </w:r>
          </w:p>
        </w:tc>
        <w:tc>
          <w:tcPr>
            <w:tcW w:w="3714" w:type="dxa"/>
          </w:tcPr>
          <w:p w14:paraId="2838818B" w14:textId="23A453E7" w:rsidR="0036283B" w:rsidRPr="00145BCF" w:rsidRDefault="0036283B" w:rsidP="0036283B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Información del Registro Social de Hogares</w:t>
            </w:r>
          </w:p>
        </w:tc>
        <w:tc>
          <w:tcPr>
            <w:tcW w:w="2239" w:type="dxa"/>
          </w:tcPr>
          <w:p w14:paraId="1ACE75AF" w14:textId="77777777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36283B" w14:paraId="2BE893A9" w14:textId="77777777" w:rsidTr="00991208">
        <w:tc>
          <w:tcPr>
            <w:tcW w:w="2093" w:type="dxa"/>
          </w:tcPr>
          <w:p w14:paraId="048AE700" w14:textId="18A9CB99" w:rsidR="0036283B" w:rsidRDefault="00905426" w:rsidP="0036283B">
            <w:pPr>
              <w:rPr>
                <w:sz w:val="18"/>
                <w:szCs w:val="18"/>
              </w:rPr>
            </w:pPr>
            <w:r w:rsidRPr="0036283B">
              <w:rPr>
                <w:sz w:val="18"/>
                <w:szCs w:val="18"/>
              </w:rPr>
              <w:t>Información sobre Procedimientos</w:t>
            </w:r>
          </w:p>
        </w:tc>
        <w:tc>
          <w:tcPr>
            <w:tcW w:w="3714" w:type="dxa"/>
          </w:tcPr>
          <w:p w14:paraId="5FCC99AE" w14:textId="72337971" w:rsidR="0036283B" w:rsidRDefault="0036283B" w:rsidP="0036283B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Información de multa</w:t>
            </w:r>
          </w:p>
        </w:tc>
        <w:tc>
          <w:tcPr>
            <w:tcW w:w="2239" w:type="dxa"/>
          </w:tcPr>
          <w:p w14:paraId="47308845" w14:textId="77777777" w:rsidR="0036283B" w:rsidRPr="008F1F56" w:rsidRDefault="0036283B" w:rsidP="0036283B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B93658" w14:paraId="0FC3986D" w14:textId="77777777" w:rsidTr="00991208">
        <w:tc>
          <w:tcPr>
            <w:tcW w:w="2093" w:type="dxa"/>
          </w:tcPr>
          <w:p w14:paraId="14759702" w14:textId="6DF372AC" w:rsidR="00B93658" w:rsidRDefault="00905426" w:rsidP="00B93658">
            <w:pPr>
              <w:rPr>
                <w:sz w:val="18"/>
                <w:szCs w:val="18"/>
              </w:rPr>
            </w:pPr>
            <w:r w:rsidRPr="0036283B">
              <w:rPr>
                <w:sz w:val="18"/>
                <w:szCs w:val="18"/>
              </w:rPr>
              <w:t>Información sobre Procedimientos</w:t>
            </w:r>
          </w:p>
        </w:tc>
        <w:tc>
          <w:tcPr>
            <w:tcW w:w="3714" w:type="dxa"/>
          </w:tcPr>
          <w:p w14:paraId="7E2EEEAE" w14:textId="3BC6CA8E" w:rsidR="00B93658" w:rsidRPr="00145BCF" w:rsidRDefault="00B93658" w:rsidP="00B93658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Reglamento de Permisos de Vehículos</w:t>
            </w:r>
          </w:p>
        </w:tc>
        <w:tc>
          <w:tcPr>
            <w:tcW w:w="2239" w:type="dxa"/>
          </w:tcPr>
          <w:p w14:paraId="698789EF" w14:textId="77777777" w:rsidR="00B93658" w:rsidRPr="008F1F56" w:rsidRDefault="00B93658" w:rsidP="00B93658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145BCF" w14:paraId="70D98738" w14:textId="77777777" w:rsidTr="00991208">
        <w:tc>
          <w:tcPr>
            <w:tcW w:w="2093" w:type="dxa"/>
          </w:tcPr>
          <w:p w14:paraId="5DBB5813" w14:textId="43951A77" w:rsidR="00145BCF" w:rsidRPr="0036283B" w:rsidRDefault="00145BCF" w:rsidP="00145BCF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Firma electrónica</w:t>
            </w:r>
          </w:p>
        </w:tc>
        <w:tc>
          <w:tcPr>
            <w:tcW w:w="3714" w:type="dxa"/>
          </w:tcPr>
          <w:p w14:paraId="772EBFDE" w14:textId="0B9932C1" w:rsidR="00145BCF" w:rsidRPr="00B93658" w:rsidRDefault="00145BCF" w:rsidP="00145BCF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Firma electrónica</w:t>
            </w:r>
          </w:p>
        </w:tc>
        <w:tc>
          <w:tcPr>
            <w:tcW w:w="2239" w:type="dxa"/>
          </w:tcPr>
          <w:p w14:paraId="5783A839" w14:textId="77777777" w:rsidR="00145BCF" w:rsidRPr="008F1F56" w:rsidRDefault="00145BCF" w:rsidP="00145BC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145BCF" w14:paraId="483A9423" w14:textId="77777777" w:rsidTr="00991208">
        <w:tc>
          <w:tcPr>
            <w:tcW w:w="2093" w:type="dxa"/>
          </w:tcPr>
          <w:p w14:paraId="64255A7D" w14:textId="17107738" w:rsidR="00145BCF" w:rsidRPr="0036283B" w:rsidRDefault="00145BCF" w:rsidP="00145BCF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Firma electrónica</w:t>
            </w:r>
          </w:p>
        </w:tc>
        <w:tc>
          <w:tcPr>
            <w:tcW w:w="3714" w:type="dxa"/>
          </w:tcPr>
          <w:p w14:paraId="080D6406" w14:textId="0F3CC206" w:rsidR="00145BCF" w:rsidRPr="00B93658" w:rsidRDefault="00145BCF" w:rsidP="00145BCF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Armadura de clave única</w:t>
            </w:r>
          </w:p>
        </w:tc>
        <w:tc>
          <w:tcPr>
            <w:tcW w:w="2239" w:type="dxa"/>
          </w:tcPr>
          <w:p w14:paraId="04C30244" w14:textId="77777777" w:rsidR="00145BCF" w:rsidRPr="008F1F56" w:rsidRDefault="00145BCF" w:rsidP="00145BC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145BCF" w14:paraId="626338CE" w14:textId="77777777" w:rsidTr="00991208">
        <w:tc>
          <w:tcPr>
            <w:tcW w:w="2093" w:type="dxa"/>
          </w:tcPr>
          <w:p w14:paraId="0A51EDB7" w14:textId="5CE23F81" w:rsidR="00145BCF" w:rsidRDefault="00145BCF" w:rsidP="00145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Interconectivitdad</w:t>
            </w:r>
          </w:p>
        </w:tc>
        <w:tc>
          <w:tcPr>
            <w:tcW w:w="3714" w:type="dxa"/>
          </w:tcPr>
          <w:p w14:paraId="041947A5" w14:textId="3B4F8511" w:rsidR="00145BCF" w:rsidRPr="00145BCF" w:rsidRDefault="00145BCF" w:rsidP="00145BC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Chile Atiende (Portal de Servicios Gubernamentales)</w:t>
            </w:r>
          </w:p>
        </w:tc>
        <w:tc>
          <w:tcPr>
            <w:tcW w:w="2239" w:type="dxa"/>
          </w:tcPr>
          <w:p w14:paraId="58DE4754" w14:textId="77777777" w:rsidR="00145BCF" w:rsidRPr="008F1F56" w:rsidRDefault="00145BCF" w:rsidP="00145BC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145BCF" w14:paraId="1FBCC672" w14:textId="77777777" w:rsidTr="00991208">
        <w:tc>
          <w:tcPr>
            <w:tcW w:w="2093" w:type="dxa"/>
          </w:tcPr>
          <w:p w14:paraId="13872821" w14:textId="35FFAC8F" w:rsidR="00145BCF" w:rsidRDefault="00145BCF" w:rsidP="00145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Interconectivitdad</w:t>
            </w:r>
          </w:p>
        </w:tc>
        <w:tc>
          <w:tcPr>
            <w:tcW w:w="3714" w:type="dxa"/>
          </w:tcPr>
          <w:p w14:paraId="431B460A" w14:textId="74B0A960" w:rsidR="00145BCF" w:rsidRPr="00145BCF" w:rsidRDefault="00145BCF" w:rsidP="00145BC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Sitio web oficial del gobierno</w:t>
            </w:r>
          </w:p>
        </w:tc>
        <w:tc>
          <w:tcPr>
            <w:tcW w:w="2239" w:type="dxa"/>
          </w:tcPr>
          <w:p w14:paraId="085AD57D" w14:textId="77777777" w:rsidR="00145BCF" w:rsidRPr="008F1F56" w:rsidRDefault="00145BCF" w:rsidP="00145BC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145BCF" w14:paraId="73D45B87" w14:textId="77777777" w:rsidTr="00991208">
        <w:tc>
          <w:tcPr>
            <w:tcW w:w="2093" w:type="dxa"/>
          </w:tcPr>
          <w:p w14:paraId="2815D96F" w14:textId="074AC06C" w:rsidR="00145BCF" w:rsidRDefault="00145BCF" w:rsidP="00145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Interconectivitdad</w:t>
            </w:r>
          </w:p>
        </w:tc>
        <w:tc>
          <w:tcPr>
            <w:tcW w:w="3714" w:type="dxa"/>
          </w:tcPr>
          <w:p w14:paraId="69433EE1" w14:textId="385EBDAA" w:rsidR="00145BCF" w:rsidRPr="00B93658" w:rsidRDefault="00145BCF" w:rsidP="00145BCF">
            <w:pPr>
              <w:rPr>
                <w:sz w:val="18"/>
                <w:szCs w:val="18"/>
              </w:rPr>
            </w:pPr>
            <w:r w:rsidRPr="00B93658">
              <w:rPr>
                <w:sz w:val="18"/>
                <w:szCs w:val="18"/>
              </w:rPr>
              <w:t>Mancomunidad de Municipios</w:t>
            </w:r>
          </w:p>
        </w:tc>
        <w:tc>
          <w:tcPr>
            <w:tcW w:w="2239" w:type="dxa"/>
          </w:tcPr>
          <w:p w14:paraId="53D0297C" w14:textId="77777777" w:rsidR="00145BCF" w:rsidRPr="008F1F56" w:rsidRDefault="00145BCF" w:rsidP="00145BC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145BCF" w14:paraId="7862EFCE" w14:textId="77777777" w:rsidTr="00991208">
        <w:tc>
          <w:tcPr>
            <w:tcW w:w="2093" w:type="dxa"/>
          </w:tcPr>
          <w:p w14:paraId="34C82FF2" w14:textId="09F9856D" w:rsidR="00145BCF" w:rsidRDefault="00145BCF" w:rsidP="00145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 de Búsqueda</w:t>
            </w:r>
          </w:p>
        </w:tc>
        <w:tc>
          <w:tcPr>
            <w:tcW w:w="3714" w:type="dxa"/>
          </w:tcPr>
          <w:p w14:paraId="7EE431F3" w14:textId="025388FC" w:rsidR="00145BCF" w:rsidRDefault="00145BCF" w:rsidP="00145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 de búsqueda</w:t>
            </w:r>
          </w:p>
        </w:tc>
        <w:tc>
          <w:tcPr>
            <w:tcW w:w="2239" w:type="dxa"/>
          </w:tcPr>
          <w:p w14:paraId="135D2BB8" w14:textId="77777777" w:rsidR="00145BCF" w:rsidRPr="008F1F56" w:rsidRDefault="00145BCF" w:rsidP="00145BC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</w:tbl>
    <w:p w14:paraId="341BB7E3" w14:textId="22212C05" w:rsidR="001C709C" w:rsidRDefault="001C709C" w:rsidP="00435BA5">
      <w:pPr>
        <w:spacing w:after="0" w:line="240" w:lineRule="auto"/>
      </w:pPr>
    </w:p>
    <w:p w14:paraId="60E7BB06" w14:textId="29A49447" w:rsidR="00B93658" w:rsidRPr="00435BA5" w:rsidRDefault="00435BA5" w:rsidP="00435BA5">
      <w:pPr>
        <w:spacing w:after="0" w:line="240" w:lineRule="auto"/>
        <w:rPr>
          <w:b/>
          <w:bCs/>
          <w:sz w:val="18"/>
          <w:szCs w:val="18"/>
        </w:rPr>
      </w:pPr>
      <w:r w:rsidRPr="00C6435C">
        <w:rPr>
          <w:b/>
          <w:bCs/>
          <w:sz w:val="18"/>
          <w:szCs w:val="18"/>
        </w:rPr>
        <w:t>Dimensión 4: Interacción (5 variables)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2239"/>
      </w:tblGrid>
      <w:tr w:rsidR="00B93658" w:rsidRPr="00991208" w14:paraId="1522CEF9" w14:textId="77777777" w:rsidTr="00991208">
        <w:tc>
          <w:tcPr>
            <w:tcW w:w="2263" w:type="dxa"/>
          </w:tcPr>
          <w:p w14:paraId="0078983C" w14:textId="458C3F2A" w:rsidR="00B93658" w:rsidRPr="008F1F56" w:rsidRDefault="00B93658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Subdimensión</w:t>
            </w:r>
          </w:p>
        </w:tc>
        <w:tc>
          <w:tcPr>
            <w:tcW w:w="3544" w:type="dxa"/>
          </w:tcPr>
          <w:p w14:paraId="2D74D9C4" w14:textId="77777777" w:rsidR="00B93658" w:rsidRPr="008F1F56" w:rsidRDefault="00B93658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2239" w:type="dxa"/>
          </w:tcPr>
          <w:p w14:paraId="76D2EEDF" w14:textId="7B911D69" w:rsidR="00B93658" w:rsidRPr="00991208" w:rsidRDefault="00B93658" w:rsidP="00961353">
            <w:pPr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91208">
              <w:rPr>
                <w:b/>
                <w:bCs/>
                <w:sz w:val="18"/>
                <w:szCs w:val="18"/>
              </w:rPr>
              <w:t>Presencia en Sitio Web</w:t>
            </w:r>
          </w:p>
        </w:tc>
      </w:tr>
      <w:tr w:rsidR="006B3D0F" w14:paraId="48749B5A" w14:textId="77777777" w:rsidTr="00991208">
        <w:tc>
          <w:tcPr>
            <w:tcW w:w="2263" w:type="dxa"/>
          </w:tcPr>
          <w:p w14:paraId="736ADC2E" w14:textId="24996BA0" w:rsidR="006B3D0F" w:rsidRPr="008F1F56" w:rsidRDefault="006B3D0F" w:rsidP="006B3D0F">
            <w:pPr>
              <w:rPr>
                <w:sz w:val="18"/>
                <w:szCs w:val="18"/>
              </w:rPr>
            </w:pPr>
            <w:r w:rsidRPr="00705AC8">
              <w:rPr>
                <w:sz w:val="18"/>
                <w:szCs w:val="18"/>
              </w:rPr>
              <w:t xml:space="preserve">Contacto </w:t>
            </w:r>
          </w:p>
        </w:tc>
        <w:tc>
          <w:tcPr>
            <w:tcW w:w="3544" w:type="dxa"/>
          </w:tcPr>
          <w:p w14:paraId="658DB39D" w14:textId="3DB193C9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Número de contacto</w:t>
            </w:r>
          </w:p>
        </w:tc>
        <w:tc>
          <w:tcPr>
            <w:tcW w:w="2239" w:type="dxa"/>
          </w:tcPr>
          <w:p w14:paraId="08308540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Sí/No</w:t>
            </w:r>
          </w:p>
        </w:tc>
      </w:tr>
      <w:tr w:rsidR="006B3D0F" w14:paraId="554B12C7" w14:textId="77777777" w:rsidTr="00991208">
        <w:tc>
          <w:tcPr>
            <w:tcW w:w="2263" w:type="dxa"/>
          </w:tcPr>
          <w:p w14:paraId="3C78A0E4" w14:textId="2CC28DF3" w:rsidR="006B3D0F" w:rsidRDefault="006B3D0F" w:rsidP="006B3D0F">
            <w:pPr>
              <w:rPr>
                <w:sz w:val="18"/>
                <w:szCs w:val="18"/>
              </w:rPr>
            </w:pPr>
            <w:r w:rsidRPr="00705AC8">
              <w:rPr>
                <w:sz w:val="18"/>
                <w:szCs w:val="18"/>
              </w:rPr>
              <w:t xml:space="preserve">Contacto </w:t>
            </w:r>
          </w:p>
        </w:tc>
        <w:tc>
          <w:tcPr>
            <w:tcW w:w="3544" w:type="dxa"/>
          </w:tcPr>
          <w:p w14:paraId="7AC11275" w14:textId="130E7B44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Direcciones de correo electrónico</w:t>
            </w:r>
          </w:p>
        </w:tc>
        <w:tc>
          <w:tcPr>
            <w:tcW w:w="2239" w:type="dxa"/>
          </w:tcPr>
          <w:p w14:paraId="5BEE0538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193FFEC9" w14:textId="77777777" w:rsidTr="00991208">
        <w:tc>
          <w:tcPr>
            <w:tcW w:w="2263" w:type="dxa"/>
          </w:tcPr>
          <w:p w14:paraId="3C1C498A" w14:textId="463C15D2" w:rsidR="006B3D0F" w:rsidRDefault="006B3D0F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Plataforma</w:t>
            </w:r>
          </w:p>
        </w:tc>
        <w:tc>
          <w:tcPr>
            <w:tcW w:w="3544" w:type="dxa"/>
          </w:tcPr>
          <w:p w14:paraId="243E0688" w14:textId="47D3F611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Chat en línea</w:t>
            </w:r>
          </w:p>
        </w:tc>
        <w:tc>
          <w:tcPr>
            <w:tcW w:w="2239" w:type="dxa"/>
          </w:tcPr>
          <w:p w14:paraId="7A8D493F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741D5F7B" w14:textId="77777777" w:rsidTr="00991208">
        <w:tc>
          <w:tcPr>
            <w:tcW w:w="2263" w:type="dxa"/>
          </w:tcPr>
          <w:p w14:paraId="471E131A" w14:textId="08876612" w:rsidR="006B3D0F" w:rsidRDefault="00991208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Plataforma</w:t>
            </w:r>
          </w:p>
        </w:tc>
        <w:tc>
          <w:tcPr>
            <w:tcW w:w="3544" w:type="dxa"/>
          </w:tcPr>
          <w:p w14:paraId="67CF9B1E" w14:textId="32358EAF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Redes Sociales</w:t>
            </w:r>
          </w:p>
        </w:tc>
        <w:tc>
          <w:tcPr>
            <w:tcW w:w="2239" w:type="dxa"/>
          </w:tcPr>
          <w:p w14:paraId="227EC377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61552840" w14:textId="77777777" w:rsidTr="00991208">
        <w:tc>
          <w:tcPr>
            <w:tcW w:w="2263" w:type="dxa"/>
          </w:tcPr>
          <w:p w14:paraId="25E4D4D1" w14:textId="3A3DB664" w:rsidR="006B3D0F" w:rsidRDefault="006B3D0F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</w:t>
            </w:r>
          </w:p>
        </w:tc>
        <w:tc>
          <w:tcPr>
            <w:tcW w:w="3544" w:type="dxa"/>
          </w:tcPr>
          <w:p w14:paraId="56C51564" w14:textId="7A374826" w:rsidR="006B3D0F" w:rsidRPr="00145BCF" w:rsidRDefault="006B3D0F" w:rsidP="006B3D0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 xml:space="preserve">Sistemas de Evaluación de la Calidad del Servicio </w:t>
            </w:r>
          </w:p>
        </w:tc>
        <w:tc>
          <w:tcPr>
            <w:tcW w:w="2239" w:type="dxa"/>
          </w:tcPr>
          <w:p w14:paraId="61D27165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</w:tbl>
    <w:p w14:paraId="5F4F4E38" w14:textId="77777777" w:rsidR="00B93658" w:rsidRDefault="00B93658" w:rsidP="00435BA5">
      <w:pPr>
        <w:spacing w:after="0" w:line="240" w:lineRule="auto"/>
      </w:pPr>
    </w:p>
    <w:p w14:paraId="7B430995" w14:textId="52FC39BE" w:rsidR="00B93658" w:rsidRPr="00435BA5" w:rsidRDefault="00435BA5" w:rsidP="006B3D0F">
      <w:pPr>
        <w:spacing w:after="0" w:line="240" w:lineRule="auto"/>
        <w:rPr>
          <w:b/>
          <w:bCs/>
          <w:sz w:val="18"/>
          <w:szCs w:val="18"/>
        </w:rPr>
      </w:pPr>
      <w:r w:rsidRPr="00C6435C">
        <w:rPr>
          <w:b/>
          <w:bCs/>
          <w:sz w:val="18"/>
          <w:szCs w:val="18"/>
        </w:rPr>
        <w:t>Dimensión 5: Integración (9 variables)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2239"/>
      </w:tblGrid>
      <w:tr w:rsidR="00B93658" w:rsidRPr="00991208" w14:paraId="60912A34" w14:textId="77777777" w:rsidTr="00991208">
        <w:tc>
          <w:tcPr>
            <w:tcW w:w="2405" w:type="dxa"/>
          </w:tcPr>
          <w:p w14:paraId="1F5FE2CC" w14:textId="02CAA052" w:rsidR="00B93658" w:rsidRPr="008F1F56" w:rsidRDefault="00B93658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Subdimensión</w:t>
            </w:r>
          </w:p>
        </w:tc>
        <w:tc>
          <w:tcPr>
            <w:tcW w:w="3402" w:type="dxa"/>
          </w:tcPr>
          <w:p w14:paraId="3C8C7265" w14:textId="77777777" w:rsidR="00B93658" w:rsidRPr="008F1F56" w:rsidRDefault="00B93658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2239" w:type="dxa"/>
          </w:tcPr>
          <w:p w14:paraId="730D4EB3" w14:textId="107D64A1" w:rsidR="00B93658" w:rsidRPr="00991208" w:rsidRDefault="00B93658" w:rsidP="00961353">
            <w:pPr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91208">
              <w:rPr>
                <w:b/>
                <w:bCs/>
                <w:sz w:val="18"/>
                <w:szCs w:val="18"/>
              </w:rPr>
              <w:t>Presencia en Sitio Web</w:t>
            </w:r>
          </w:p>
        </w:tc>
      </w:tr>
      <w:tr w:rsidR="006B3D0F" w14:paraId="0178A4AB" w14:textId="77777777" w:rsidTr="00991208">
        <w:tc>
          <w:tcPr>
            <w:tcW w:w="2405" w:type="dxa"/>
          </w:tcPr>
          <w:p w14:paraId="3C0CEC6D" w14:textId="3923B9D2" w:rsidR="006B3D0F" w:rsidRPr="00991208" w:rsidRDefault="00991208" w:rsidP="006B3D0F">
            <w:pPr>
              <w:rPr>
                <w:sz w:val="18"/>
                <w:szCs w:val="18"/>
                <w:lang w:val="es-CL"/>
              </w:rPr>
            </w:pPr>
            <w:r>
              <w:rPr>
                <w:sz w:val="18"/>
                <w:szCs w:val="18"/>
              </w:rPr>
              <w:t>Inclusión de la mujer</w:t>
            </w:r>
          </w:p>
        </w:tc>
        <w:tc>
          <w:tcPr>
            <w:tcW w:w="3402" w:type="dxa"/>
          </w:tcPr>
          <w:p w14:paraId="56D6DBC7" w14:textId="77E24FFC" w:rsidR="006B3D0F" w:rsidRPr="00145BCF" w:rsidRDefault="006B3D0F" w:rsidP="006B3D0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Programas de Inclusión de la Mujer</w:t>
            </w:r>
          </w:p>
        </w:tc>
        <w:tc>
          <w:tcPr>
            <w:tcW w:w="2239" w:type="dxa"/>
          </w:tcPr>
          <w:p w14:paraId="0BBA3464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Sí/No</w:t>
            </w:r>
          </w:p>
        </w:tc>
      </w:tr>
      <w:tr w:rsidR="006B3D0F" w14:paraId="5D136216" w14:textId="77777777" w:rsidTr="00991208">
        <w:tc>
          <w:tcPr>
            <w:tcW w:w="2405" w:type="dxa"/>
          </w:tcPr>
          <w:p w14:paraId="0C51DA6A" w14:textId="6904F021" w:rsidR="006B3D0F" w:rsidRDefault="00991208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Inclusión de la mujer</w:t>
            </w:r>
          </w:p>
        </w:tc>
        <w:tc>
          <w:tcPr>
            <w:tcW w:w="3402" w:type="dxa"/>
          </w:tcPr>
          <w:p w14:paraId="3B34C104" w14:textId="2B83F604" w:rsidR="006B3D0F" w:rsidRPr="00145BCF" w:rsidRDefault="006B3D0F" w:rsidP="006B3D0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Talleres de Inclusión de Mujeres</w:t>
            </w:r>
          </w:p>
        </w:tc>
        <w:tc>
          <w:tcPr>
            <w:tcW w:w="2239" w:type="dxa"/>
          </w:tcPr>
          <w:p w14:paraId="71DD97BF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427B0B50" w14:textId="77777777" w:rsidTr="00991208">
        <w:tc>
          <w:tcPr>
            <w:tcW w:w="2405" w:type="dxa"/>
          </w:tcPr>
          <w:p w14:paraId="4BA6CED1" w14:textId="5A8E0C09" w:rsidR="006B3D0F" w:rsidRDefault="00991208" w:rsidP="006B3D0F">
            <w:pPr>
              <w:rPr>
                <w:sz w:val="18"/>
                <w:szCs w:val="18"/>
              </w:rPr>
            </w:pPr>
            <w:r w:rsidRPr="00991208">
              <w:rPr>
                <w:sz w:val="18"/>
                <w:szCs w:val="18"/>
              </w:rPr>
              <w:t>Inclusión de la Discapacidad</w:t>
            </w:r>
          </w:p>
        </w:tc>
        <w:tc>
          <w:tcPr>
            <w:tcW w:w="3402" w:type="dxa"/>
          </w:tcPr>
          <w:p w14:paraId="5959062F" w14:textId="0CF9B66F" w:rsidR="006B3D0F" w:rsidRPr="00145BCF" w:rsidRDefault="006B3D0F" w:rsidP="006B3D0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Programas de Inclusión de Personas con Discapacidad</w:t>
            </w:r>
          </w:p>
        </w:tc>
        <w:tc>
          <w:tcPr>
            <w:tcW w:w="2239" w:type="dxa"/>
          </w:tcPr>
          <w:p w14:paraId="474F263F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2F8FBD80" w14:textId="77777777" w:rsidTr="00991208">
        <w:tc>
          <w:tcPr>
            <w:tcW w:w="2405" w:type="dxa"/>
          </w:tcPr>
          <w:p w14:paraId="056DE065" w14:textId="6D0DCAAC" w:rsidR="006B3D0F" w:rsidRDefault="00991208" w:rsidP="006B3D0F">
            <w:pPr>
              <w:rPr>
                <w:sz w:val="18"/>
                <w:szCs w:val="18"/>
              </w:rPr>
            </w:pPr>
            <w:r w:rsidRPr="00991208">
              <w:rPr>
                <w:sz w:val="18"/>
                <w:szCs w:val="18"/>
              </w:rPr>
              <w:t>Inclusión de la Discapacidad</w:t>
            </w:r>
          </w:p>
        </w:tc>
        <w:tc>
          <w:tcPr>
            <w:tcW w:w="3402" w:type="dxa"/>
          </w:tcPr>
          <w:p w14:paraId="63463E7B" w14:textId="24EDBC00" w:rsidR="006B3D0F" w:rsidRPr="00145BCF" w:rsidRDefault="006B3D0F" w:rsidP="006B3D0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Talleres de Inclusión de Personas con Discapacidad</w:t>
            </w:r>
          </w:p>
        </w:tc>
        <w:tc>
          <w:tcPr>
            <w:tcW w:w="2239" w:type="dxa"/>
          </w:tcPr>
          <w:p w14:paraId="18D7F2F1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30079397" w14:textId="77777777" w:rsidTr="00991208">
        <w:tc>
          <w:tcPr>
            <w:tcW w:w="2405" w:type="dxa"/>
          </w:tcPr>
          <w:p w14:paraId="3865A8F3" w14:textId="3F657F39" w:rsidR="006B3D0F" w:rsidRDefault="00991208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Inclusión de la mujer</w:t>
            </w:r>
          </w:p>
        </w:tc>
        <w:tc>
          <w:tcPr>
            <w:tcW w:w="3402" w:type="dxa"/>
          </w:tcPr>
          <w:p w14:paraId="2F0F36C3" w14:textId="1C8E25C6" w:rsidR="006B3D0F" w:rsidRPr="00145BCF" w:rsidRDefault="006B3D0F" w:rsidP="006B3D0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Red de apoyo a las mujeres</w:t>
            </w:r>
          </w:p>
        </w:tc>
        <w:tc>
          <w:tcPr>
            <w:tcW w:w="2239" w:type="dxa"/>
          </w:tcPr>
          <w:p w14:paraId="75B4B16D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1FA5EB28" w14:textId="77777777" w:rsidTr="00991208">
        <w:tc>
          <w:tcPr>
            <w:tcW w:w="2405" w:type="dxa"/>
          </w:tcPr>
          <w:p w14:paraId="2DB5DE66" w14:textId="031CD928" w:rsidR="006B3D0F" w:rsidRDefault="00991208" w:rsidP="006B3D0F">
            <w:pPr>
              <w:rPr>
                <w:sz w:val="18"/>
                <w:szCs w:val="18"/>
              </w:rPr>
            </w:pPr>
            <w:r w:rsidRPr="00991208">
              <w:rPr>
                <w:sz w:val="18"/>
                <w:szCs w:val="18"/>
              </w:rPr>
              <w:t>Inclusión de la Discapacidad</w:t>
            </w:r>
          </w:p>
        </w:tc>
        <w:tc>
          <w:tcPr>
            <w:tcW w:w="3402" w:type="dxa"/>
          </w:tcPr>
          <w:p w14:paraId="3521C107" w14:textId="3C364F91" w:rsidR="006B3D0F" w:rsidRPr="00145BCF" w:rsidRDefault="006B3D0F" w:rsidP="006B3D0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Red de Apoyo a la Discapacidad</w:t>
            </w:r>
          </w:p>
        </w:tc>
        <w:tc>
          <w:tcPr>
            <w:tcW w:w="2239" w:type="dxa"/>
          </w:tcPr>
          <w:p w14:paraId="6AF6F871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2ECFE664" w14:textId="77777777" w:rsidTr="00991208">
        <w:tc>
          <w:tcPr>
            <w:tcW w:w="2405" w:type="dxa"/>
          </w:tcPr>
          <w:p w14:paraId="3B3B2AC8" w14:textId="3F1AD2E2" w:rsidR="006B3D0F" w:rsidRDefault="00991208" w:rsidP="006B3D0F">
            <w:pPr>
              <w:rPr>
                <w:sz w:val="18"/>
                <w:szCs w:val="18"/>
              </w:rPr>
            </w:pPr>
            <w:r w:rsidRPr="00991208">
              <w:rPr>
                <w:sz w:val="18"/>
                <w:szCs w:val="18"/>
              </w:rPr>
              <w:t>Inclusión de la Discapacidad</w:t>
            </w:r>
          </w:p>
        </w:tc>
        <w:tc>
          <w:tcPr>
            <w:tcW w:w="3402" w:type="dxa"/>
          </w:tcPr>
          <w:p w14:paraId="67E51EE8" w14:textId="6560AA00" w:rsidR="006B3D0F" w:rsidRPr="00145BCF" w:rsidRDefault="006B3D0F" w:rsidP="006B3D0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Asistencia Prioritaria para Personas con Discapacidad</w:t>
            </w:r>
          </w:p>
        </w:tc>
        <w:tc>
          <w:tcPr>
            <w:tcW w:w="2239" w:type="dxa"/>
          </w:tcPr>
          <w:p w14:paraId="5BDFABD5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201E4DF0" w14:textId="77777777" w:rsidTr="00991208">
        <w:tc>
          <w:tcPr>
            <w:tcW w:w="2405" w:type="dxa"/>
          </w:tcPr>
          <w:p w14:paraId="78C66643" w14:textId="4B011646" w:rsidR="006B3D0F" w:rsidRDefault="00991208" w:rsidP="006B3D0F">
            <w:pPr>
              <w:rPr>
                <w:sz w:val="18"/>
                <w:szCs w:val="18"/>
              </w:rPr>
            </w:pPr>
            <w:r w:rsidRPr="00991208">
              <w:rPr>
                <w:sz w:val="18"/>
                <w:szCs w:val="18"/>
              </w:rPr>
              <w:t>Inclusión de la Discapacidad</w:t>
            </w:r>
          </w:p>
        </w:tc>
        <w:tc>
          <w:tcPr>
            <w:tcW w:w="3402" w:type="dxa"/>
          </w:tcPr>
          <w:p w14:paraId="6E4E13AB" w14:textId="23A63695" w:rsidR="006B3D0F" w:rsidRPr="00145BCF" w:rsidRDefault="006B3D0F" w:rsidP="006B3D0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Inclusión Laboral para Personas con Discapacidad</w:t>
            </w:r>
          </w:p>
        </w:tc>
        <w:tc>
          <w:tcPr>
            <w:tcW w:w="2239" w:type="dxa"/>
          </w:tcPr>
          <w:p w14:paraId="445586B9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40C3F0F6" w14:textId="77777777" w:rsidTr="00991208">
        <w:trPr>
          <w:trHeight w:val="50"/>
        </w:trPr>
        <w:tc>
          <w:tcPr>
            <w:tcW w:w="2405" w:type="dxa"/>
          </w:tcPr>
          <w:p w14:paraId="45A0A4CA" w14:textId="12FF70E2" w:rsidR="006B3D0F" w:rsidRDefault="00991208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Inclusión de la mujer</w:t>
            </w:r>
          </w:p>
        </w:tc>
        <w:tc>
          <w:tcPr>
            <w:tcW w:w="3402" w:type="dxa"/>
          </w:tcPr>
          <w:p w14:paraId="3EDEA07D" w14:textId="28349240" w:rsidR="006B3D0F" w:rsidRPr="00145BCF" w:rsidRDefault="006B3D0F" w:rsidP="006B3D0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Inclusión laboral de las mujeres</w:t>
            </w:r>
          </w:p>
        </w:tc>
        <w:tc>
          <w:tcPr>
            <w:tcW w:w="2239" w:type="dxa"/>
          </w:tcPr>
          <w:p w14:paraId="7DBFC3B5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</w:tbl>
    <w:p w14:paraId="3FA10594" w14:textId="77777777" w:rsidR="00B93658" w:rsidRDefault="00B93658" w:rsidP="00435BA5">
      <w:pPr>
        <w:spacing w:after="0" w:line="240" w:lineRule="auto"/>
      </w:pPr>
    </w:p>
    <w:p w14:paraId="7B16F97E" w14:textId="7E1D94FA" w:rsidR="006B3D0F" w:rsidRPr="00435BA5" w:rsidRDefault="00435BA5" w:rsidP="006B3D0F">
      <w:pPr>
        <w:spacing w:after="0" w:line="240" w:lineRule="auto"/>
        <w:rPr>
          <w:b/>
          <w:bCs/>
          <w:sz w:val="18"/>
          <w:szCs w:val="18"/>
        </w:rPr>
      </w:pPr>
      <w:r w:rsidRPr="00C6435C">
        <w:rPr>
          <w:b/>
          <w:bCs/>
          <w:sz w:val="18"/>
          <w:szCs w:val="18"/>
        </w:rPr>
        <w:t>Dimensión 6: E-Democracia (8 variables)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3714"/>
        <w:gridCol w:w="2239"/>
      </w:tblGrid>
      <w:tr w:rsidR="006B3D0F" w:rsidRPr="00A53E31" w14:paraId="781644A5" w14:textId="77777777" w:rsidTr="00A53E31">
        <w:tc>
          <w:tcPr>
            <w:tcW w:w="2093" w:type="dxa"/>
          </w:tcPr>
          <w:p w14:paraId="3B6E5A93" w14:textId="4328144E" w:rsidR="006B3D0F" w:rsidRPr="008F1F56" w:rsidRDefault="006B3D0F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Subdimensión</w:t>
            </w:r>
          </w:p>
        </w:tc>
        <w:tc>
          <w:tcPr>
            <w:tcW w:w="3714" w:type="dxa"/>
          </w:tcPr>
          <w:p w14:paraId="1395974A" w14:textId="77777777" w:rsidR="006B3D0F" w:rsidRPr="008F1F56" w:rsidRDefault="006B3D0F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2239" w:type="dxa"/>
          </w:tcPr>
          <w:p w14:paraId="6CD9BC36" w14:textId="0EC22923" w:rsidR="006B3D0F" w:rsidRPr="00A53E31" w:rsidRDefault="006B3D0F" w:rsidP="00961353">
            <w:pPr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53E31">
              <w:rPr>
                <w:b/>
                <w:bCs/>
                <w:sz w:val="18"/>
                <w:szCs w:val="18"/>
              </w:rPr>
              <w:t>Presencia en Sitio Web</w:t>
            </w:r>
          </w:p>
        </w:tc>
      </w:tr>
      <w:tr w:rsidR="006B3D0F" w14:paraId="6C3A0BBB" w14:textId="77777777" w:rsidTr="00A53E31">
        <w:tc>
          <w:tcPr>
            <w:tcW w:w="2093" w:type="dxa"/>
          </w:tcPr>
          <w:p w14:paraId="095476D7" w14:textId="4442B015" w:rsidR="006B3D0F" w:rsidRPr="00A53E31" w:rsidRDefault="00A53E31" w:rsidP="006B3D0F">
            <w:pPr>
              <w:rPr>
                <w:sz w:val="18"/>
                <w:szCs w:val="18"/>
                <w:lang w:val="es-CL"/>
              </w:rPr>
            </w:pPr>
            <w:r w:rsidRPr="00A53E31">
              <w:rPr>
                <w:sz w:val="18"/>
                <w:szCs w:val="18"/>
              </w:rPr>
              <w:t>Marco Legal</w:t>
            </w:r>
          </w:p>
        </w:tc>
        <w:tc>
          <w:tcPr>
            <w:tcW w:w="3714" w:type="dxa"/>
          </w:tcPr>
          <w:p w14:paraId="085FC431" w14:textId="146DAAB5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Lineamientos Generales de Participación</w:t>
            </w:r>
          </w:p>
        </w:tc>
        <w:tc>
          <w:tcPr>
            <w:tcW w:w="2239" w:type="dxa"/>
          </w:tcPr>
          <w:p w14:paraId="5CF6341C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Sí/No</w:t>
            </w:r>
          </w:p>
        </w:tc>
      </w:tr>
      <w:tr w:rsidR="006B3D0F" w14:paraId="2989BCAD" w14:textId="77777777" w:rsidTr="00A53E31">
        <w:tc>
          <w:tcPr>
            <w:tcW w:w="2093" w:type="dxa"/>
          </w:tcPr>
          <w:p w14:paraId="09E104EA" w14:textId="7BC12B4A" w:rsidR="006B3D0F" w:rsidRDefault="006B3D0F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</w:t>
            </w:r>
          </w:p>
        </w:tc>
        <w:tc>
          <w:tcPr>
            <w:tcW w:w="3714" w:type="dxa"/>
          </w:tcPr>
          <w:p w14:paraId="188641C7" w14:textId="4E3A91EF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Audiencias Públicas</w:t>
            </w:r>
          </w:p>
        </w:tc>
        <w:tc>
          <w:tcPr>
            <w:tcW w:w="2239" w:type="dxa"/>
          </w:tcPr>
          <w:p w14:paraId="71962EAE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6898AFB5" w14:textId="77777777" w:rsidTr="00A53E31">
        <w:tc>
          <w:tcPr>
            <w:tcW w:w="2093" w:type="dxa"/>
          </w:tcPr>
          <w:p w14:paraId="24180F3E" w14:textId="3024971A" w:rsidR="006B3D0F" w:rsidRDefault="00A53E31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</w:t>
            </w:r>
          </w:p>
        </w:tc>
        <w:tc>
          <w:tcPr>
            <w:tcW w:w="3714" w:type="dxa"/>
          </w:tcPr>
          <w:p w14:paraId="4A0D818F" w14:textId="37FD4FCC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Plebiscitos Municipales</w:t>
            </w:r>
          </w:p>
        </w:tc>
        <w:tc>
          <w:tcPr>
            <w:tcW w:w="2239" w:type="dxa"/>
          </w:tcPr>
          <w:p w14:paraId="03302218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074DEFD1" w14:textId="77777777" w:rsidTr="00A53E31">
        <w:tc>
          <w:tcPr>
            <w:tcW w:w="2093" w:type="dxa"/>
          </w:tcPr>
          <w:p w14:paraId="4499AD6A" w14:textId="5493A7D2" w:rsidR="006B3D0F" w:rsidRDefault="00A53E31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Retroalimentación</w:t>
            </w:r>
          </w:p>
        </w:tc>
        <w:tc>
          <w:tcPr>
            <w:tcW w:w="3714" w:type="dxa"/>
          </w:tcPr>
          <w:p w14:paraId="569E933F" w14:textId="0BEB1403" w:rsidR="006B3D0F" w:rsidRPr="00145BCF" w:rsidRDefault="006B3D0F" w:rsidP="006B3D0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Quejas, Presentaciones, Opiniones Ciudadanas, Sugerencias e Información</w:t>
            </w:r>
          </w:p>
        </w:tc>
        <w:tc>
          <w:tcPr>
            <w:tcW w:w="2239" w:type="dxa"/>
          </w:tcPr>
          <w:p w14:paraId="1C83CCA1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079FE99E" w14:textId="77777777" w:rsidTr="00A53E31">
        <w:tc>
          <w:tcPr>
            <w:tcW w:w="2093" w:type="dxa"/>
          </w:tcPr>
          <w:p w14:paraId="53F5E8A9" w14:textId="10E7144B" w:rsidR="006B3D0F" w:rsidRDefault="00A53E31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</w:t>
            </w:r>
          </w:p>
        </w:tc>
        <w:tc>
          <w:tcPr>
            <w:tcW w:w="3714" w:type="dxa"/>
          </w:tcPr>
          <w:p w14:paraId="1BEB7D07" w14:textId="546B74D4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Organizaciones Comunitarias</w:t>
            </w:r>
          </w:p>
        </w:tc>
        <w:tc>
          <w:tcPr>
            <w:tcW w:w="2239" w:type="dxa"/>
          </w:tcPr>
          <w:p w14:paraId="34284305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6DAC4B2B" w14:textId="77777777" w:rsidTr="00A53E31">
        <w:tc>
          <w:tcPr>
            <w:tcW w:w="2093" w:type="dxa"/>
          </w:tcPr>
          <w:p w14:paraId="1CD1FADD" w14:textId="3D86D82F" w:rsidR="006B3D0F" w:rsidRDefault="00A53E31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Fondos</w:t>
            </w:r>
          </w:p>
        </w:tc>
        <w:tc>
          <w:tcPr>
            <w:tcW w:w="3714" w:type="dxa"/>
          </w:tcPr>
          <w:p w14:paraId="3E91A70F" w14:textId="396DDCA1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Fondo de Desarrollo Vecinal</w:t>
            </w:r>
          </w:p>
        </w:tc>
        <w:tc>
          <w:tcPr>
            <w:tcW w:w="2239" w:type="dxa"/>
          </w:tcPr>
          <w:p w14:paraId="74C2BBD2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2E8D372E" w14:textId="77777777" w:rsidTr="00A53E31">
        <w:tc>
          <w:tcPr>
            <w:tcW w:w="2093" w:type="dxa"/>
          </w:tcPr>
          <w:p w14:paraId="05CC8F69" w14:textId="661B56E6" w:rsidR="006B3D0F" w:rsidRDefault="00A53E31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</w:t>
            </w:r>
          </w:p>
        </w:tc>
        <w:tc>
          <w:tcPr>
            <w:tcW w:w="3714" w:type="dxa"/>
          </w:tcPr>
          <w:p w14:paraId="13A65A15" w14:textId="46B5F0BE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Foros Municipales</w:t>
            </w:r>
          </w:p>
        </w:tc>
        <w:tc>
          <w:tcPr>
            <w:tcW w:w="2239" w:type="dxa"/>
          </w:tcPr>
          <w:p w14:paraId="6FDA8E2D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6BE3581B" w14:textId="77777777" w:rsidTr="00A53E31">
        <w:tc>
          <w:tcPr>
            <w:tcW w:w="2093" w:type="dxa"/>
          </w:tcPr>
          <w:p w14:paraId="7A8AA9A9" w14:textId="64AAD9EF" w:rsidR="006B3D0F" w:rsidRDefault="00A53E31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Retroalimentación</w:t>
            </w:r>
          </w:p>
        </w:tc>
        <w:tc>
          <w:tcPr>
            <w:tcW w:w="3714" w:type="dxa"/>
          </w:tcPr>
          <w:p w14:paraId="349BC350" w14:textId="4CE18436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Informes de Consultas Ciudadanas</w:t>
            </w:r>
          </w:p>
        </w:tc>
        <w:tc>
          <w:tcPr>
            <w:tcW w:w="2239" w:type="dxa"/>
          </w:tcPr>
          <w:p w14:paraId="56A0A4E9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</w:tbl>
    <w:p w14:paraId="02651659" w14:textId="77777777" w:rsidR="006B3D0F" w:rsidRDefault="006B3D0F" w:rsidP="00435BA5">
      <w:pPr>
        <w:spacing w:after="0" w:line="240" w:lineRule="auto"/>
      </w:pPr>
    </w:p>
    <w:p w14:paraId="5E986FA3" w14:textId="160AA823" w:rsidR="006B3D0F" w:rsidRPr="00435BA5" w:rsidRDefault="00435BA5" w:rsidP="00435BA5">
      <w:pPr>
        <w:spacing w:after="0" w:line="240" w:lineRule="auto"/>
      </w:pPr>
      <w:r w:rsidRPr="00C6435C">
        <w:rPr>
          <w:b/>
          <w:bCs/>
          <w:sz w:val="18"/>
          <w:szCs w:val="18"/>
        </w:rPr>
        <w:t>Dimensión 7: Seguridad (6 variables)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2239"/>
      </w:tblGrid>
      <w:tr w:rsidR="006B3D0F" w:rsidRPr="00A53E31" w14:paraId="1EEC8CB7" w14:textId="77777777" w:rsidTr="00A53E31">
        <w:tc>
          <w:tcPr>
            <w:tcW w:w="2547" w:type="dxa"/>
          </w:tcPr>
          <w:p w14:paraId="18FFAB5D" w14:textId="1FF36F94" w:rsidR="006B3D0F" w:rsidRPr="008F1F56" w:rsidRDefault="006B3D0F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Subdimensión</w:t>
            </w:r>
          </w:p>
        </w:tc>
        <w:tc>
          <w:tcPr>
            <w:tcW w:w="3260" w:type="dxa"/>
          </w:tcPr>
          <w:p w14:paraId="235DDEE3" w14:textId="77777777" w:rsidR="006B3D0F" w:rsidRPr="008F1F56" w:rsidRDefault="006B3D0F" w:rsidP="009613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2239" w:type="dxa"/>
          </w:tcPr>
          <w:p w14:paraId="633C649B" w14:textId="2B11006B" w:rsidR="006B3D0F" w:rsidRPr="00A53E31" w:rsidRDefault="006B3D0F" w:rsidP="00961353">
            <w:pPr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53E31">
              <w:rPr>
                <w:b/>
                <w:bCs/>
                <w:sz w:val="18"/>
                <w:szCs w:val="18"/>
              </w:rPr>
              <w:t>Presencia en Sitio Web</w:t>
            </w:r>
          </w:p>
        </w:tc>
      </w:tr>
      <w:tr w:rsidR="006B3D0F" w14:paraId="479A0BA9" w14:textId="77777777" w:rsidTr="00A53E31">
        <w:tc>
          <w:tcPr>
            <w:tcW w:w="2547" w:type="dxa"/>
          </w:tcPr>
          <w:p w14:paraId="73DF0C5D" w14:textId="6734BDF6" w:rsidR="006B3D0F" w:rsidRPr="008F1F56" w:rsidRDefault="0036283B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Privacidad</w:t>
            </w:r>
          </w:p>
        </w:tc>
        <w:tc>
          <w:tcPr>
            <w:tcW w:w="3260" w:type="dxa"/>
          </w:tcPr>
          <w:p w14:paraId="4EEA3B5A" w14:textId="0276AD1E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Políticas de privacidad</w:t>
            </w:r>
          </w:p>
        </w:tc>
        <w:tc>
          <w:tcPr>
            <w:tcW w:w="2239" w:type="dxa"/>
          </w:tcPr>
          <w:p w14:paraId="0AF3D75F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8F1F56">
              <w:rPr>
                <w:sz w:val="18"/>
                <w:szCs w:val="18"/>
              </w:rPr>
              <w:t>Sí/No</w:t>
            </w:r>
          </w:p>
        </w:tc>
      </w:tr>
      <w:tr w:rsidR="006B3D0F" w14:paraId="6150644F" w14:textId="77777777" w:rsidTr="00A53E31">
        <w:tc>
          <w:tcPr>
            <w:tcW w:w="2547" w:type="dxa"/>
          </w:tcPr>
          <w:p w14:paraId="7BBE3C6A" w14:textId="402693AD" w:rsidR="006B3D0F" w:rsidRDefault="00A53E31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 de Seguridad</w:t>
            </w:r>
          </w:p>
        </w:tc>
        <w:tc>
          <w:tcPr>
            <w:tcW w:w="3260" w:type="dxa"/>
          </w:tcPr>
          <w:p w14:paraId="4C20AF89" w14:textId="1DDC0ADA" w:rsidR="006B3D0F" w:rsidRPr="00145BCF" w:rsidRDefault="006B3D0F" w:rsidP="006B3D0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Dirección del Departamento de Seguridad Municipal</w:t>
            </w:r>
          </w:p>
        </w:tc>
        <w:tc>
          <w:tcPr>
            <w:tcW w:w="2239" w:type="dxa"/>
          </w:tcPr>
          <w:p w14:paraId="1CFAEC85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5036BF9B" w14:textId="77777777" w:rsidTr="00A53E31">
        <w:tc>
          <w:tcPr>
            <w:tcW w:w="2547" w:type="dxa"/>
          </w:tcPr>
          <w:p w14:paraId="64251B2A" w14:textId="072660E4" w:rsidR="006B3D0F" w:rsidRDefault="00A53E31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 de Seguridad</w:t>
            </w:r>
          </w:p>
        </w:tc>
        <w:tc>
          <w:tcPr>
            <w:tcW w:w="3260" w:type="dxa"/>
          </w:tcPr>
          <w:p w14:paraId="7E900CBF" w14:textId="1D991475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Número de Seguridad Ciudadana</w:t>
            </w:r>
          </w:p>
        </w:tc>
        <w:tc>
          <w:tcPr>
            <w:tcW w:w="2239" w:type="dxa"/>
          </w:tcPr>
          <w:p w14:paraId="7745EA34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72CB4913" w14:textId="77777777" w:rsidTr="00A53E31">
        <w:tc>
          <w:tcPr>
            <w:tcW w:w="2547" w:type="dxa"/>
          </w:tcPr>
          <w:p w14:paraId="5F617ABE" w14:textId="5B241774" w:rsidR="006B3D0F" w:rsidRDefault="0036283B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</w:t>
            </w:r>
          </w:p>
        </w:tc>
        <w:tc>
          <w:tcPr>
            <w:tcW w:w="3260" w:type="dxa"/>
          </w:tcPr>
          <w:p w14:paraId="39AEB845" w14:textId="14B28D05" w:rsidR="006B3D0F" w:rsidRPr="00145BCF" w:rsidRDefault="006B3D0F" w:rsidP="006B3D0F">
            <w:pPr>
              <w:rPr>
                <w:sz w:val="18"/>
                <w:szCs w:val="18"/>
                <w:lang w:val="es-CL"/>
              </w:rPr>
            </w:pPr>
            <w:r w:rsidRPr="00145BCF">
              <w:rPr>
                <w:sz w:val="18"/>
                <w:szCs w:val="18"/>
                <w:lang w:val="es-CL"/>
              </w:rPr>
              <w:t>Manual de seguridad y recomendaciones</w:t>
            </w:r>
          </w:p>
        </w:tc>
        <w:tc>
          <w:tcPr>
            <w:tcW w:w="2239" w:type="dxa"/>
          </w:tcPr>
          <w:p w14:paraId="7EE00275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6B3D0F" w14:paraId="6AED63AA" w14:textId="77777777" w:rsidTr="00A53E31">
        <w:tc>
          <w:tcPr>
            <w:tcW w:w="2547" w:type="dxa"/>
          </w:tcPr>
          <w:p w14:paraId="7BBF406E" w14:textId="3C83B44A" w:rsidR="006B3D0F" w:rsidRDefault="00A53E31" w:rsidP="006B3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Programas</w:t>
            </w:r>
          </w:p>
        </w:tc>
        <w:tc>
          <w:tcPr>
            <w:tcW w:w="3260" w:type="dxa"/>
          </w:tcPr>
          <w:p w14:paraId="7317B6C4" w14:textId="20D8BB5B" w:rsidR="006B3D0F" w:rsidRPr="006B3D0F" w:rsidRDefault="006B3D0F" w:rsidP="006B3D0F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Programas de seguridad</w:t>
            </w:r>
          </w:p>
        </w:tc>
        <w:tc>
          <w:tcPr>
            <w:tcW w:w="2239" w:type="dxa"/>
          </w:tcPr>
          <w:p w14:paraId="6FCB7250" w14:textId="77777777" w:rsidR="006B3D0F" w:rsidRPr="008F1F56" w:rsidRDefault="006B3D0F" w:rsidP="006B3D0F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  <w:tr w:rsidR="00A53E31" w14:paraId="0E9C5199" w14:textId="77777777" w:rsidTr="00A53E31">
        <w:tc>
          <w:tcPr>
            <w:tcW w:w="2547" w:type="dxa"/>
          </w:tcPr>
          <w:p w14:paraId="301573A9" w14:textId="7E339B28" w:rsidR="00A53E31" w:rsidRDefault="00A53E31" w:rsidP="00A5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 de Seguridad</w:t>
            </w:r>
          </w:p>
        </w:tc>
        <w:tc>
          <w:tcPr>
            <w:tcW w:w="3260" w:type="dxa"/>
          </w:tcPr>
          <w:p w14:paraId="4202DA75" w14:textId="359850ED" w:rsidR="00A53E31" w:rsidRPr="006B3D0F" w:rsidRDefault="00A53E31" w:rsidP="00A53E31">
            <w:pPr>
              <w:rPr>
                <w:sz w:val="18"/>
                <w:szCs w:val="18"/>
              </w:rPr>
            </w:pPr>
            <w:r w:rsidRPr="006B3D0F">
              <w:rPr>
                <w:sz w:val="18"/>
                <w:szCs w:val="18"/>
              </w:rPr>
              <w:t>Asistencia a las víctimas</w:t>
            </w:r>
          </w:p>
        </w:tc>
        <w:tc>
          <w:tcPr>
            <w:tcW w:w="2239" w:type="dxa"/>
          </w:tcPr>
          <w:p w14:paraId="02839FF6" w14:textId="77777777" w:rsidR="00A53E31" w:rsidRPr="008F1F56" w:rsidRDefault="00A53E31" w:rsidP="00A53E31">
            <w:pPr>
              <w:jc w:val="center"/>
              <w:rPr>
                <w:sz w:val="18"/>
                <w:szCs w:val="18"/>
              </w:rPr>
            </w:pPr>
            <w:r w:rsidRPr="00060164">
              <w:rPr>
                <w:sz w:val="18"/>
                <w:szCs w:val="18"/>
              </w:rPr>
              <w:t>Sí/No</w:t>
            </w:r>
          </w:p>
        </w:tc>
      </w:tr>
    </w:tbl>
    <w:p w14:paraId="228331B5" w14:textId="421FCC19" w:rsidR="006B3D0F" w:rsidRPr="005E6BB0" w:rsidRDefault="006B3D0F" w:rsidP="00561D74"/>
    <w:sectPr w:rsidR="006B3D0F" w:rsidRPr="005E6B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87385C"/>
    <w:multiLevelType w:val="multilevel"/>
    <w:tmpl w:val="A04E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D5FA5"/>
    <w:multiLevelType w:val="multilevel"/>
    <w:tmpl w:val="F2F2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66142"/>
    <w:multiLevelType w:val="hybridMultilevel"/>
    <w:tmpl w:val="54D874B0"/>
    <w:lvl w:ilvl="0" w:tplc="318083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83E95"/>
    <w:multiLevelType w:val="hybridMultilevel"/>
    <w:tmpl w:val="5BFAF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37923"/>
    <w:multiLevelType w:val="multilevel"/>
    <w:tmpl w:val="EBD2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92BBD"/>
    <w:multiLevelType w:val="hybridMultilevel"/>
    <w:tmpl w:val="60DC5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2442A"/>
    <w:multiLevelType w:val="hybridMultilevel"/>
    <w:tmpl w:val="9F6437A8"/>
    <w:lvl w:ilvl="0" w:tplc="68A6268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82818">
    <w:abstractNumId w:val="8"/>
  </w:num>
  <w:num w:numId="2" w16cid:durableId="544679240">
    <w:abstractNumId w:val="6"/>
  </w:num>
  <w:num w:numId="3" w16cid:durableId="634527734">
    <w:abstractNumId w:val="5"/>
  </w:num>
  <w:num w:numId="4" w16cid:durableId="870070108">
    <w:abstractNumId w:val="4"/>
  </w:num>
  <w:num w:numId="5" w16cid:durableId="563489842">
    <w:abstractNumId w:val="7"/>
  </w:num>
  <w:num w:numId="6" w16cid:durableId="172764619">
    <w:abstractNumId w:val="3"/>
  </w:num>
  <w:num w:numId="7" w16cid:durableId="40790698">
    <w:abstractNumId w:val="2"/>
  </w:num>
  <w:num w:numId="8" w16cid:durableId="581140228">
    <w:abstractNumId w:val="1"/>
  </w:num>
  <w:num w:numId="9" w16cid:durableId="1454708308">
    <w:abstractNumId w:val="0"/>
  </w:num>
  <w:num w:numId="10" w16cid:durableId="1715537940">
    <w:abstractNumId w:val="11"/>
  </w:num>
  <w:num w:numId="11" w16cid:durableId="1631397021">
    <w:abstractNumId w:val="10"/>
  </w:num>
  <w:num w:numId="12" w16cid:durableId="1349990281">
    <w:abstractNumId w:val="12"/>
  </w:num>
  <w:num w:numId="13" w16cid:durableId="1065421625">
    <w:abstractNumId w:val="15"/>
  </w:num>
  <w:num w:numId="14" w16cid:durableId="1047532430">
    <w:abstractNumId w:val="9"/>
  </w:num>
  <w:num w:numId="15" w16cid:durableId="755589566">
    <w:abstractNumId w:val="13"/>
  </w:num>
  <w:num w:numId="16" w16cid:durableId="978221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1A21"/>
    <w:rsid w:val="00145BCF"/>
    <w:rsid w:val="0014759F"/>
    <w:rsid w:val="0015074B"/>
    <w:rsid w:val="001C709C"/>
    <w:rsid w:val="0020701E"/>
    <w:rsid w:val="0029639D"/>
    <w:rsid w:val="00326F90"/>
    <w:rsid w:val="0036142C"/>
    <w:rsid w:val="003620CE"/>
    <w:rsid w:val="0036283B"/>
    <w:rsid w:val="0036315D"/>
    <w:rsid w:val="00364D5F"/>
    <w:rsid w:val="00364FD0"/>
    <w:rsid w:val="00435BA5"/>
    <w:rsid w:val="00471F24"/>
    <w:rsid w:val="004D0B19"/>
    <w:rsid w:val="004E011C"/>
    <w:rsid w:val="0053203D"/>
    <w:rsid w:val="00543994"/>
    <w:rsid w:val="00544459"/>
    <w:rsid w:val="00561D74"/>
    <w:rsid w:val="005C25D0"/>
    <w:rsid w:val="005E6BB0"/>
    <w:rsid w:val="00600AB9"/>
    <w:rsid w:val="00610AC9"/>
    <w:rsid w:val="006B3D0F"/>
    <w:rsid w:val="006B6015"/>
    <w:rsid w:val="006C4096"/>
    <w:rsid w:val="006D2557"/>
    <w:rsid w:val="00704BCB"/>
    <w:rsid w:val="007408FF"/>
    <w:rsid w:val="00755045"/>
    <w:rsid w:val="00791EE4"/>
    <w:rsid w:val="007C03CC"/>
    <w:rsid w:val="007D41E3"/>
    <w:rsid w:val="00873E17"/>
    <w:rsid w:val="00875CFB"/>
    <w:rsid w:val="008F1F56"/>
    <w:rsid w:val="008F571F"/>
    <w:rsid w:val="009002EF"/>
    <w:rsid w:val="00900E26"/>
    <w:rsid w:val="00905426"/>
    <w:rsid w:val="009346FC"/>
    <w:rsid w:val="0094183B"/>
    <w:rsid w:val="00991208"/>
    <w:rsid w:val="009E1EE6"/>
    <w:rsid w:val="00A22562"/>
    <w:rsid w:val="00A53E31"/>
    <w:rsid w:val="00A7172A"/>
    <w:rsid w:val="00A771A2"/>
    <w:rsid w:val="00A83DED"/>
    <w:rsid w:val="00AA1D8D"/>
    <w:rsid w:val="00B47730"/>
    <w:rsid w:val="00B93658"/>
    <w:rsid w:val="00BA1961"/>
    <w:rsid w:val="00BD6FF8"/>
    <w:rsid w:val="00BE450C"/>
    <w:rsid w:val="00C6435C"/>
    <w:rsid w:val="00C93786"/>
    <w:rsid w:val="00CB0664"/>
    <w:rsid w:val="00D16EA5"/>
    <w:rsid w:val="00D43621"/>
    <w:rsid w:val="00D549FB"/>
    <w:rsid w:val="00DC3DC4"/>
    <w:rsid w:val="00DE105D"/>
    <w:rsid w:val="00E93C06"/>
    <w:rsid w:val="00EF5F10"/>
    <w:rsid w:val="00F95F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A7D5E"/>
  <w14:defaultImageDpi w14:val="300"/>
  <w15:docId w15:val="{607DD662-08A9-46E3-A1D7-7CFC1F02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BA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C937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37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37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37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3786"/>
    <w:rPr>
      <w:b/>
      <w:bCs/>
      <w:sz w:val="20"/>
      <w:szCs w:val="20"/>
    </w:rPr>
  </w:style>
  <w:style w:type="character" w:customStyle="1" w:styleId="ts-alignment-element">
    <w:name w:val="ts-alignment-element"/>
    <w:basedOn w:val="Fuentedeprrafopredeter"/>
    <w:rsid w:val="0036142C"/>
  </w:style>
  <w:style w:type="character" w:styleId="Textodelmarcadordeposicin">
    <w:name w:val="Placeholder Text"/>
    <w:basedOn w:val="Fuentedeprrafopredeter"/>
    <w:uiPriority w:val="99"/>
    <w:semiHidden/>
    <w:rsid w:val="00145BC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2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1422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Generado por python-docx</dc:description>
  <cp:lastModifiedBy>Paula Fariña</cp:lastModifiedBy>
  <cp:revision>2</cp:revision>
  <dcterms:created xsi:type="dcterms:W3CDTF">2025-03-04T22:38:00Z</dcterms:created>
  <dcterms:modified xsi:type="dcterms:W3CDTF">2025-03-13T17:21:00Z</dcterms:modified>
  <cp:category/>
</cp:coreProperties>
</file>