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F87E" w14:textId="4841551E" w:rsidR="006D2557" w:rsidRPr="00EF5F10" w:rsidRDefault="007C21B7" w:rsidP="00EF5F10">
      <w:pPr>
        <w:pStyle w:val="Ttulo1"/>
        <w:spacing w:line="240" w:lineRule="atLeast"/>
        <w:rPr>
          <w:rFonts w:ascii="Aptos" w:eastAsiaTheme="minorEastAsia" w:hAnsi="Aptos" w:cstheme="minorBidi"/>
          <w:color w:val="auto"/>
          <w:sz w:val="24"/>
          <w:szCs w:val="24"/>
        </w:rPr>
      </w:pPr>
      <w:r w:rsidRPr="007C21B7">
        <w:rPr>
          <w:rFonts w:ascii="Aptos" w:eastAsiaTheme="minorEastAsia" w:hAnsi="Aptos" w:cstheme="minorBidi"/>
          <w:color w:val="auto"/>
          <w:sz w:val="24"/>
          <w:szCs w:val="24"/>
        </w:rPr>
        <w:t>Questionnaire</w:t>
      </w:r>
      <w:r>
        <w:rPr>
          <w:rFonts w:ascii="Aptos" w:eastAsiaTheme="minorEastAsia" w:hAnsi="Aptos" w:cstheme="minorBidi"/>
          <w:color w:val="auto"/>
          <w:sz w:val="24"/>
          <w:szCs w:val="24"/>
        </w:rPr>
        <w:t xml:space="preserve"> (</w:t>
      </w:r>
      <w:r w:rsidR="00704BCB">
        <w:rPr>
          <w:rFonts w:ascii="Aptos" w:eastAsiaTheme="minorEastAsia" w:hAnsi="Aptos" w:cstheme="minorBidi"/>
          <w:color w:val="auto"/>
          <w:sz w:val="24"/>
          <w:szCs w:val="24"/>
        </w:rPr>
        <w:t>Research Instrumen</w:t>
      </w:r>
      <w:r w:rsidR="00E93C06">
        <w:rPr>
          <w:rFonts w:ascii="Aptos" w:eastAsiaTheme="minorEastAsia" w:hAnsi="Aptos" w:cstheme="minorBidi"/>
          <w:color w:val="auto"/>
          <w:sz w:val="24"/>
          <w:szCs w:val="24"/>
        </w:rPr>
        <w:t>t</w:t>
      </w:r>
      <w:r>
        <w:rPr>
          <w:rFonts w:ascii="Aptos" w:eastAsiaTheme="minorEastAsia" w:hAnsi="Aptos" w:cstheme="minorBidi"/>
          <w:color w:val="auto"/>
          <w:sz w:val="24"/>
          <w:szCs w:val="24"/>
        </w:rPr>
        <w:t>)</w:t>
      </w:r>
    </w:p>
    <w:p w14:paraId="195F9426" w14:textId="620B1E4B" w:rsidR="008F571F" w:rsidRPr="007C03CC" w:rsidRDefault="008F571F" w:rsidP="008F571F">
      <w:pPr>
        <w:spacing w:after="0" w:line="240" w:lineRule="auto"/>
        <w:rPr>
          <w:b/>
          <w:bCs/>
          <w:lang w:val="es-CL"/>
        </w:rPr>
      </w:pPr>
      <w:r w:rsidRPr="007C03CC">
        <w:rPr>
          <w:b/>
          <w:bCs/>
          <w:sz w:val="18"/>
          <w:szCs w:val="18"/>
          <w:lang w:val="es-CL"/>
        </w:rPr>
        <w:t>Dimension 1: Municipal Data</w:t>
      </w:r>
      <w:r w:rsidR="007C03CC" w:rsidRPr="007C03CC">
        <w:rPr>
          <w:b/>
          <w:bCs/>
          <w:sz w:val="18"/>
          <w:szCs w:val="18"/>
          <w:lang w:val="es-CL"/>
        </w:rPr>
        <w:t xml:space="preserve"> (17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C03CC" w:rsidRPr="00755045" w14:paraId="0E4CE545" w14:textId="77777777" w:rsidTr="007C03CC">
        <w:tc>
          <w:tcPr>
            <w:tcW w:w="4644" w:type="dxa"/>
          </w:tcPr>
          <w:p w14:paraId="7C329F11" w14:textId="52800449" w:rsidR="007C03CC" w:rsidRPr="00755045" w:rsidRDefault="007C03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</w:tr>
      <w:tr w:rsidR="007C03CC" w:rsidRPr="00755045" w14:paraId="7E5D7880" w14:textId="77777777" w:rsidTr="007C03CC">
        <w:tc>
          <w:tcPr>
            <w:tcW w:w="4644" w:type="dxa"/>
          </w:tcPr>
          <w:p w14:paraId="04AD595D" w14:textId="6ADCA9E8" w:rsidR="007C03CC" w:rsidRPr="00A771A2" w:rsidRDefault="007C03CC">
            <w:pPr>
              <w:rPr>
                <w:sz w:val="18"/>
                <w:szCs w:val="18"/>
              </w:rPr>
            </w:pPr>
            <w:r w:rsidRPr="00A771A2">
              <w:rPr>
                <w:sz w:val="18"/>
                <w:szCs w:val="18"/>
              </w:rPr>
              <w:t>Municipality Name</w:t>
            </w:r>
          </w:p>
        </w:tc>
      </w:tr>
      <w:tr w:rsidR="007C03CC" w:rsidRPr="00755045" w14:paraId="53F63B40" w14:textId="77777777" w:rsidTr="007C03CC">
        <w:tc>
          <w:tcPr>
            <w:tcW w:w="4644" w:type="dxa"/>
          </w:tcPr>
          <w:p w14:paraId="2E501E8B" w14:textId="4D2520FC" w:rsidR="007C03CC" w:rsidRPr="00755045" w:rsidRDefault="007C03CC">
            <w:pPr>
              <w:rPr>
                <w:sz w:val="18"/>
                <w:szCs w:val="18"/>
              </w:rPr>
            </w:pPr>
            <w:r w:rsidRPr="00755045">
              <w:rPr>
                <w:sz w:val="18"/>
                <w:szCs w:val="18"/>
              </w:rPr>
              <w:t>Region</w:t>
            </w:r>
          </w:p>
        </w:tc>
      </w:tr>
      <w:tr w:rsidR="007C03CC" w:rsidRPr="00755045" w14:paraId="0852786B" w14:textId="77777777" w:rsidTr="007C03CC">
        <w:tc>
          <w:tcPr>
            <w:tcW w:w="4644" w:type="dxa"/>
          </w:tcPr>
          <w:p w14:paraId="3CDD13EE" w14:textId="4C4D5B22" w:rsidR="007C03CC" w:rsidRPr="00755045" w:rsidRDefault="007C03CC">
            <w:pPr>
              <w:rPr>
                <w:sz w:val="18"/>
                <w:szCs w:val="18"/>
              </w:rPr>
            </w:pPr>
            <w:r w:rsidRPr="00435BA5">
              <w:rPr>
                <w:sz w:val="18"/>
                <w:szCs w:val="18"/>
              </w:rPr>
              <w:t>Community Development Index (2020</w:t>
            </w:r>
            <w:r>
              <w:rPr>
                <w:sz w:val="18"/>
                <w:szCs w:val="18"/>
              </w:rPr>
              <w:t>)</w:t>
            </w:r>
          </w:p>
        </w:tc>
      </w:tr>
      <w:tr w:rsidR="007C03CC" w:rsidRPr="00755045" w14:paraId="11B393EC" w14:textId="77777777" w:rsidTr="007C03CC">
        <w:tc>
          <w:tcPr>
            <w:tcW w:w="4644" w:type="dxa"/>
          </w:tcPr>
          <w:p w14:paraId="64DD1D22" w14:textId="79EADBA8" w:rsidR="007C03CC" w:rsidRPr="00755045" w:rsidRDefault="007C0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</w:t>
            </w:r>
          </w:p>
        </w:tc>
      </w:tr>
      <w:tr w:rsidR="007C03CC" w:rsidRPr="00755045" w14:paraId="398DF690" w14:textId="77777777" w:rsidTr="007C03CC">
        <w:tc>
          <w:tcPr>
            <w:tcW w:w="4644" w:type="dxa"/>
          </w:tcPr>
          <w:p w14:paraId="04A0513B" w14:textId="3549DD09" w:rsidR="007C03CC" w:rsidRPr="00755045" w:rsidRDefault="007C03CC">
            <w:pPr>
              <w:rPr>
                <w:sz w:val="18"/>
                <w:szCs w:val="18"/>
              </w:rPr>
            </w:pPr>
            <w:r w:rsidRPr="00755045">
              <w:rPr>
                <w:sz w:val="18"/>
                <w:szCs w:val="18"/>
              </w:rPr>
              <w:t>Population</w:t>
            </w:r>
            <w:r>
              <w:rPr>
                <w:sz w:val="18"/>
                <w:szCs w:val="18"/>
              </w:rPr>
              <w:t xml:space="preserve"> Quantity</w:t>
            </w:r>
          </w:p>
        </w:tc>
      </w:tr>
      <w:tr w:rsidR="007C03CC" w:rsidRPr="00755045" w14:paraId="722F7C6B" w14:textId="77777777" w:rsidTr="007C03CC">
        <w:tc>
          <w:tcPr>
            <w:tcW w:w="4644" w:type="dxa"/>
          </w:tcPr>
          <w:p w14:paraId="0E190DB4" w14:textId="47789122" w:rsidR="007C03CC" w:rsidRPr="00755045" w:rsidRDefault="007C0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Poverty Rate</w:t>
            </w:r>
          </w:p>
        </w:tc>
      </w:tr>
      <w:tr w:rsidR="007C03CC" w:rsidRPr="00755045" w14:paraId="24FE814C" w14:textId="77777777" w:rsidTr="007C03CC">
        <w:tc>
          <w:tcPr>
            <w:tcW w:w="4644" w:type="dxa"/>
          </w:tcPr>
          <w:p w14:paraId="37DC6289" w14:textId="119DCAB9" w:rsidR="007C03CC" w:rsidRPr="00755045" w:rsidRDefault="007C03CC">
            <w:pPr>
              <w:rPr>
                <w:sz w:val="18"/>
                <w:szCs w:val="18"/>
              </w:rPr>
            </w:pPr>
            <w:r w:rsidRPr="00755045">
              <w:rPr>
                <w:sz w:val="18"/>
                <w:szCs w:val="18"/>
              </w:rPr>
              <w:t>Population Density</w:t>
            </w:r>
          </w:p>
        </w:tc>
      </w:tr>
      <w:tr w:rsidR="007C03CC" w:rsidRPr="00755045" w14:paraId="51927C47" w14:textId="77777777" w:rsidTr="007C03CC">
        <w:tc>
          <w:tcPr>
            <w:tcW w:w="4644" w:type="dxa"/>
          </w:tcPr>
          <w:p w14:paraId="37C7ADD2" w14:textId="66F81C28" w:rsidR="007C03CC" w:rsidRPr="00755045" w:rsidRDefault="007C03CC">
            <w:pPr>
              <w:rPr>
                <w:sz w:val="18"/>
                <w:szCs w:val="18"/>
              </w:rPr>
            </w:pPr>
            <w:r w:rsidRPr="00755045">
              <w:rPr>
                <w:sz w:val="18"/>
                <w:szCs w:val="18"/>
              </w:rPr>
              <w:t>Urban Population</w:t>
            </w:r>
            <w:r>
              <w:rPr>
                <w:sz w:val="18"/>
                <w:szCs w:val="18"/>
              </w:rPr>
              <w:t xml:space="preserve"> (%)</w:t>
            </w:r>
          </w:p>
        </w:tc>
      </w:tr>
      <w:tr w:rsidR="007C03CC" w:rsidRPr="00755045" w14:paraId="7A0CC2EF" w14:textId="77777777" w:rsidTr="007C03CC">
        <w:tc>
          <w:tcPr>
            <w:tcW w:w="4644" w:type="dxa"/>
          </w:tcPr>
          <w:p w14:paraId="11D36F18" w14:textId="58663289" w:rsidR="007C03CC" w:rsidRPr="00755045" w:rsidRDefault="007C0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755045">
              <w:rPr>
                <w:sz w:val="18"/>
                <w:szCs w:val="18"/>
              </w:rPr>
              <w:t xml:space="preserve"> Schooling</w:t>
            </w:r>
            <w:r>
              <w:rPr>
                <w:sz w:val="18"/>
                <w:szCs w:val="18"/>
              </w:rPr>
              <w:t xml:space="preserve"> (%)</w:t>
            </w:r>
          </w:p>
        </w:tc>
      </w:tr>
      <w:tr w:rsidR="007C03CC" w:rsidRPr="00755045" w14:paraId="3EAFA276" w14:textId="77777777" w:rsidTr="007C03CC">
        <w:tc>
          <w:tcPr>
            <w:tcW w:w="4644" w:type="dxa"/>
          </w:tcPr>
          <w:p w14:paraId="580B4A15" w14:textId="006EED31" w:rsidR="007C03CC" w:rsidRPr="00755045" w:rsidRDefault="007C0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</w:t>
            </w:r>
            <w:r w:rsidRPr="00755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Education (%)</w:t>
            </w:r>
          </w:p>
        </w:tc>
      </w:tr>
      <w:tr w:rsidR="007C03CC" w:rsidRPr="00755045" w14:paraId="09584023" w14:textId="77777777" w:rsidTr="007C03CC">
        <w:tc>
          <w:tcPr>
            <w:tcW w:w="4644" w:type="dxa"/>
          </w:tcPr>
          <w:p w14:paraId="14DBAA2E" w14:textId="27F1940E" w:rsidR="007C03CC" w:rsidRPr="00755045" w:rsidRDefault="007C0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435BA5">
              <w:rPr>
                <w:sz w:val="18"/>
                <w:szCs w:val="18"/>
              </w:rPr>
              <w:t xml:space="preserve">ntermediate </w:t>
            </w:r>
            <w:r>
              <w:rPr>
                <w:sz w:val="18"/>
                <w:szCs w:val="18"/>
              </w:rPr>
              <w:t>Education (%)</w:t>
            </w:r>
          </w:p>
        </w:tc>
      </w:tr>
      <w:tr w:rsidR="007C03CC" w:rsidRPr="00755045" w14:paraId="428024AD" w14:textId="77777777" w:rsidTr="007C03CC">
        <w:tc>
          <w:tcPr>
            <w:tcW w:w="4644" w:type="dxa"/>
          </w:tcPr>
          <w:p w14:paraId="6EF3F17F" w14:textId="7DD2DCDD" w:rsidR="007C03CC" w:rsidRPr="00755045" w:rsidRDefault="007C0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Education (%)</w:t>
            </w:r>
          </w:p>
        </w:tc>
      </w:tr>
      <w:tr w:rsidR="007C03CC" w:rsidRPr="00755045" w14:paraId="598E2207" w14:textId="77777777" w:rsidTr="007C03CC">
        <w:tc>
          <w:tcPr>
            <w:tcW w:w="4644" w:type="dxa"/>
          </w:tcPr>
          <w:p w14:paraId="5F51A0AE" w14:textId="32661E67" w:rsidR="007C03CC" w:rsidRDefault="007C03CC">
            <w:pPr>
              <w:rPr>
                <w:sz w:val="18"/>
                <w:szCs w:val="18"/>
              </w:rPr>
            </w:pPr>
            <w:r w:rsidRPr="00435BA5">
              <w:rPr>
                <w:sz w:val="18"/>
                <w:szCs w:val="18"/>
              </w:rPr>
              <w:t>Municipal Personnel Expenses</w:t>
            </w:r>
            <w:r>
              <w:rPr>
                <w:sz w:val="18"/>
                <w:szCs w:val="18"/>
              </w:rPr>
              <w:t xml:space="preserve"> (MM$)</w:t>
            </w:r>
          </w:p>
        </w:tc>
      </w:tr>
      <w:tr w:rsidR="007C03CC" w:rsidRPr="00755045" w14:paraId="7322C3D7" w14:textId="77777777" w:rsidTr="007C03CC">
        <w:tc>
          <w:tcPr>
            <w:tcW w:w="4644" w:type="dxa"/>
          </w:tcPr>
          <w:p w14:paraId="0498C0A2" w14:textId="3C05F7BF" w:rsidR="007C03CC" w:rsidRDefault="007C03CC">
            <w:pPr>
              <w:rPr>
                <w:sz w:val="18"/>
                <w:szCs w:val="18"/>
              </w:rPr>
            </w:pPr>
            <w:r w:rsidRPr="00435BA5">
              <w:rPr>
                <w:sz w:val="18"/>
                <w:szCs w:val="18"/>
              </w:rPr>
              <w:t>Total Municipal Expenses</w:t>
            </w:r>
            <w:r>
              <w:rPr>
                <w:sz w:val="18"/>
                <w:szCs w:val="18"/>
              </w:rPr>
              <w:t xml:space="preserve"> </w:t>
            </w:r>
            <w:r w:rsidRPr="00435BA5">
              <w:rPr>
                <w:sz w:val="18"/>
                <w:szCs w:val="18"/>
              </w:rPr>
              <w:t>(Accrued in Thousand $)</w:t>
            </w:r>
          </w:p>
        </w:tc>
      </w:tr>
      <w:tr w:rsidR="007C03CC" w:rsidRPr="00755045" w14:paraId="58A5CE5C" w14:textId="77777777" w:rsidTr="007C03CC">
        <w:tc>
          <w:tcPr>
            <w:tcW w:w="4644" w:type="dxa"/>
          </w:tcPr>
          <w:p w14:paraId="2AE2C4D4" w14:textId="6077FE24" w:rsidR="007C03CC" w:rsidRPr="00435BA5" w:rsidRDefault="007C03CC">
            <w:pPr>
              <w:rPr>
                <w:sz w:val="18"/>
                <w:szCs w:val="18"/>
              </w:rPr>
            </w:pPr>
            <w:r w:rsidRPr="00435BA5">
              <w:rPr>
                <w:sz w:val="18"/>
                <w:szCs w:val="18"/>
              </w:rPr>
              <w:t>Income from Municipal Patents (M</w:t>
            </w:r>
            <w:r>
              <w:rPr>
                <w:sz w:val="18"/>
                <w:szCs w:val="18"/>
              </w:rPr>
              <w:t>M</w:t>
            </w:r>
            <w:r w:rsidRPr="00435BA5">
              <w:rPr>
                <w:sz w:val="18"/>
                <w:szCs w:val="18"/>
              </w:rPr>
              <w:t xml:space="preserve"> $)</w:t>
            </w:r>
          </w:p>
        </w:tc>
      </w:tr>
      <w:tr w:rsidR="007C03CC" w:rsidRPr="00755045" w14:paraId="3909EA6A" w14:textId="77777777" w:rsidTr="007C03CC">
        <w:tc>
          <w:tcPr>
            <w:tcW w:w="4644" w:type="dxa"/>
          </w:tcPr>
          <w:p w14:paraId="64CA1EBB" w14:textId="7C0DB510" w:rsidR="007C03CC" w:rsidRPr="00435BA5" w:rsidRDefault="007C03CC" w:rsidP="007C03CC">
            <w:pPr>
              <w:tabs>
                <w:tab w:val="left" w:pos="460"/>
              </w:tabs>
              <w:rPr>
                <w:sz w:val="18"/>
                <w:szCs w:val="18"/>
              </w:rPr>
            </w:pPr>
            <w:r w:rsidRPr="007C03CC">
              <w:rPr>
                <w:sz w:val="18"/>
                <w:szCs w:val="18"/>
              </w:rPr>
              <w:t>Income from Municipal Circulation Permits (M</w:t>
            </w:r>
            <w:r>
              <w:rPr>
                <w:sz w:val="18"/>
                <w:szCs w:val="18"/>
              </w:rPr>
              <w:t>M</w:t>
            </w:r>
            <w:r w:rsidRPr="007C03CC">
              <w:rPr>
                <w:sz w:val="18"/>
                <w:szCs w:val="18"/>
              </w:rPr>
              <w:t xml:space="preserve"> $)</w:t>
            </w:r>
          </w:p>
        </w:tc>
      </w:tr>
      <w:tr w:rsidR="007C03CC" w:rsidRPr="00755045" w14:paraId="68E2704C" w14:textId="77777777" w:rsidTr="007C03CC">
        <w:tc>
          <w:tcPr>
            <w:tcW w:w="4644" w:type="dxa"/>
          </w:tcPr>
          <w:p w14:paraId="0E316D9F" w14:textId="02A5AA68" w:rsidR="007C03CC" w:rsidRPr="00755045" w:rsidRDefault="007C0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755045">
              <w:rPr>
                <w:sz w:val="18"/>
                <w:szCs w:val="18"/>
              </w:rPr>
              <w:t xml:space="preserve">ncome poverty </w:t>
            </w:r>
            <w:r>
              <w:rPr>
                <w:sz w:val="18"/>
                <w:szCs w:val="18"/>
              </w:rPr>
              <w:t>(%)</w:t>
            </w:r>
          </w:p>
        </w:tc>
      </w:tr>
    </w:tbl>
    <w:p w14:paraId="69C611C6" w14:textId="77777777" w:rsidR="007C03CC" w:rsidRDefault="007C03CC" w:rsidP="008F571F">
      <w:pPr>
        <w:spacing w:after="0" w:line="240" w:lineRule="auto"/>
        <w:rPr>
          <w:b/>
          <w:bCs/>
          <w:sz w:val="18"/>
          <w:szCs w:val="18"/>
        </w:rPr>
      </w:pPr>
    </w:p>
    <w:p w14:paraId="4D60D4A3" w14:textId="52500265" w:rsidR="008F571F" w:rsidRPr="00364D5F" w:rsidRDefault="008F571F" w:rsidP="008F571F">
      <w:pPr>
        <w:spacing w:after="0" w:line="240" w:lineRule="auto"/>
        <w:rPr>
          <w:sz w:val="18"/>
          <w:szCs w:val="18"/>
        </w:rPr>
      </w:pPr>
      <w:r w:rsidRPr="008F1F56">
        <w:rPr>
          <w:b/>
          <w:bCs/>
          <w:sz w:val="18"/>
          <w:szCs w:val="18"/>
        </w:rPr>
        <w:t>Dimension</w:t>
      </w:r>
      <w:r w:rsidR="0036283B">
        <w:rPr>
          <w:b/>
          <w:bCs/>
          <w:sz w:val="18"/>
          <w:szCs w:val="18"/>
        </w:rPr>
        <w:t xml:space="preserve"> 2</w:t>
      </w:r>
      <w:r>
        <w:rPr>
          <w:b/>
          <w:bCs/>
          <w:sz w:val="18"/>
          <w:szCs w:val="18"/>
        </w:rPr>
        <w:t xml:space="preserve">: </w:t>
      </w:r>
      <w:r w:rsidR="0036283B" w:rsidRPr="0036283B">
        <w:rPr>
          <w:b/>
          <w:bCs/>
          <w:sz w:val="18"/>
          <w:szCs w:val="18"/>
        </w:rPr>
        <w:t>Community Information Hub</w:t>
      </w:r>
      <w:r w:rsidR="007C03CC">
        <w:rPr>
          <w:b/>
          <w:bCs/>
          <w:sz w:val="18"/>
          <w:szCs w:val="18"/>
        </w:rPr>
        <w:t xml:space="preserve"> (92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1984"/>
      </w:tblGrid>
      <w:tr w:rsidR="008F571F" w:rsidRPr="0094183B" w14:paraId="702159ED" w14:textId="77777777" w:rsidTr="005E6BB0">
        <w:tc>
          <w:tcPr>
            <w:tcW w:w="2093" w:type="dxa"/>
          </w:tcPr>
          <w:p w14:paraId="6A7708F4" w14:textId="12225CB5" w:rsidR="008F571F" w:rsidRPr="008F1F56" w:rsidRDefault="008F571F" w:rsidP="00941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Subdimension</w:t>
            </w:r>
          </w:p>
        </w:tc>
        <w:tc>
          <w:tcPr>
            <w:tcW w:w="3969" w:type="dxa"/>
          </w:tcPr>
          <w:p w14:paraId="739F6DD3" w14:textId="787EBC2E" w:rsidR="008F571F" w:rsidRPr="008F1F56" w:rsidRDefault="008F571F" w:rsidP="00941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984" w:type="dxa"/>
          </w:tcPr>
          <w:p w14:paraId="68FB189D" w14:textId="060CAED4" w:rsidR="008F571F" w:rsidRPr="008F1F56" w:rsidRDefault="008F571F" w:rsidP="00941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Presence in Web Site</w:t>
            </w:r>
          </w:p>
        </w:tc>
      </w:tr>
      <w:tr w:rsidR="008F571F" w14:paraId="36B2CB43" w14:textId="77777777" w:rsidTr="005E6BB0">
        <w:tc>
          <w:tcPr>
            <w:tcW w:w="2093" w:type="dxa"/>
          </w:tcPr>
          <w:p w14:paraId="3EB5B669" w14:textId="02A6CB2D" w:rsidR="008F571F" w:rsidRPr="008F1F56" w:rsidRDefault="008F571F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Information</w:t>
            </w:r>
          </w:p>
        </w:tc>
        <w:tc>
          <w:tcPr>
            <w:tcW w:w="3969" w:type="dxa"/>
          </w:tcPr>
          <w:p w14:paraId="5C23B003" w14:textId="10C09BC4" w:rsidR="008F571F" w:rsidRPr="008F1F56" w:rsidRDefault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FAQs</w:t>
            </w:r>
          </w:p>
        </w:tc>
        <w:tc>
          <w:tcPr>
            <w:tcW w:w="1984" w:type="dxa"/>
          </w:tcPr>
          <w:p w14:paraId="6A2DFD87" w14:textId="087919A5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es/No</w:t>
            </w:r>
          </w:p>
        </w:tc>
      </w:tr>
      <w:tr w:rsidR="008F571F" w14:paraId="2DCB61EC" w14:textId="77777777" w:rsidTr="005E6BB0">
        <w:tc>
          <w:tcPr>
            <w:tcW w:w="2093" w:type="dxa"/>
          </w:tcPr>
          <w:p w14:paraId="3EE7741C" w14:textId="003EB2B2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Information</w:t>
            </w:r>
          </w:p>
        </w:tc>
        <w:tc>
          <w:tcPr>
            <w:tcW w:w="3969" w:type="dxa"/>
          </w:tcPr>
          <w:p w14:paraId="505E1FAD" w14:textId="0DAD7037" w:rsidR="008F571F" w:rsidRPr="008F1F56" w:rsidRDefault="008F571F" w:rsidP="0056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Events</w:t>
            </w:r>
          </w:p>
        </w:tc>
        <w:tc>
          <w:tcPr>
            <w:tcW w:w="1984" w:type="dxa"/>
          </w:tcPr>
          <w:p w14:paraId="72814A10" w14:textId="44FDBDA4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14:paraId="771B6311" w14:textId="77777777" w:rsidTr="005E6BB0">
        <w:tc>
          <w:tcPr>
            <w:tcW w:w="2093" w:type="dxa"/>
          </w:tcPr>
          <w:p w14:paraId="1A3A69D3" w14:textId="32899C52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Information</w:t>
            </w:r>
          </w:p>
        </w:tc>
        <w:tc>
          <w:tcPr>
            <w:tcW w:w="3969" w:type="dxa"/>
          </w:tcPr>
          <w:p w14:paraId="4DFA7D1F" w14:textId="1D9DB833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Vaccination Schedule</w:t>
            </w:r>
          </w:p>
        </w:tc>
        <w:tc>
          <w:tcPr>
            <w:tcW w:w="1984" w:type="dxa"/>
          </w:tcPr>
          <w:p w14:paraId="760F8A09" w14:textId="07867C7B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14:paraId="355C62C7" w14:textId="77777777" w:rsidTr="005E6BB0">
        <w:tc>
          <w:tcPr>
            <w:tcW w:w="2093" w:type="dxa"/>
          </w:tcPr>
          <w:p w14:paraId="58A52C09" w14:textId="6A4FB09B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Benefits</w:t>
            </w:r>
          </w:p>
        </w:tc>
        <w:tc>
          <w:tcPr>
            <w:tcW w:w="3969" w:type="dxa"/>
          </w:tcPr>
          <w:p w14:paraId="539737F3" w14:textId="1AB80FDA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Scholarships</w:t>
            </w:r>
          </w:p>
        </w:tc>
        <w:tc>
          <w:tcPr>
            <w:tcW w:w="1984" w:type="dxa"/>
          </w:tcPr>
          <w:p w14:paraId="1BA904F6" w14:textId="4D68EBD9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14:paraId="17EFEE78" w14:textId="77777777" w:rsidTr="005E6BB0">
        <w:tc>
          <w:tcPr>
            <w:tcW w:w="2093" w:type="dxa"/>
          </w:tcPr>
          <w:p w14:paraId="06BB3B00" w14:textId="2896DF7D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Benefits</w:t>
            </w:r>
          </w:p>
        </w:tc>
        <w:tc>
          <w:tcPr>
            <w:tcW w:w="3969" w:type="dxa"/>
          </w:tcPr>
          <w:p w14:paraId="57D33415" w14:textId="551989FC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Subsidies</w:t>
            </w:r>
          </w:p>
        </w:tc>
        <w:tc>
          <w:tcPr>
            <w:tcW w:w="1984" w:type="dxa"/>
          </w:tcPr>
          <w:p w14:paraId="00B7E4F9" w14:textId="475E6DB3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14:paraId="5B78F56B" w14:textId="77777777" w:rsidTr="005E6BB0">
        <w:tc>
          <w:tcPr>
            <w:tcW w:w="2093" w:type="dxa"/>
          </w:tcPr>
          <w:p w14:paraId="03835280" w14:textId="0F1DCFDC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Benefits</w:t>
            </w:r>
          </w:p>
        </w:tc>
        <w:tc>
          <w:tcPr>
            <w:tcW w:w="3969" w:type="dxa"/>
          </w:tcPr>
          <w:p w14:paraId="6000A1B5" w14:textId="6AA605BE" w:rsidR="008F571F" w:rsidRPr="008F1F56" w:rsidRDefault="008F571F" w:rsidP="0056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</w:t>
            </w:r>
            <w:r w:rsidRPr="008F1F56">
              <w:rPr>
                <w:sz w:val="18"/>
                <w:szCs w:val="18"/>
              </w:rPr>
              <w:t xml:space="preserve"> Card</w:t>
            </w:r>
          </w:p>
        </w:tc>
        <w:tc>
          <w:tcPr>
            <w:tcW w:w="1984" w:type="dxa"/>
          </w:tcPr>
          <w:p w14:paraId="632A7B24" w14:textId="7114EC4A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14:paraId="5CE30626" w14:textId="77777777" w:rsidTr="005E6BB0">
        <w:tc>
          <w:tcPr>
            <w:tcW w:w="2093" w:type="dxa"/>
          </w:tcPr>
          <w:p w14:paraId="2739B83B" w14:textId="61B3E050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Benefits</w:t>
            </w:r>
          </w:p>
        </w:tc>
        <w:tc>
          <w:tcPr>
            <w:tcW w:w="3969" w:type="dxa"/>
          </w:tcPr>
          <w:p w14:paraId="6C5D82C0" w14:textId="7BC263A7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Public Competitions</w:t>
            </w:r>
          </w:p>
        </w:tc>
        <w:tc>
          <w:tcPr>
            <w:tcW w:w="1984" w:type="dxa"/>
          </w:tcPr>
          <w:p w14:paraId="48EA066C" w14:textId="533A8377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14:paraId="435821B9" w14:textId="77777777" w:rsidTr="005E6BB0">
        <w:tc>
          <w:tcPr>
            <w:tcW w:w="2093" w:type="dxa"/>
          </w:tcPr>
          <w:p w14:paraId="3A0B88BF" w14:textId="7A96DFCC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Municipal Info</w:t>
            </w:r>
          </w:p>
        </w:tc>
        <w:tc>
          <w:tcPr>
            <w:tcW w:w="3969" w:type="dxa"/>
          </w:tcPr>
          <w:p w14:paraId="6789D130" w14:textId="00EFA98D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Mission</w:t>
            </w:r>
          </w:p>
        </w:tc>
        <w:tc>
          <w:tcPr>
            <w:tcW w:w="1984" w:type="dxa"/>
          </w:tcPr>
          <w:p w14:paraId="69C7B0CF" w14:textId="4AC01EC1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14:paraId="5A95D4D9" w14:textId="77777777" w:rsidTr="005E6BB0">
        <w:tc>
          <w:tcPr>
            <w:tcW w:w="2093" w:type="dxa"/>
          </w:tcPr>
          <w:p w14:paraId="0CA5FF9F" w14:textId="1FC486AD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Municipal Inf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3969" w:type="dxa"/>
          </w:tcPr>
          <w:p w14:paraId="574C412A" w14:textId="7F07C529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Vision</w:t>
            </w:r>
          </w:p>
        </w:tc>
        <w:tc>
          <w:tcPr>
            <w:tcW w:w="1984" w:type="dxa"/>
          </w:tcPr>
          <w:p w14:paraId="207E5250" w14:textId="17F24649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14:paraId="402C09FC" w14:textId="77777777" w:rsidTr="005E6BB0">
        <w:tc>
          <w:tcPr>
            <w:tcW w:w="2093" w:type="dxa"/>
          </w:tcPr>
          <w:p w14:paraId="207529E2" w14:textId="15C020D3" w:rsidR="008F571F" w:rsidRPr="008F1F56" w:rsidRDefault="008F571F" w:rsidP="00561D74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Municipal Info</w:t>
            </w:r>
          </w:p>
        </w:tc>
        <w:tc>
          <w:tcPr>
            <w:tcW w:w="3969" w:type="dxa"/>
          </w:tcPr>
          <w:p w14:paraId="49D47AEC" w14:textId="089A9684" w:rsidR="008F571F" w:rsidRPr="008F1F56" w:rsidRDefault="008F571F" w:rsidP="00561D74">
            <w:pPr>
              <w:rPr>
                <w:sz w:val="18"/>
                <w:szCs w:val="18"/>
                <w:lang w:val="es-CL"/>
              </w:rPr>
            </w:pPr>
            <w:r w:rsidRPr="008F1F56">
              <w:rPr>
                <w:sz w:val="18"/>
                <w:szCs w:val="18"/>
              </w:rPr>
              <w:t>Community Services Schedule</w:t>
            </w:r>
          </w:p>
        </w:tc>
        <w:tc>
          <w:tcPr>
            <w:tcW w:w="1984" w:type="dxa"/>
          </w:tcPr>
          <w:p w14:paraId="0190E8BD" w14:textId="5CF8B1BE" w:rsidR="008F571F" w:rsidRPr="008F1F56" w:rsidRDefault="008F571F" w:rsidP="00561D74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7452B333" w14:textId="77777777" w:rsidTr="005E6BB0">
        <w:tc>
          <w:tcPr>
            <w:tcW w:w="2093" w:type="dxa"/>
          </w:tcPr>
          <w:p w14:paraId="5C09D9AC" w14:textId="77777777" w:rsidR="008F571F" w:rsidRPr="0036283B" w:rsidRDefault="008F571F" w:rsidP="00961353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Municipal Structure</w:t>
            </w:r>
          </w:p>
        </w:tc>
        <w:tc>
          <w:tcPr>
            <w:tcW w:w="3969" w:type="dxa"/>
          </w:tcPr>
          <w:p w14:paraId="00F07747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Organizational Chart</w:t>
            </w:r>
          </w:p>
        </w:tc>
        <w:tc>
          <w:tcPr>
            <w:tcW w:w="1984" w:type="dxa"/>
          </w:tcPr>
          <w:p w14:paraId="241C7F77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710D4574" w14:textId="77777777" w:rsidTr="005E6BB0">
        <w:tc>
          <w:tcPr>
            <w:tcW w:w="2093" w:type="dxa"/>
          </w:tcPr>
          <w:p w14:paraId="6DC7983D" w14:textId="77777777" w:rsidR="008F571F" w:rsidRPr="0036283B" w:rsidRDefault="008F571F" w:rsidP="00961353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Municipal Structure</w:t>
            </w:r>
          </w:p>
        </w:tc>
        <w:tc>
          <w:tcPr>
            <w:tcW w:w="3969" w:type="dxa"/>
          </w:tcPr>
          <w:p w14:paraId="1D284091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Mayor's Information</w:t>
            </w:r>
          </w:p>
        </w:tc>
        <w:tc>
          <w:tcPr>
            <w:tcW w:w="1984" w:type="dxa"/>
          </w:tcPr>
          <w:p w14:paraId="2C41BD70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01D540C6" w14:textId="77777777" w:rsidTr="005E6BB0">
        <w:tc>
          <w:tcPr>
            <w:tcW w:w="2093" w:type="dxa"/>
          </w:tcPr>
          <w:p w14:paraId="027903CE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 Structure</w:t>
            </w:r>
          </w:p>
        </w:tc>
        <w:tc>
          <w:tcPr>
            <w:tcW w:w="3969" w:type="dxa"/>
          </w:tcPr>
          <w:p w14:paraId="7793ACAE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Councilors' Information</w:t>
            </w:r>
          </w:p>
        </w:tc>
        <w:tc>
          <w:tcPr>
            <w:tcW w:w="1984" w:type="dxa"/>
          </w:tcPr>
          <w:p w14:paraId="77548DEA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6A08A07B" w14:textId="77777777" w:rsidTr="005E6BB0">
        <w:tc>
          <w:tcPr>
            <w:tcW w:w="2093" w:type="dxa"/>
          </w:tcPr>
          <w:p w14:paraId="63BA70EB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 Structure</w:t>
            </w:r>
          </w:p>
        </w:tc>
        <w:tc>
          <w:tcPr>
            <w:tcW w:w="3969" w:type="dxa"/>
          </w:tcPr>
          <w:p w14:paraId="028AE614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Access to Municipal Council Minutes</w:t>
            </w:r>
            <w:r>
              <w:rPr>
                <w:sz w:val="18"/>
                <w:szCs w:val="18"/>
              </w:rPr>
              <w:t xml:space="preserve"> Access</w:t>
            </w:r>
          </w:p>
        </w:tc>
        <w:tc>
          <w:tcPr>
            <w:tcW w:w="1984" w:type="dxa"/>
          </w:tcPr>
          <w:p w14:paraId="25A946AA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56F44D48" w14:textId="77777777" w:rsidTr="005E6BB0">
        <w:tc>
          <w:tcPr>
            <w:tcW w:w="2093" w:type="dxa"/>
          </w:tcPr>
          <w:p w14:paraId="19A927A1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969" w:type="dxa"/>
          </w:tcPr>
          <w:p w14:paraId="09620E67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Description</w:t>
            </w:r>
          </w:p>
        </w:tc>
        <w:tc>
          <w:tcPr>
            <w:tcW w:w="1984" w:type="dxa"/>
          </w:tcPr>
          <w:p w14:paraId="11CF40C4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3C0BE0B8" w14:textId="77777777" w:rsidTr="005E6BB0">
        <w:tc>
          <w:tcPr>
            <w:tcW w:w="2093" w:type="dxa"/>
          </w:tcPr>
          <w:p w14:paraId="0EB8255E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969" w:type="dxa"/>
          </w:tcPr>
          <w:p w14:paraId="497E3A79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Members</w:t>
            </w:r>
          </w:p>
        </w:tc>
        <w:tc>
          <w:tcPr>
            <w:tcW w:w="1984" w:type="dxa"/>
          </w:tcPr>
          <w:p w14:paraId="0A961E0F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2F430E2F" w14:textId="77777777" w:rsidTr="005E6BB0">
        <w:tc>
          <w:tcPr>
            <w:tcW w:w="2093" w:type="dxa"/>
          </w:tcPr>
          <w:p w14:paraId="00B6DC97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969" w:type="dxa"/>
          </w:tcPr>
          <w:p w14:paraId="02393552" w14:textId="77777777" w:rsidR="008F571F" w:rsidRPr="008F1F56" w:rsidRDefault="008F571F" w:rsidP="00961353">
            <w:pPr>
              <w:rPr>
                <w:sz w:val="18"/>
                <w:szCs w:val="18"/>
                <w:lang w:val="es-CL"/>
              </w:rPr>
            </w:pPr>
            <w:r w:rsidRPr="008F1F56">
              <w:rPr>
                <w:sz w:val="18"/>
                <w:szCs w:val="18"/>
              </w:rPr>
              <w:t xml:space="preserve">Election </w:t>
            </w:r>
            <w:r>
              <w:rPr>
                <w:sz w:val="18"/>
                <w:szCs w:val="18"/>
              </w:rPr>
              <w:t xml:space="preserve">Records &amp; </w:t>
            </w:r>
            <w:r w:rsidRPr="008F1F56">
              <w:rPr>
                <w:sz w:val="18"/>
                <w:szCs w:val="18"/>
              </w:rPr>
              <w:t>Agreements</w:t>
            </w:r>
          </w:p>
        </w:tc>
        <w:tc>
          <w:tcPr>
            <w:tcW w:w="1984" w:type="dxa"/>
          </w:tcPr>
          <w:p w14:paraId="67BF4190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5ABBA739" w14:textId="77777777" w:rsidTr="005E6BB0">
        <w:tc>
          <w:tcPr>
            <w:tcW w:w="2093" w:type="dxa"/>
          </w:tcPr>
          <w:p w14:paraId="747FD1B4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969" w:type="dxa"/>
          </w:tcPr>
          <w:p w14:paraId="669CD415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Regulations</w:t>
            </w:r>
          </w:p>
        </w:tc>
        <w:tc>
          <w:tcPr>
            <w:tcW w:w="1984" w:type="dxa"/>
          </w:tcPr>
          <w:p w14:paraId="298126D6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67D8335E" w14:textId="77777777" w:rsidTr="005E6BB0">
        <w:tc>
          <w:tcPr>
            <w:tcW w:w="2093" w:type="dxa"/>
          </w:tcPr>
          <w:p w14:paraId="0103ECA7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969" w:type="dxa"/>
          </w:tcPr>
          <w:p w14:paraId="0E9A81D6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Contact</w:t>
            </w:r>
          </w:p>
        </w:tc>
        <w:tc>
          <w:tcPr>
            <w:tcW w:w="1984" w:type="dxa"/>
          </w:tcPr>
          <w:p w14:paraId="5873A6F0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4F069D29" w14:textId="77777777" w:rsidTr="005E6BB0">
        <w:tc>
          <w:tcPr>
            <w:tcW w:w="2093" w:type="dxa"/>
          </w:tcPr>
          <w:p w14:paraId="2A54D19F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and Recreation</w:t>
            </w:r>
          </w:p>
        </w:tc>
        <w:tc>
          <w:tcPr>
            <w:tcW w:w="3969" w:type="dxa"/>
          </w:tcPr>
          <w:p w14:paraId="12FA92D0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Municipal</w:t>
            </w:r>
            <w:r>
              <w:rPr>
                <w:sz w:val="18"/>
                <w:szCs w:val="18"/>
              </w:rPr>
              <w:t xml:space="preserve"> Theater</w:t>
            </w:r>
          </w:p>
        </w:tc>
        <w:tc>
          <w:tcPr>
            <w:tcW w:w="1984" w:type="dxa"/>
          </w:tcPr>
          <w:p w14:paraId="31DEE511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36D62209" w14:textId="77777777" w:rsidTr="005E6BB0">
        <w:tc>
          <w:tcPr>
            <w:tcW w:w="2093" w:type="dxa"/>
          </w:tcPr>
          <w:p w14:paraId="5208FE0C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and Recreation</w:t>
            </w:r>
          </w:p>
        </w:tc>
        <w:tc>
          <w:tcPr>
            <w:tcW w:w="3969" w:type="dxa"/>
          </w:tcPr>
          <w:p w14:paraId="3E06FF4E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</w:t>
            </w:r>
          </w:p>
        </w:tc>
        <w:tc>
          <w:tcPr>
            <w:tcW w:w="1984" w:type="dxa"/>
          </w:tcPr>
          <w:p w14:paraId="2D7D3139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1C8289FC" w14:textId="77777777" w:rsidTr="005E6BB0">
        <w:tc>
          <w:tcPr>
            <w:tcW w:w="2093" w:type="dxa"/>
          </w:tcPr>
          <w:p w14:paraId="0F1A306F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and Recreation</w:t>
            </w:r>
          </w:p>
        </w:tc>
        <w:tc>
          <w:tcPr>
            <w:tcW w:w="3969" w:type="dxa"/>
          </w:tcPr>
          <w:p w14:paraId="7AC0B95C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Par</w:t>
            </w:r>
            <w:r>
              <w:rPr>
                <w:sz w:val="18"/>
                <w:szCs w:val="18"/>
              </w:rPr>
              <w:t>ks</w:t>
            </w:r>
          </w:p>
        </w:tc>
        <w:tc>
          <w:tcPr>
            <w:tcW w:w="1984" w:type="dxa"/>
          </w:tcPr>
          <w:p w14:paraId="4E93F09D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782088FC" w14:textId="77777777" w:rsidTr="005E6BB0">
        <w:tc>
          <w:tcPr>
            <w:tcW w:w="2093" w:type="dxa"/>
          </w:tcPr>
          <w:p w14:paraId="731F9ECE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and Recreation</w:t>
            </w:r>
          </w:p>
        </w:tc>
        <w:tc>
          <w:tcPr>
            <w:tcW w:w="3969" w:type="dxa"/>
          </w:tcPr>
          <w:p w14:paraId="1F1C3D53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 xml:space="preserve">Courses </w:t>
            </w:r>
            <w:r>
              <w:rPr>
                <w:sz w:val="18"/>
                <w:szCs w:val="18"/>
              </w:rPr>
              <w:t>&amp;</w:t>
            </w:r>
            <w:r w:rsidRPr="008F1F56">
              <w:rPr>
                <w:sz w:val="18"/>
                <w:szCs w:val="18"/>
              </w:rPr>
              <w:t xml:space="preserve"> Workshops</w:t>
            </w:r>
            <w:r>
              <w:rPr>
                <w:sz w:val="18"/>
                <w:szCs w:val="18"/>
              </w:rPr>
              <w:t xml:space="preserve"> (</w:t>
            </w:r>
            <w:r w:rsidRPr="008F1F56">
              <w:rPr>
                <w:sz w:val="18"/>
                <w:szCs w:val="18"/>
              </w:rPr>
              <w:t>Children's/Youth/Adult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19694FA1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0F8DAA5A" w14:textId="77777777" w:rsidTr="005E6BB0">
        <w:tc>
          <w:tcPr>
            <w:tcW w:w="2093" w:type="dxa"/>
          </w:tcPr>
          <w:p w14:paraId="51B90AEE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and Recreation</w:t>
            </w:r>
          </w:p>
        </w:tc>
        <w:tc>
          <w:tcPr>
            <w:tcW w:w="3969" w:type="dxa"/>
          </w:tcPr>
          <w:p w14:paraId="42E52BC5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Senior Citizens Activities</w:t>
            </w:r>
          </w:p>
        </w:tc>
        <w:tc>
          <w:tcPr>
            <w:tcW w:w="1984" w:type="dxa"/>
          </w:tcPr>
          <w:p w14:paraId="6CCD0034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FC2FA1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7DCAF2B7" w14:textId="77777777" w:rsidTr="005E6BB0">
        <w:tc>
          <w:tcPr>
            <w:tcW w:w="2093" w:type="dxa"/>
          </w:tcPr>
          <w:p w14:paraId="7BD4B83C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and Recreation</w:t>
            </w:r>
          </w:p>
        </w:tc>
        <w:tc>
          <w:tcPr>
            <w:tcW w:w="3969" w:type="dxa"/>
          </w:tcPr>
          <w:p w14:paraId="2AACDE3E" w14:textId="77777777" w:rsidR="008F571F" w:rsidRPr="008F1F56" w:rsidRDefault="008F571F" w:rsidP="00961353">
            <w:pPr>
              <w:rPr>
                <w:sz w:val="18"/>
                <w:szCs w:val="18"/>
                <w:lang w:val="es-CL"/>
              </w:rPr>
            </w:pPr>
            <w:r w:rsidRPr="008F1F56">
              <w:rPr>
                <w:sz w:val="18"/>
                <w:szCs w:val="18"/>
              </w:rPr>
              <w:t xml:space="preserve">Municipal Museum </w:t>
            </w:r>
            <w:r>
              <w:rPr>
                <w:sz w:val="18"/>
                <w:szCs w:val="18"/>
              </w:rPr>
              <w:t>&amp;</w:t>
            </w:r>
            <w:r w:rsidRPr="008F1F56">
              <w:rPr>
                <w:sz w:val="18"/>
                <w:szCs w:val="18"/>
              </w:rPr>
              <w:t xml:space="preserve"> Exhibitions</w:t>
            </w:r>
          </w:p>
        </w:tc>
        <w:tc>
          <w:tcPr>
            <w:tcW w:w="1984" w:type="dxa"/>
          </w:tcPr>
          <w:p w14:paraId="44D6C185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FC2FA1">
              <w:rPr>
                <w:sz w:val="18"/>
                <w:szCs w:val="18"/>
              </w:rPr>
              <w:t>Yes/No</w:t>
            </w:r>
          </w:p>
        </w:tc>
      </w:tr>
      <w:tr w:rsidR="008F571F" w:rsidRPr="008F1F56" w14:paraId="5D8B8332" w14:textId="77777777" w:rsidTr="005E6BB0">
        <w:tc>
          <w:tcPr>
            <w:tcW w:w="2093" w:type="dxa"/>
          </w:tcPr>
          <w:p w14:paraId="1DF1DF91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and Recreation</w:t>
            </w:r>
          </w:p>
        </w:tc>
        <w:tc>
          <w:tcPr>
            <w:tcW w:w="3969" w:type="dxa"/>
          </w:tcPr>
          <w:p w14:paraId="631A8A07" w14:textId="77777777" w:rsidR="008F571F" w:rsidRPr="008F1F56" w:rsidRDefault="008F571F" w:rsidP="00961353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Bike Lanes</w:t>
            </w:r>
          </w:p>
        </w:tc>
        <w:tc>
          <w:tcPr>
            <w:tcW w:w="1984" w:type="dxa"/>
          </w:tcPr>
          <w:p w14:paraId="0C2E0BE8" w14:textId="77777777" w:rsidR="008F571F" w:rsidRPr="008F1F56" w:rsidRDefault="008F571F" w:rsidP="00961353">
            <w:pPr>
              <w:jc w:val="center"/>
              <w:rPr>
                <w:sz w:val="18"/>
                <w:szCs w:val="18"/>
              </w:rPr>
            </w:pPr>
            <w:r w:rsidRPr="00FC2FA1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7FB64A97" w14:textId="77777777" w:rsidTr="005E6BB0">
        <w:tc>
          <w:tcPr>
            <w:tcW w:w="2093" w:type="dxa"/>
          </w:tcPr>
          <w:p w14:paraId="01976747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Education</w:t>
            </w:r>
          </w:p>
        </w:tc>
        <w:tc>
          <w:tcPr>
            <w:tcW w:w="3969" w:type="dxa"/>
          </w:tcPr>
          <w:p w14:paraId="2861BAB4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Municipal Schools List</w:t>
            </w:r>
          </w:p>
        </w:tc>
        <w:tc>
          <w:tcPr>
            <w:tcW w:w="1984" w:type="dxa"/>
          </w:tcPr>
          <w:p w14:paraId="48444FCD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53D281B1" w14:textId="77777777" w:rsidTr="005E6BB0">
        <w:tc>
          <w:tcPr>
            <w:tcW w:w="2093" w:type="dxa"/>
          </w:tcPr>
          <w:p w14:paraId="522FC231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Education</w:t>
            </w:r>
          </w:p>
        </w:tc>
        <w:tc>
          <w:tcPr>
            <w:tcW w:w="3969" w:type="dxa"/>
          </w:tcPr>
          <w:p w14:paraId="0D39B742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Children’s Extracurricular Programs</w:t>
            </w:r>
          </w:p>
        </w:tc>
        <w:tc>
          <w:tcPr>
            <w:tcW w:w="1984" w:type="dxa"/>
          </w:tcPr>
          <w:p w14:paraId="7A381034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442090F1" w14:textId="77777777" w:rsidTr="005E6BB0">
        <w:tc>
          <w:tcPr>
            <w:tcW w:w="2093" w:type="dxa"/>
          </w:tcPr>
          <w:p w14:paraId="4A5AD1C8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Education</w:t>
            </w:r>
          </w:p>
        </w:tc>
        <w:tc>
          <w:tcPr>
            <w:tcW w:w="3969" w:type="dxa"/>
          </w:tcPr>
          <w:p w14:paraId="192ECE55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Adult Education Programs</w:t>
            </w:r>
          </w:p>
        </w:tc>
        <w:tc>
          <w:tcPr>
            <w:tcW w:w="1984" w:type="dxa"/>
          </w:tcPr>
          <w:p w14:paraId="33AE6334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7C7DD298" w14:textId="77777777" w:rsidTr="005E6BB0">
        <w:tc>
          <w:tcPr>
            <w:tcW w:w="2093" w:type="dxa"/>
          </w:tcPr>
          <w:p w14:paraId="36515172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Education</w:t>
            </w:r>
          </w:p>
        </w:tc>
        <w:tc>
          <w:tcPr>
            <w:tcW w:w="3969" w:type="dxa"/>
          </w:tcPr>
          <w:p w14:paraId="68AE410D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Education News</w:t>
            </w:r>
          </w:p>
        </w:tc>
        <w:tc>
          <w:tcPr>
            <w:tcW w:w="1984" w:type="dxa"/>
          </w:tcPr>
          <w:p w14:paraId="00028A3C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3E940876" w14:textId="77777777" w:rsidTr="005E6BB0">
        <w:tc>
          <w:tcPr>
            <w:tcW w:w="2093" w:type="dxa"/>
          </w:tcPr>
          <w:p w14:paraId="185A71AF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Education</w:t>
            </w:r>
          </w:p>
        </w:tc>
        <w:tc>
          <w:tcPr>
            <w:tcW w:w="3969" w:type="dxa"/>
          </w:tcPr>
          <w:p w14:paraId="60C80238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Municipal Education Department Address</w:t>
            </w:r>
          </w:p>
        </w:tc>
        <w:tc>
          <w:tcPr>
            <w:tcW w:w="1984" w:type="dxa"/>
          </w:tcPr>
          <w:p w14:paraId="7409FF4C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32319AE1" w14:textId="77777777" w:rsidTr="005E6BB0">
        <w:tc>
          <w:tcPr>
            <w:tcW w:w="2093" w:type="dxa"/>
          </w:tcPr>
          <w:p w14:paraId="60556FA6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</w:t>
            </w:r>
          </w:p>
        </w:tc>
        <w:tc>
          <w:tcPr>
            <w:tcW w:w="3969" w:type="dxa"/>
          </w:tcPr>
          <w:p w14:paraId="48A92C04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Medical Centers List</w:t>
            </w:r>
          </w:p>
        </w:tc>
        <w:tc>
          <w:tcPr>
            <w:tcW w:w="1984" w:type="dxa"/>
          </w:tcPr>
          <w:p w14:paraId="1D0A60D5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4796F8C2" w14:textId="77777777" w:rsidTr="005E6BB0">
        <w:tc>
          <w:tcPr>
            <w:tcW w:w="2093" w:type="dxa"/>
          </w:tcPr>
          <w:p w14:paraId="509C88EE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</w:t>
            </w:r>
          </w:p>
        </w:tc>
        <w:tc>
          <w:tcPr>
            <w:tcW w:w="3969" w:type="dxa"/>
          </w:tcPr>
          <w:p w14:paraId="203DF9B7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Emergency &amp; Urgent Care Hotlines</w:t>
            </w:r>
          </w:p>
        </w:tc>
        <w:tc>
          <w:tcPr>
            <w:tcW w:w="1984" w:type="dxa"/>
          </w:tcPr>
          <w:p w14:paraId="04A1A080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12663BF6" w14:textId="77777777" w:rsidTr="005E6BB0">
        <w:tc>
          <w:tcPr>
            <w:tcW w:w="2093" w:type="dxa"/>
          </w:tcPr>
          <w:p w14:paraId="678BCB9C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Health </w:t>
            </w:r>
          </w:p>
        </w:tc>
        <w:tc>
          <w:tcPr>
            <w:tcW w:w="3969" w:type="dxa"/>
          </w:tcPr>
          <w:p w14:paraId="790F0C8A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Health Agreements</w:t>
            </w:r>
          </w:p>
        </w:tc>
        <w:tc>
          <w:tcPr>
            <w:tcW w:w="1984" w:type="dxa"/>
          </w:tcPr>
          <w:p w14:paraId="5161076A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0B7E0E84" w14:textId="77777777" w:rsidTr="005E6BB0">
        <w:tc>
          <w:tcPr>
            <w:tcW w:w="2093" w:type="dxa"/>
          </w:tcPr>
          <w:p w14:paraId="4967675F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</w:t>
            </w:r>
          </w:p>
        </w:tc>
        <w:tc>
          <w:tcPr>
            <w:tcW w:w="3969" w:type="dxa"/>
          </w:tcPr>
          <w:p w14:paraId="1EF58998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Community Pharmacy</w:t>
            </w:r>
          </w:p>
        </w:tc>
        <w:tc>
          <w:tcPr>
            <w:tcW w:w="1984" w:type="dxa"/>
          </w:tcPr>
          <w:p w14:paraId="4CAC5D24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6D014738" w14:textId="77777777" w:rsidTr="005E6BB0">
        <w:tc>
          <w:tcPr>
            <w:tcW w:w="2093" w:type="dxa"/>
          </w:tcPr>
          <w:p w14:paraId="4F2AA9C3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</w:t>
            </w:r>
          </w:p>
        </w:tc>
        <w:tc>
          <w:tcPr>
            <w:tcW w:w="3969" w:type="dxa"/>
          </w:tcPr>
          <w:p w14:paraId="32BF8D1C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Municipal Specialty Center</w:t>
            </w:r>
          </w:p>
        </w:tc>
        <w:tc>
          <w:tcPr>
            <w:tcW w:w="1984" w:type="dxa"/>
          </w:tcPr>
          <w:p w14:paraId="79953AE4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34040842" w14:textId="77777777" w:rsidTr="005E6BB0">
        <w:tc>
          <w:tcPr>
            <w:tcW w:w="2093" w:type="dxa"/>
          </w:tcPr>
          <w:p w14:paraId="1C3F813C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</w:t>
            </w:r>
          </w:p>
        </w:tc>
        <w:tc>
          <w:tcPr>
            <w:tcW w:w="3969" w:type="dxa"/>
          </w:tcPr>
          <w:p w14:paraId="4B4D9218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Health News</w:t>
            </w:r>
          </w:p>
        </w:tc>
        <w:tc>
          <w:tcPr>
            <w:tcW w:w="1984" w:type="dxa"/>
          </w:tcPr>
          <w:p w14:paraId="79EA7E81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4353E63A" w14:textId="77777777" w:rsidTr="005E6BB0">
        <w:tc>
          <w:tcPr>
            <w:tcW w:w="2093" w:type="dxa"/>
          </w:tcPr>
          <w:p w14:paraId="1CAE87AB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</w:t>
            </w:r>
          </w:p>
        </w:tc>
        <w:tc>
          <w:tcPr>
            <w:tcW w:w="3969" w:type="dxa"/>
          </w:tcPr>
          <w:p w14:paraId="6E976809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Municipal Health Department Address</w:t>
            </w:r>
          </w:p>
        </w:tc>
        <w:tc>
          <w:tcPr>
            <w:tcW w:w="1984" w:type="dxa"/>
          </w:tcPr>
          <w:p w14:paraId="417F14F6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61C34344" w14:textId="77777777" w:rsidTr="005E6BB0">
        <w:tc>
          <w:tcPr>
            <w:tcW w:w="2093" w:type="dxa"/>
          </w:tcPr>
          <w:p w14:paraId="0BC2191B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</w:t>
            </w:r>
          </w:p>
        </w:tc>
        <w:tc>
          <w:tcPr>
            <w:tcW w:w="3969" w:type="dxa"/>
          </w:tcPr>
          <w:p w14:paraId="3049D2DD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Recycling Centers &amp; Drop-Off Points</w:t>
            </w:r>
          </w:p>
        </w:tc>
        <w:tc>
          <w:tcPr>
            <w:tcW w:w="1984" w:type="dxa"/>
          </w:tcPr>
          <w:p w14:paraId="1B2B28A7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5BD748DB" w14:textId="77777777" w:rsidTr="005E6BB0">
        <w:tc>
          <w:tcPr>
            <w:tcW w:w="2093" w:type="dxa"/>
          </w:tcPr>
          <w:p w14:paraId="48B40149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</w:t>
            </w:r>
          </w:p>
        </w:tc>
        <w:tc>
          <w:tcPr>
            <w:tcW w:w="3969" w:type="dxa"/>
          </w:tcPr>
          <w:p w14:paraId="3CA2215D" w14:textId="2BCE79B5" w:rsidR="008F571F" w:rsidRPr="00B27C3A" w:rsidRDefault="008F571F" w:rsidP="00961353">
            <w:pPr>
              <w:rPr>
                <w:sz w:val="18"/>
                <w:szCs w:val="18"/>
                <w:lang w:val="es-CL"/>
              </w:rPr>
            </w:pPr>
            <w:r w:rsidRPr="0036315D">
              <w:rPr>
                <w:sz w:val="18"/>
                <w:szCs w:val="18"/>
              </w:rPr>
              <w:t>SCAM (</w:t>
            </w:r>
            <w:r w:rsidR="00B27C3A" w:rsidRPr="00B27C3A">
              <w:rPr>
                <w:sz w:val="18"/>
                <w:szCs w:val="18"/>
                <w:lang w:val="es-CL"/>
              </w:rPr>
              <w:t>Municipal Environmental Certification System</w:t>
            </w:r>
            <w:r w:rsidRPr="0036315D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32E6D071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A83DED" w14:paraId="40C32BFF" w14:textId="77777777" w:rsidTr="005E6BB0">
        <w:tc>
          <w:tcPr>
            <w:tcW w:w="2093" w:type="dxa"/>
          </w:tcPr>
          <w:p w14:paraId="05C9274B" w14:textId="77777777" w:rsidR="008F571F" w:rsidRPr="00A83DED" w:rsidRDefault="008F571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</w:t>
            </w:r>
          </w:p>
        </w:tc>
        <w:tc>
          <w:tcPr>
            <w:tcW w:w="3969" w:type="dxa"/>
          </w:tcPr>
          <w:p w14:paraId="10F50CBD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Environmental Policy</w:t>
            </w:r>
          </w:p>
        </w:tc>
        <w:tc>
          <w:tcPr>
            <w:tcW w:w="1984" w:type="dxa"/>
          </w:tcPr>
          <w:p w14:paraId="23F673BF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3ADA71F6" w14:textId="77777777" w:rsidTr="005E6BB0">
        <w:tc>
          <w:tcPr>
            <w:tcW w:w="2093" w:type="dxa"/>
          </w:tcPr>
          <w:p w14:paraId="148F1DF0" w14:textId="77777777" w:rsidR="008F571F" w:rsidRDefault="008F571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517C35FC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Municipal Institution</w:t>
            </w:r>
          </w:p>
        </w:tc>
        <w:tc>
          <w:tcPr>
            <w:tcW w:w="1984" w:type="dxa"/>
          </w:tcPr>
          <w:p w14:paraId="252FEE6C" w14:textId="2C37010F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02F7D0F9" w14:textId="77777777" w:rsidTr="005E6BB0">
        <w:tc>
          <w:tcPr>
            <w:tcW w:w="2093" w:type="dxa"/>
          </w:tcPr>
          <w:p w14:paraId="273DF6ED" w14:textId="77777777" w:rsidR="008F571F" w:rsidRDefault="008F571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0F36BB7E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Community Education Directorate &amp; Department (DIDECO)</w:t>
            </w:r>
          </w:p>
        </w:tc>
        <w:tc>
          <w:tcPr>
            <w:tcW w:w="1984" w:type="dxa"/>
          </w:tcPr>
          <w:p w14:paraId="41C378A3" w14:textId="55306A99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617F96FD" w14:textId="77777777" w:rsidTr="005E6BB0">
        <w:tc>
          <w:tcPr>
            <w:tcW w:w="2093" w:type="dxa"/>
          </w:tcPr>
          <w:p w14:paraId="5FDC416C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1FC6B7C2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Municipal Offices</w:t>
            </w:r>
          </w:p>
        </w:tc>
        <w:tc>
          <w:tcPr>
            <w:tcW w:w="1984" w:type="dxa"/>
          </w:tcPr>
          <w:p w14:paraId="25845A0E" w14:textId="3D765ABB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77B57DB4" w14:textId="77777777" w:rsidTr="005E6BB0">
        <w:tc>
          <w:tcPr>
            <w:tcW w:w="2093" w:type="dxa"/>
          </w:tcPr>
          <w:p w14:paraId="2E7A144B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1C695698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Municipal Secretariat</w:t>
            </w:r>
          </w:p>
        </w:tc>
        <w:tc>
          <w:tcPr>
            <w:tcW w:w="1984" w:type="dxa"/>
          </w:tcPr>
          <w:p w14:paraId="102BB46D" w14:textId="00838809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2B03E8D3" w14:textId="77777777" w:rsidTr="005E6BB0">
        <w:tc>
          <w:tcPr>
            <w:tcW w:w="2093" w:type="dxa"/>
          </w:tcPr>
          <w:p w14:paraId="260B0B85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10C5C1FD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Communal Planning Secretariat</w:t>
            </w:r>
          </w:p>
        </w:tc>
        <w:tc>
          <w:tcPr>
            <w:tcW w:w="1984" w:type="dxa"/>
          </w:tcPr>
          <w:p w14:paraId="0DAFC421" w14:textId="51067B6A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03653FFF" w14:textId="77777777" w:rsidTr="005E6BB0">
        <w:tc>
          <w:tcPr>
            <w:tcW w:w="2093" w:type="dxa"/>
          </w:tcPr>
          <w:p w14:paraId="5492F1E4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2456AC7E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Executive Cabinet</w:t>
            </w:r>
          </w:p>
        </w:tc>
        <w:tc>
          <w:tcPr>
            <w:tcW w:w="1984" w:type="dxa"/>
          </w:tcPr>
          <w:p w14:paraId="2C24307F" w14:textId="00B9698E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3C69B7E8" w14:textId="77777777" w:rsidTr="005E6BB0">
        <w:tc>
          <w:tcPr>
            <w:tcW w:w="2093" w:type="dxa"/>
          </w:tcPr>
          <w:p w14:paraId="776A3667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40B5F4D2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Environment, Sanitation &amp; Beautification</w:t>
            </w:r>
          </w:p>
        </w:tc>
        <w:tc>
          <w:tcPr>
            <w:tcW w:w="1984" w:type="dxa"/>
          </w:tcPr>
          <w:p w14:paraId="1F7DE93E" w14:textId="64131592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104EC70E" w14:textId="77777777" w:rsidTr="005E6BB0">
        <w:tc>
          <w:tcPr>
            <w:tcW w:w="2093" w:type="dxa"/>
          </w:tcPr>
          <w:p w14:paraId="0DD9EF5F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7CC0D32B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Traffic &amp; Public Transport</w:t>
            </w:r>
          </w:p>
        </w:tc>
        <w:tc>
          <w:tcPr>
            <w:tcW w:w="1984" w:type="dxa"/>
          </w:tcPr>
          <w:p w14:paraId="0C7219A7" w14:textId="4B2F6997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7B72AC5C" w14:textId="77777777" w:rsidTr="005E6BB0">
        <w:tc>
          <w:tcPr>
            <w:tcW w:w="2093" w:type="dxa"/>
          </w:tcPr>
          <w:p w14:paraId="1289D5BC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4CD9596C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Community Development</w:t>
            </w:r>
          </w:p>
        </w:tc>
        <w:tc>
          <w:tcPr>
            <w:tcW w:w="1984" w:type="dxa"/>
          </w:tcPr>
          <w:p w14:paraId="4948730E" w14:textId="74F2AC34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34778D72" w14:textId="77777777" w:rsidTr="005E6BB0">
        <w:tc>
          <w:tcPr>
            <w:tcW w:w="2093" w:type="dxa"/>
          </w:tcPr>
          <w:p w14:paraId="5736A2D2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66113079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Municipal Administration</w:t>
            </w:r>
          </w:p>
        </w:tc>
        <w:tc>
          <w:tcPr>
            <w:tcW w:w="1984" w:type="dxa"/>
          </w:tcPr>
          <w:p w14:paraId="3C7D7829" w14:textId="1CC54BBE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8F571F" w:rsidRPr="0050673E" w14:paraId="610428A7" w14:textId="77777777" w:rsidTr="005E6BB0">
        <w:tc>
          <w:tcPr>
            <w:tcW w:w="2093" w:type="dxa"/>
          </w:tcPr>
          <w:p w14:paraId="0A2B680B" w14:textId="77777777" w:rsidR="008F571F" w:rsidRDefault="008F571F" w:rsidP="008F571F">
            <w:pPr>
              <w:rPr>
                <w:sz w:val="18"/>
                <w:szCs w:val="18"/>
              </w:rPr>
            </w:pPr>
            <w:r w:rsidRPr="00791EEC">
              <w:rPr>
                <w:sz w:val="18"/>
                <w:szCs w:val="18"/>
              </w:rPr>
              <w:t>Municipal Units</w:t>
            </w:r>
          </w:p>
        </w:tc>
        <w:tc>
          <w:tcPr>
            <w:tcW w:w="3969" w:type="dxa"/>
          </w:tcPr>
          <w:p w14:paraId="3E433421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Legal Advisory</w:t>
            </w:r>
          </w:p>
        </w:tc>
        <w:tc>
          <w:tcPr>
            <w:tcW w:w="1984" w:type="dxa"/>
          </w:tcPr>
          <w:p w14:paraId="3333B06E" w14:textId="57F76D72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Yes/No</w:t>
            </w:r>
          </w:p>
        </w:tc>
      </w:tr>
      <w:tr w:rsidR="005E6BB0" w:rsidRPr="00BE450C" w14:paraId="0698F51B" w14:textId="77777777" w:rsidTr="005E6BB0">
        <w:tc>
          <w:tcPr>
            <w:tcW w:w="2093" w:type="dxa"/>
          </w:tcPr>
          <w:p w14:paraId="7FD2D60D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  <w:tc>
          <w:tcPr>
            <w:tcW w:w="3969" w:type="dxa"/>
          </w:tcPr>
          <w:p w14:paraId="566AA516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 w:rsidRPr="00BE450C">
              <w:rPr>
                <w:sz w:val="18"/>
                <w:szCs w:val="18"/>
              </w:rPr>
              <w:t>Total Budget</w:t>
            </w:r>
          </w:p>
        </w:tc>
        <w:tc>
          <w:tcPr>
            <w:tcW w:w="1984" w:type="dxa"/>
          </w:tcPr>
          <w:p w14:paraId="544C1A47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Yes/No</w:t>
            </w:r>
          </w:p>
        </w:tc>
      </w:tr>
      <w:tr w:rsidR="005E6BB0" w:rsidRPr="00BE450C" w14:paraId="64B789E4" w14:textId="77777777" w:rsidTr="005E6BB0">
        <w:tc>
          <w:tcPr>
            <w:tcW w:w="2093" w:type="dxa"/>
          </w:tcPr>
          <w:p w14:paraId="34FFC215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  <w:tc>
          <w:tcPr>
            <w:tcW w:w="3969" w:type="dxa"/>
          </w:tcPr>
          <w:p w14:paraId="52C57F16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Allocated</w:t>
            </w:r>
            <w:r w:rsidRPr="00BE450C">
              <w:rPr>
                <w:sz w:val="18"/>
                <w:szCs w:val="18"/>
              </w:rPr>
              <w:t xml:space="preserve"> Budget</w:t>
            </w:r>
          </w:p>
        </w:tc>
        <w:tc>
          <w:tcPr>
            <w:tcW w:w="1984" w:type="dxa"/>
          </w:tcPr>
          <w:p w14:paraId="7DA95890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Yes/No</w:t>
            </w:r>
          </w:p>
        </w:tc>
      </w:tr>
      <w:tr w:rsidR="005E6BB0" w:rsidRPr="00BE450C" w14:paraId="7E3F7049" w14:textId="77777777" w:rsidTr="005E6BB0">
        <w:tc>
          <w:tcPr>
            <w:tcW w:w="2093" w:type="dxa"/>
          </w:tcPr>
          <w:p w14:paraId="7031DA26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  <w:tc>
          <w:tcPr>
            <w:tcW w:w="3969" w:type="dxa"/>
          </w:tcPr>
          <w:p w14:paraId="438ADA57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 w:rsidRPr="00BE450C">
              <w:rPr>
                <w:sz w:val="18"/>
                <w:szCs w:val="18"/>
              </w:rPr>
              <w:t>Project Description</w:t>
            </w:r>
          </w:p>
        </w:tc>
        <w:tc>
          <w:tcPr>
            <w:tcW w:w="1984" w:type="dxa"/>
          </w:tcPr>
          <w:p w14:paraId="40E7233B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Yes/No</w:t>
            </w:r>
          </w:p>
        </w:tc>
      </w:tr>
      <w:tr w:rsidR="005E6BB0" w:rsidRPr="00BE450C" w14:paraId="244D0839" w14:textId="77777777" w:rsidTr="005E6BB0">
        <w:tc>
          <w:tcPr>
            <w:tcW w:w="2093" w:type="dxa"/>
          </w:tcPr>
          <w:p w14:paraId="62C3A943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  <w:tc>
          <w:tcPr>
            <w:tcW w:w="3969" w:type="dxa"/>
          </w:tcPr>
          <w:p w14:paraId="07415C37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 w:rsidRPr="00BE450C">
              <w:rPr>
                <w:sz w:val="18"/>
                <w:szCs w:val="18"/>
              </w:rPr>
              <w:t xml:space="preserve">Start </w:t>
            </w:r>
            <w:r>
              <w:rPr>
                <w:sz w:val="18"/>
                <w:szCs w:val="18"/>
              </w:rPr>
              <w:t xml:space="preserve">&amp; </w:t>
            </w:r>
            <w:r w:rsidRPr="00BE450C">
              <w:rPr>
                <w:sz w:val="18"/>
                <w:szCs w:val="18"/>
              </w:rPr>
              <w:t>End Date</w:t>
            </w:r>
          </w:p>
        </w:tc>
        <w:tc>
          <w:tcPr>
            <w:tcW w:w="1984" w:type="dxa"/>
          </w:tcPr>
          <w:p w14:paraId="717B5A88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Yes/No</w:t>
            </w:r>
          </w:p>
        </w:tc>
      </w:tr>
      <w:tr w:rsidR="005E6BB0" w:rsidRPr="00BE450C" w14:paraId="3B718540" w14:textId="77777777" w:rsidTr="005E6BB0">
        <w:tc>
          <w:tcPr>
            <w:tcW w:w="2093" w:type="dxa"/>
          </w:tcPr>
          <w:p w14:paraId="3A412D14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  <w:tc>
          <w:tcPr>
            <w:tcW w:w="3969" w:type="dxa"/>
          </w:tcPr>
          <w:p w14:paraId="716B1ED8" w14:textId="77777777" w:rsidR="005E6BB0" w:rsidRPr="00364D5F" w:rsidRDefault="005E6BB0" w:rsidP="00961353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Contracted Company</w:t>
            </w:r>
          </w:p>
        </w:tc>
        <w:tc>
          <w:tcPr>
            <w:tcW w:w="1984" w:type="dxa"/>
          </w:tcPr>
          <w:p w14:paraId="358B48B8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6C68D130" w14:textId="77777777" w:rsidTr="005E6BB0">
        <w:tc>
          <w:tcPr>
            <w:tcW w:w="2093" w:type="dxa"/>
          </w:tcPr>
          <w:p w14:paraId="6AC92F06" w14:textId="268B4184" w:rsidR="00C6435C" w:rsidRDefault="00C6435C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431DFBC8" w14:textId="71F85E4B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Municipal Policies and Legal Regulations</w:t>
            </w:r>
          </w:p>
        </w:tc>
        <w:tc>
          <w:tcPr>
            <w:tcW w:w="1984" w:type="dxa"/>
          </w:tcPr>
          <w:p w14:paraId="7050F235" w14:textId="6FEE1129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303F6B96" w14:textId="77777777" w:rsidTr="00961353">
        <w:tc>
          <w:tcPr>
            <w:tcW w:w="2093" w:type="dxa"/>
          </w:tcPr>
          <w:p w14:paraId="4298138E" w14:textId="3C11ADB3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5F330DD1" w14:textId="19E96DC7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Reports on Activities of Neighborhood Councils and Community Organizations, including Electoral Processes</w:t>
            </w:r>
          </w:p>
        </w:tc>
        <w:tc>
          <w:tcPr>
            <w:tcW w:w="1984" w:type="dxa"/>
          </w:tcPr>
          <w:p w14:paraId="44A605F5" w14:textId="1B154690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491E7603" w14:textId="77777777" w:rsidTr="00961353">
        <w:tc>
          <w:tcPr>
            <w:tcW w:w="2093" w:type="dxa"/>
          </w:tcPr>
          <w:p w14:paraId="0C0F1C55" w14:textId="0D417FA7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3ABE9D41" w14:textId="7B218145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Municipal Costs and General Cost History</w:t>
            </w:r>
          </w:p>
        </w:tc>
        <w:tc>
          <w:tcPr>
            <w:tcW w:w="1984" w:type="dxa"/>
          </w:tcPr>
          <w:p w14:paraId="3DA39F2E" w14:textId="1A40C5AD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4BBA3EFC" w14:textId="77777777" w:rsidTr="00961353">
        <w:tc>
          <w:tcPr>
            <w:tcW w:w="2093" w:type="dxa"/>
          </w:tcPr>
          <w:p w14:paraId="30A223D0" w14:textId="24CAD20E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5744AA6B" w14:textId="3F2F0BCC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Public Bidding Processes</w:t>
            </w:r>
          </w:p>
        </w:tc>
        <w:tc>
          <w:tcPr>
            <w:tcW w:w="1984" w:type="dxa"/>
          </w:tcPr>
          <w:p w14:paraId="004AAC22" w14:textId="41EC3CA3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517B643E" w14:textId="77777777" w:rsidTr="00961353">
        <w:tc>
          <w:tcPr>
            <w:tcW w:w="2093" w:type="dxa"/>
          </w:tcPr>
          <w:p w14:paraId="430F30F3" w14:textId="13E93942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38D5B59E" w14:textId="2691DC71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Regulatory Plan</w:t>
            </w:r>
          </w:p>
        </w:tc>
        <w:tc>
          <w:tcPr>
            <w:tcW w:w="1984" w:type="dxa"/>
          </w:tcPr>
          <w:p w14:paraId="79A531FB" w14:textId="1EDF1B4C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696CB544" w14:textId="77777777" w:rsidTr="00961353">
        <w:tc>
          <w:tcPr>
            <w:tcW w:w="2093" w:type="dxa"/>
          </w:tcPr>
          <w:p w14:paraId="2141FEF0" w14:textId="7546481B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7BDE1107" w14:textId="2E5773A0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Normative Framework</w:t>
            </w:r>
          </w:p>
        </w:tc>
        <w:tc>
          <w:tcPr>
            <w:tcW w:w="1984" w:type="dxa"/>
          </w:tcPr>
          <w:p w14:paraId="11404390" w14:textId="70270388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58A19A4F" w14:textId="77777777" w:rsidTr="00961353">
        <w:tc>
          <w:tcPr>
            <w:tcW w:w="2093" w:type="dxa"/>
          </w:tcPr>
          <w:p w14:paraId="0A72D643" w14:textId="24491751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729272AC" w14:textId="27EABB66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Declaration of Assets and Interests</w:t>
            </w:r>
          </w:p>
        </w:tc>
        <w:tc>
          <w:tcPr>
            <w:tcW w:w="1984" w:type="dxa"/>
          </w:tcPr>
          <w:p w14:paraId="7746225F" w14:textId="23BF58D7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1BB8AD18" w14:textId="77777777" w:rsidTr="00961353">
        <w:tc>
          <w:tcPr>
            <w:tcW w:w="2093" w:type="dxa"/>
          </w:tcPr>
          <w:p w14:paraId="4AA9B605" w14:textId="23103A4C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6BB8B82D" w14:textId="2BA21BAB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Transfers of Funds and Economic Contributions Delivered</w:t>
            </w:r>
          </w:p>
        </w:tc>
        <w:tc>
          <w:tcPr>
            <w:tcW w:w="1984" w:type="dxa"/>
          </w:tcPr>
          <w:p w14:paraId="287E98CD" w14:textId="7EC00140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748F9019" w14:textId="77777777" w:rsidTr="00961353">
        <w:tc>
          <w:tcPr>
            <w:tcW w:w="2093" w:type="dxa"/>
          </w:tcPr>
          <w:p w14:paraId="16D5232D" w14:textId="40992E1B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09B32455" w14:textId="57BBCB65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General Information on the Law</w:t>
            </w:r>
          </w:p>
        </w:tc>
        <w:tc>
          <w:tcPr>
            <w:tcW w:w="1984" w:type="dxa"/>
          </w:tcPr>
          <w:p w14:paraId="38858016" w14:textId="26FCE997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16689699" w14:textId="77777777" w:rsidTr="00961353">
        <w:tc>
          <w:tcPr>
            <w:tcW w:w="2093" w:type="dxa"/>
          </w:tcPr>
          <w:p w14:paraId="7A9CA20B" w14:textId="4F8A9A00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6601734F" w14:textId="3EBDB293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Information Request Submission Portal</w:t>
            </w:r>
          </w:p>
        </w:tc>
        <w:tc>
          <w:tcPr>
            <w:tcW w:w="1984" w:type="dxa"/>
          </w:tcPr>
          <w:p w14:paraId="60B18C84" w14:textId="4F9A0AB7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2F1625A4" w14:textId="77777777" w:rsidTr="00961353">
        <w:tc>
          <w:tcPr>
            <w:tcW w:w="2093" w:type="dxa"/>
          </w:tcPr>
          <w:p w14:paraId="45661B9C" w14:textId="1342C3D3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793E1A11" w14:textId="2141B10A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Tracking of Requests</w:t>
            </w:r>
          </w:p>
        </w:tc>
        <w:tc>
          <w:tcPr>
            <w:tcW w:w="1984" w:type="dxa"/>
          </w:tcPr>
          <w:p w14:paraId="5E7AFBAE" w14:textId="6399E58C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0738FF7E" w14:textId="77777777" w:rsidTr="00961353">
        <w:tc>
          <w:tcPr>
            <w:tcW w:w="2093" w:type="dxa"/>
          </w:tcPr>
          <w:p w14:paraId="7FAEDFD6" w14:textId="035F369F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72CE1E15" w14:textId="12F9AE64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Complaints</w:t>
            </w:r>
          </w:p>
        </w:tc>
        <w:tc>
          <w:tcPr>
            <w:tcW w:w="1984" w:type="dxa"/>
          </w:tcPr>
          <w:p w14:paraId="686509E2" w14:textId="22080840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039C6100" w14:textId="77777777" w:rsidTr="00961353">
        <w:tc>
          <w:tcPr>
            <w:tcW w:w="2093" w:type="dxa"/>
          </w:tcPr>
          <w:p w14:paraId="30AE36D4" w14:textId="76BF1161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267A2362" w14:textId="479C791C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Public Accountability Report</w:t>
            </w:r>
          </w:p>
        </w:tc>
        <w:tc>
          <w:tcPr>
            <w:tcW w:w="1984" w:type="dxa"/>
          </w:tcPr>
          <w:p w14:paraId="36AC1B34" w14:textId="2931314E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323A7E1F" w14:textId="77777777" w:rsidTr="005E6BB0">
        <w:tc>
          <w:tcPr>
            <w:tcW w:w="2093" w:type="dxa"/>
          </w:tcPr>
          <w:p w14:paraId="6DA2D376" w14:textId="1B0AA91B" w:rsidR="00C6435C" w:rsidRDefault="00C6435C" w:rsidP="00C6435C">
            <w:pPr>
              <w:rPr>
                <w:sz w:val="18"/>
                <w:szCs w:val="18"/>
              </w:rPr>
            </w:pPr>
            <w:r w:rsidRPr="00041EE9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1A9748E2" w14:textId="1C51E79D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Date of Last Website Update</w:t>
            </w:r>
          </w:p>
        </w:tc>
        <w:tc>
          <w:tcPr>
            <w:tcW w:w="1984" w:type="dxa"/>
          </w:tcPr>
          <w:p w14:paraId="38D3D90C" w14:textId="5F3D3DB3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0972D1A1" w14:textId="77777777" w:rsidTr="005E6BB0">
        <w:tc>
          <w:tcPr>
            <w:tcW w:w="2093" w:type="dxa"/>
          </w:tcPr>
          <w:p w14:paraId="27BC92D9" w14:textId="66E5E036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085A495B" w14:textId="0C52D449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Acts and Documents Published in the Official Gazette</w:t>
            </w:r>
          </w:p>
        </w:tc>
        <w:tc>
          <w:tcPr>
            <w:tcW w:w="1984" w:type="dxa"/>
          </w:tcPr>
          <w:p w14:paraId="0ABCD638" w14:textId="2AA528C8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1534113F" w14:textId="77777777" w:rsidTr="005E6BB0">
        <w:tc>
          <w:tcPr>
            <w:tcW w:w="2093" w:type="dxa"/>
          </w:tcPr>
          <w:p w14:paraId="740537B9" w14:textId="1BD7683D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0737A8B9" w14:textId="0A878700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Legal Powers and Authorities</w:t>
            </w:r>
          </w:p>
        </w:tc>
        <w:tc>
          <w:tcPr>
            <w:tcW w:w="1984" w:type="dxa"/>
          </w:tcPr>
          <w:p w14:paraId="7D508610" w14:textId="1D1A3F86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35DAD416" w14:textId="77777777" w:rsidTr="00961353">
        <w:tc>
          <w:tcPr>
            <w:tcW w:w="2093" w:type="dxa"/>
          </w:tcPr>
          <w:p w14:paraId="1A7F4168" w14:textId="31C69FDD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1EFD04D4" w14:textId="3193B4B0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Organizational Structure</w:t>
            </w:r>
          </w:p>
        </w:tc>
        <w:tc>
          <w:tcPr>
            <w:tcW w:w="1984" w:type="dxa"/>
          </w:tcPr>
          <w:p w14:paraId="6BAF0EE2" w14:textId="1303BA5E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1243B3EA" w14:textId="77777777" w:rsidTr="00961353">
        <w:tc>
          <w:tcPr>
            <w:tcW w:w="2093" w:type="dxa"/>
          </w:tcPr>
          <w:p w14:paraId="27071DB2" w14:textId="2BEFA180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570AF700" w14:textId="64C340A4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Internal Organization Regulations</w:t>
            </w:r>
          </w:p>
        </w:tc>
        <w:tc>
          <w:tcPr>
            <w:tcW w:w="1984" w:type="dxa"/>
          </w:tcPr>
          <w:p w14:paraId="5AB2A3D3" w14:textId="111174F4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4B03E969" w14:textId="77777777" w:rsidTr="00961353">
        <w:tc>
          <w:tcPr>
            <w:tcW w:w="2093" w:type="dxa"/>
          </w:tcPr>
          <w:p w14:paraId="4A59DED1" w14:textId="23137887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74C5C45A" w14:textId="1F3C3B7F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Employee Remunerations</w:t>
            </w:r>
          </w:p>
        </w:tc>
        <w:tc>
          <w:tcPr>
            <w:tcW w:w="1984" w:type="dxa"/>
          </w:tcPr>
          <w:p w14:paraId="620A9506" w14:textId="65C06F15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6F891FFA" w14:textId="77777777" w:rsidTr="00961353">
        <w:tc>
          <w:tcPr>
            <w:tcW w:w="2093" w:type="dxa"/>
          </w:tcPr>
          <w:p w14:paraId="701E4000" w14:textId="3D03A264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538A3E8E" w14:textId="3C72E807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 xml:space="preserve">Procurement and </w:t>
            </w:r>
            <w:proofErr w:type="gramStart"/>
            <w:r w:rsidRPr="00C6435C">
              <w:rPr>
                <w:sz w:val="18"/>
                <w:szCs w:val="18"/>
              </w:rPr>
              <w:t>Contracting</w:t>
            </w:r>
            <w:proofErr w:type="gramEnd"/>
          </w:p>
        </w:tc>
        <w:tc>
          <w:tcPr>
            <w:tcW w:w="1984" w:type="dxa"/>
          </w:tcPr>
          <w:p w14:paraId="798E9F7B" w14:textId="22726C8C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6097F050" w14:textId="77777777" w:rsidTr="00961353">
        <w:tc>
          <w:tcPr>
            <w:tcW w:w="2093" w:type="dxa"/>
          </w:tcPr>
          <w:p w14:paraId="69CC8881" w14:textId="4F79BDE1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669DB785" w14:textId="1BA24D0F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Code of Integrity</w:t>
            </w:r>
          </w:p>
        </w:tc>
        <w:tc>
          <w:tcPr>
            <w:tcW w:w="1984" w:type="dxa"/>
          </w:tcPr>
          <w:p w14:paraId="4B96506B" w14:textId="1ABAEA43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0CADC37B" w14:textId="77777777" w:rsidTr="00961353">
        <w:tc>
          <w:tcPr>
            <w:tcW w:w="2093" w:type="dxa"/>
          </w:tcPr>
          <w:p w14:paraId="3FEB05EE" w14:textId="0C763BA1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364F3F46" w14:textId="54DF7542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Acts and Resolutions Affecting Third Parties</w:t>
            </w:r>
          </w:p>
        </w:tc>
        <w:tc>
          <w:tcPr>
            <w:tcW w:w="1984" w:type="dxa"/>
          </w:tcPr>
          <w:p w14:paraId="193B22AB" w14:textId="0FB9D70C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420D4AD2" w14:textId="77777777" w:rsidTr="00961353">
        <w:tc>
          <w:tcPr>
            <w:tcW w:w="2093" w:type="dxa"/>
          </w:tcPr>
          <w:p w14:paraId="0130F27F" w14:textId="2EDA4FA1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4DD39713" w14:textId="02C18387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Assigned Budgets and Their Execution</w:t>
            </w:r>
          </w:p>
        </w:tc>
        <w:tc>
          <w:tcPr>
            <w:tcW w:w="1984" w:type="dxa"/>
          </w:tcPr>
          <w:p w14:paraId="4957A2CC" w14:textId="677B9E81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1305DE26" w14:textId="77777777" w:rsidTr="00961353">
        <w:tc>
          <w:tcPr>
            <w:tcW w:w="2093" w:type="dxa"/>
          </w:tcPr>
          <w:p w14:paraId="12FC248C" w14:textId="082D998D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6E12C28F" w14:textId="407FD2A9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Financial Status</w:t>
            </w:r>
          </w:p>
        </w:tc>
        <w:tc>
          <w:tcPr>
            <w:tcW w:w="1984" w:type="dxa"/>
          </w:tcPr>
          <w:p w14:paraId="60BECE86" w14:textId="0C7CAF15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201AFA7B" w14:textId="77777777" w:rsidTr="00961353">
        <w:tc>
          <w:tcPr>
            <w:tcW w:w="2093" w:type="dxa"/>
          </w:tcPr>
          <w:p w14:paraId="632807C2" w14:textId="58686354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11BE80E9" w14:textId="5E2159D3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Audits</w:t>
            </w:r>
          </w:p>
        </w:tc>
        <w:tc>
          <w:tcPr>
            <w:tcW w:w="1984" w:type="dxa"/>
          </w:tcPr>
          <w:p w14:paraId="54641F8B" w14:textId="2655618B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3BD392ED" w14:textId="77777777" w:rsidTr="00961353">
        <w:tc>
          <w:tcPr>
            <w:tcW w:w="2093" w:type="dxa"/>
          </w:tcPr>
          <w:p w14:paraId="4607F223" w14:textId="37B774B1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39E0FE0F" w14:textId="08C08E57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Participation in Other Entities</w:t>
            </w:r>
          </w:p>
        </w:tc>
        <w:tc>
          <w:tcPr>
            <w:tcW w:w="1984" w:type="dxa"/>
          </w:tcPr>
          <w:p w14:paraId="077F5B05" w14:textId="348BCBB7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47C89ED8" w14:textId="77777777" w:rsidTr="00961353">
        <w:tc>
          <w:tcPr>
            <w:tcW w:w="2093" w:type="dxa"/>
          </w:tcPr>
          <w:p w14:paraId="3EB86C35" w14:textId="140488B7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t>Transparency Law</w:t>
            </w:r>
          </w:p>
        </w:tc>
        <w:tc>
          <w:tcPr>
            <w:tcW w:w="3969" w:type="dxa"/>
          </w:tcPr>
          <w:p w14:paraId="441C0C7D" w14:textId="4606AA50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Annual Report to SUBDERE (Subsecretariat for Regional and Administrative Development)</w:t>
            </w:r>
          </w:p>
        </w:tc>
        <w:tc>
          <w:tcPr>
            <w:tcW w:w="1984" w:type="dxa"/>
          </w:tcPr>
          <w:p w14:paraId="0317EC15" w14:textId="72130A7D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441800E3" w14:textId="77777777" w:rsidTr="00961353">
        <w:tc>
          <w:tcPr>
            <w:tcW w:w="2093" w:type="dxa"/>
          </w:tcPr>
          <w:p w14:paraId="7682ADAB" w14:textId="0CFD82DD" w:rsidR="00C6435C" w:rsidRDefault="00C6435C" w:rsidP="00C6435C">
            <w:pPr>
              <w:rPr>
                <w:sz w:val="18"/>
                <w:szCs w:val="18"/>
              </w:rPr>
            </w:pPr>
            <w:r w:rsidRPr="00440991">
              <w:rPr>
                <w:sz w:val="18"/>
                <w:szCs w:val="18"/>
              </w:rPr>
              <w:lastRenderedPageBreak/>
              <w:t>Transparency Law</w:t>
            </w:r>
          </w:p>
        </w:tc>
        <w:tc>
          <w:tcPr>
            <w:tcW w:w="3969" w:type="dxa"/>
          </w:tcPr>
          <w:p w14:paraId="0E4D6ADE" w14:textId="5A27DAED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Technical Guidelines</w:t>
            </w:r>
          </w:p>
        </w:tc>
        <w:tc>
          <w:tcPr>
            <w:tcW w:w="1984" w:type="dxa"/>
          </w:tcPr>
          <w:p w14:paraId="4B096FEF" w14:textId="5F864389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763DF95A" w14:textId="77777777" w:rsidTr="00961353">
        <w:tc>
          <w:tcPr>
            <w:tcW w:w="2093" w:type="dxa"/>
          </w:tcPr>
          <w:p w14:paraId="67E6CEDE" w14:textId="02A169BF" w:rsid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Lobby</w:t>
            </w:r>
            <w:r w:rsidR="0036283B">
              <w:rPr>
                <w:sz w:val="18"/>
                <w:szCs w:val="18"/>
              </w:rPr>
              <w:t>ing</w:t>
            </w:r>
            <w:r w:rsidRPr="00C6435C">
              <w:rPr>
                <w:sz w:val="18"/>
                <w:szCs w:val="18"/>
              </w:rPr>
              <w:t xml:space="preserve"> Law</w:t>
            </w:r>
          </w:p>
        </w:tc>
        <w:tc>
          <w:tcPr>
            <w:tcW w:w="3969" w:type="dxa"/>
          </w:tcPr>
          <w:p w14:paraId="1C9B02A7" w14:textId="7A7AF577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Passive Entities</w:t>
            </w:r>
          </w:p>
        </w:tc>
        <w:tc>
          <w:tcPr>
            <w:tcW w:w="1984" w:type="dxa"/>
          </w:tcPr>
          <w:p w14:paraId="01C178A5" w14:textId="3CD9CECA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1B4E5215" w14:textId="77777777" w:rsidTr="00961353">
        <w:tc>
          <w:tcPr>
            <w:tcW w:w="2093" w:type="dxa"/>
          </w:tcPr>
          <w:p w14:paraId="4293E05E" w14:textId="1F44696B" w:rsidR="00C6435C" w:rsidRDefault="00C6435C" w:rsidP="00C6435C">
            <w:pPr>
              <w:rPr>
                <w:sz w:val="18"/>
                <w:szCs w:val="18"/>
              </w:rPr>
            </w:pPr>
            <w:r w:rsidRPr="00B56CA9">
              <w:rPr>
                <w:sz w:val="18"/>
                <w:szCs w:val="18"/>
              </w:rPr>
              <w:t>Lobby</w:t>
            </w:r>
            <w:r w:rsidR="0036283B">
              <w:rPr>
                <w:sz w:val="18"/>
                <w:szCs w:val="18"/>
              </w:rPr>
              <w:t>ing</w:t>
            </w:r>
            <w:r w:rsidRPr="00B56CA9">
              <w:rPr>
                <w:sz w:val="18"/>
                <w:szCs w:val="18"/>
              </w:rPr>
              <w:t xml:space="preserve"> Law</w:t>
            </w:r>
          </w:p>
        </w:tc>
        <w:tc>
          <w:tcPr>
            <w:tcW w:w="3969" w:type="dxa"/>
          </w:tcPr>
          <w:p w14:paraId="3E134B7E" w14:textId="71418AE9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Active Entities</w:t>
            </w:r>
          </w:p>
        </w:tc>
        <w:tc>
          <w:tcPr>
            <w:tcW w:w="1984" w:type="dxa"/>
          </w:tcPr>
          <w:p w14:paraId="0543F658" w14:textId="0ADEE411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3E475EB0" w14:textId="77777777" w:rsidTr="00961353">
        <w:tc>
          <w:tcPr>
            <w:tcW w:w="2093" w:type="dxa"/>
          </w:tcPr>
          <w:p w14:paraId="26AFA761" w14:textId="54B3EA5A" w:rsidR="00C6435C" w:rsidRDefault="00C6435C" w:rsidP="00C6435C">
            <w:pPr>
              <w:rPr>
                <w:sz w:val="18"/>
                <w:szCs w:val="18"/>
              </w:rPr>
            </w:pPr>
            <w:r w:rsidRPr="00B56CA9">
              <w:rPr>
                <w:sz w:val="18"/>
                <w:szCs w:val="18"/>
              </w:rPr>
              <w:t>Lobby</w:t>
            </w:r>
            <w:r w:rsidR="0036283B">
              <w:rPr>
                <w:sz w:val="18"/>
                <w:szCs w:val="18"/>
              </w:rPr>
              <w:t>ing</w:t>
            </w:r>
            <w:r w:rsidRPr="00B56CA9">
              <w:rPr>
                <w:sz w:val="18"/>
                <w:szCs w:val="18"/>
              </w:rPr>
              <w:t xml:space="preserve"> Law</w:t>
            </w:r>
          </w:p>
        </w:tc>
        <w:tc>
          <w:tcPr>
            <w:tcW w:w="3969" w:type="dxa"/>
          </w:tcPr>
          <w:p w14:paraId="3BB4ED1C" w14:textId="65BBD0AE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Meetings and Hearings</w:t>
            </w:r>
          </w:p>
        </w:tc>
        <w:tc>
          <w:tcPr>
            <w:tcW w:w="1984" w:type="dxa"/>
          </w:tcPr>
          <w:p w14:paraId="26F91FD8" w14:textId="23E01AFF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50AB6463" w14:textId="77777777" w:rsidTr="00961353">
        <w:tc>
          <w:tcPr>
            <w:tcW w:w="2093" w:type="dxa"/>
          </w:tcPr>
          <w:p w14:paraId="530848C6" w14:textId="5092F059" w:rsidR="00C6435C" w:rsidRDefault="00C6435C" w:rsidP="00C6435C">
            <w:pPr>
              <w:rPr>
                <w:sz w:val="18"/>
                <w:szCs w:val="18"/>
              </w:rPr>
            </w:pPr>
            <w:r w:rsidRPr="00B56CA9">
              <w:rPr>
                <w:sz w:val="18"/>
                <w:szCs w:val="18"/>
              </w:rPr>
              <w:t>Lobby</w:t>
            </w:r>
            <w:r w:rsidR="0036283B">
              <w:rPr>
                <w:sz w:val="18"/>
                <w:szCs w:val="18"/>
              </w:rPr>
              <w:t>ing</w:t>
            </w:r>
            <w:r w:rsidRPr="00B56CA9">
              <w:rPr>
                <w:sz w:val="18"/>
                <w:szCs w:val="18"/>
              </w:rPr>
              <w:t xml:space="preserve"> Law</w:t>
            </w:r>
          </w:p>
        </w:tc>
        <w:tc>
          <w:tcPr>
            <w:tcW w:w="3969" w:type="dxa"/>
          </w:tcPr>
          <w:p w14:paraId="7FDCAEAA" w14:textId="0EAB8938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Travel Expenses</w:t>
            </w:r>
          </w:p>
        </w:tc>
        <w:tc>
          <w:tcPr>
            <w:tcW w:w="1984" w:type="dxa"/>
          </w:tcPr>
          <w:p w14:paraId="5025AEB0" w14:textId="677872AA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0B23C114" w14:textId="77777777" w:rsidTr="00961353">
        <w:tc>
          <w:tcPr>
            <w:tcW w:w="2093" w:type="dxa"/>
          </w:tcPr>
          <w:p w14:paraId="5A370A9F" w14:textId="1F0A1132" w:rsidR="00C6435C" w:rsidRDefault="00C6435C" w:rsidP="00C6435C">
            <w:pPr>
              <w:rPr>
                <w:sz w:val="18"/>
                <w:szCs w:val="18"/>
              </w:rPr>
            </w:pPr>
            <w:r w:rsidRPr="00B56CA9">
              <w:rPr>
                <w:sz w:val="18"/>
                <w:szCs w:val="18"/>
              </w:rPr>
              <w:t>Lobby</w:t>
            </w:r>
            <w:r w:rsidR="0036283B">
              <w:rPr>
                <w:sz w:val="18"/>
                <w:szCs w:val="18"/>
              </w:rPr>
              <w:t>ing</w:t>
            </w:r>
            <w:r w:rsidRPr="00B56CA9">
              <w:rPr>
                <w:sz w:val="18"/>
                <w:szCs w:val="18"/>
              </w:rPr>
              <w:t xml:space="preserve"> Law</w:t>
            </w:r>
          </w:p>
        </w:tc>
        <w:tc>
          <w:tcPr>
            <w:tcW w:w="3969" w:type="dxa"/>
          </w:tcPr>
          <w:p w14:paraId="0C9F5BBE" w14:textId="39ABCB85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Donations</w:t>
            </w:r>
          </w:p>
        </w:tc>
        <w:tc>
          <w:tcPr>
            <w:tcW w:w="1984" w:type="dxa"/>
          </w:tcPr>
          <w:p w14:paraId="588F43AA" w14:textId="12D3CF48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  <w:tr w:rsidR="00C6435C" w:rsidRPr="00BE450C" w14:paraId="4E35672D" w14:textId="77777777" w:rsidTr="00961353">
        <w:tc>
          <w:tcPr>
            <w:tcW w:w="2093" w:type="dxa"/>
          </w:tcPr>
          <w:p w14:paraId="75B2DA74" w14:textId="5D22A76E" w:rsidR="00C6435C" w:rsidRDefault="00C6435C" w:rsidP="00C6435C">
            <w:pPr>
              <w:rPr>
                <w:sz w:val="18"/>
                <w:szCs w:val="18"/>
              </w:rPr>
            </w:pPr>
            <w:r w:rsidRPr="00B56CA9">
              <w:rPr>
                <w:sz w:val="18"/>
                <w:szCs w:val="18"/>
              </w:rPr>
              <w:t>Lobby</w:t>
            </w:r>
            <w:r w:rsidR="0036283B">
              <w:rPr>
                <w:sz w:val="18"/>
                <w:szCs w:val="18"/>
              </w:rPr>
              <w:t>ing</w:t>
            </w:r>
            <w:r w:rsidRPr="00B56CA9">
              <w:rPr>
                <w:sz w:val="18"/>
                <w:szCs w:val="18"/>
              </w:rPr>
              <w:t xml:space="preserve"> Law</w:t>
            </w:r>
          </w:p>
        </w:tc>
        <w:tc>
          <w:tcPr>
            <w:tcW w:w="3969" w:type="dxa"/>
          </w:tcPr>
          <w:p w14:paraId="69738B33" w14:textId="02E581A8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Information on the Lobby Law</w:t>
            </w:r>
          </w:p>
        </w:tc>
        <w:tc>
          <w:tcPr>
            <w:tcW w:w="1984" w:type="dxa"/>
          </w:tcPr>
          <w:p w14:paraId="10B0157F" w14:textId="62C3C9BB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Yes/No</w:t>
            </w:r>
          </w:p>
        </w:tc>
      </w:tr>
    </w:tbl>
    <w:p w14:paraId="49FAE202" w14:textId="05FE5FD9" w:rsidR="006B6015" w:rsidRDefault="006B6015">
      <w:pPr>
        <w:rPr>
          <w:sz w:val="18"/>
          <w:szCs w:val="18"/>
        </w:rPr>
      </w:pPr>
    </w:p>
    <w:p w14:paraId="67FC86BF" w14:textId="4720193A" w:rsidR="00C6435C" w:rsidRPr="00C6435C" w:rsidRDefault="0036283B" w:rsidP="00B93658">
      <w:pPr>
        <w:spacing w:after="0" w:line="240" w:lineRule="auto"/>
        <w:rPr>
          <w:b/>
          <w:bCs/>
          <w:sz w:val="18"/>
          <w:szCs w:val="18"/>
        </w:rPr>
      </w:pPr>
      <w:r w:rsidRPr="00C6435C">
        <w:rPr>
          <w:b/>
          <w:bCs/>
          <w:sz w:val="18"/>
          <w:szCs w:val="18"/>
        </w:rPr>
        <w:t>Dimension</w:t>
      </w:r>
      <w:r w:rsidR="00C6435C" w:rsidRPr="00C6435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3: </w:t>
      </w:r>
      <w:r w:rsidRPr="0036283B">
        <w:rPr>
          <w:b/>
          <w:bCs/>
          <w:sz w:val="18"/>
          <w:szCs w:val="18"/>
        </w:rPr>
        <w:t>Bidirectional Transactions</w:t>
      </w:r>
      <w:r w:rsidR="007C03CC">
        <w:rPr>
          <w:b/>
          <w:bCs/>
          <w:sz w:val="18"/>
          <w:szCs w:val="18"/>
        </w:rPr>
        <w:t xml:space="preserve"> (2</w:t>
      </w:r>
      <w:r w:rsidR="00EF5F10">
        <w:rPr>
          <w:b/>
          <w:bCs/>
          <w:sz w:val="18"/>
          <w:szCs w:val="18"/>
        </w:rPr>
        <w:t>6</w:t>
      </w:r>
      <w:r w:rsidR="007C03CC">
        <w:rPr>
          <w:b/>
          <w:bCs/>
          <w:sz w:val="18"/>
          <w:szCs w:val="18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1984"/>
      </w:tblGrid>
      <w:tr w:rsidR="00C6435C" w:rsidRPr="0094183B" w14:paraId="0BF8C69A" w14:textId="77777777" w:rsidTr="00961353">
        <w:tc>
          <w:tcPr>
            <w:tcW w:w="2093" w:type="dxa"/>
          </w:tcPr>
          <w:p w14:paraId="5F5E278B" w14:textId="77777777" w:rsidR="00C6435C" w:rsidRPr="008F1F56" w:rsidRDefault="00C6435C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Subdimension</w:t>
            </w:r>
          </w:p>
        </w:tc>
        <w:tc>
          <w:tcPr>
            <w:tcW w:w="3969" w:type="dxa"/>
          </w:tcPr>
          <w:p w14:paraId="3A1FEFD0" w14:textId="77777777" w:rsidR="00C6435C" w:rsidRPr="008F1F56" w:rsidRDefault="00C6435C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984" w:type="dxa"/>
          </w:tcPr>
          <w:p w14:paraId="763FE31D" w14:textId="77777777" w:rsidR="00C6435C" w:rsidRPr="008F1F56" w:rsidRDefault="00C6435C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Presence in Web Site</w:t>
            </w:r>
          </w:p>
        </w:tc>
      </w:tr>
      <w:tr w:rsidR="00B93658" w14:paraId="6AD0A02E" w14:textId="77777777" w:rsidTr="00961353">
        <w:tc>
          <w:tcPr>
            <w:tcW w:w="2093" w:type="dxa"/>
          </w:tcPr>
          <w:p w14:paraId="61E7A72F" w14:textId="0E1C4BAC" w:rsidR="00B93658" w:rsidRPr="008F1F56" w:rsidRDefault="00B93658" w:rsidP="00B93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Online </w:t>
            </w:r>
            <w:r w:rsidR="0036283B">
              <w:rPr>
                <w:sz w:val="18"/>
                <w:szCs w:val="18"/>
              </w:rPr>
              <w:t>Processing</w:t>
            </w:r>
          </w:p>
        </w:tc>
        <w:tc>
          <w:tcPr>
            <w:tcW w:w="3969" w:type="dxa"/>
          </w:tcPr>
          <w:p w14:paraId="0F059A7B" w14:textId="783D0BD3" w:rsidR="00B93658" w:rsidRPr="008F1F56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Patent Payment</w:t>
            </w:r>
          </w:p>
        </w:tc>
        <w:tc>
          <w:tcPr>
            <w:tcW w:w="1984" w:type="dxa"/>
          </w:tcPr>
          <w:p w14:paraId="65042371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es/No</w:t>
            </w:r>
          </w:p>
        </w:tc>
      </w:tr>
      <w:tr w:rsidR="0036283B" w14:paraId="05E2B2E5" w14:textId="77777777" w:rsidTr="00961353">
        <w:tc>
          <w:tcPr>
            <w:tcW w:w="2093" w:type="dxa"/>
          </w:tcPr>
          <w:p w14:paraId="237F257D" w14:textId="5FC76E63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5FCDE9A0" w14:textId="58FB9FF4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Workshop Registration / Community Development Programs</w:t>
            </w:r>
          </w:p>
        </w:tc>
        <w:tc>
          <w:tcPr>
            <w:tcW w:w="1984" w:type="dxa"/>
          </w:tcPr>
          <w:p w14:paraId="79888852" w14:textId="425858CA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77470478" w14:textId="77777777" w:rsidTr="00961353">
        <w:tc>
          <w:tcPr>
            <w:tcW w:w="2093" w:type="dxa"/>
          </w:tcPr>
          <w:p w14:paraId="059B39B3" w14:textId="169FEC3A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2F013F67" w14:textId="483428AF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Fine Payment / Ticket Processing</w:t>
            </w:r>
          </w:p>
        </w:tc>
        <w:tc>
          <w:tcPr>
            <w:tcW w:w="1984" w:type="dxa"/>
          </w:tcPr>
          <w:p w14:paraId="5DEA0ECF" w14:textId="52531D71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14A13AA1" w14:textId="77777777" w:rsidTr="00961353">
        <w:tc>
          <w:tcPr>
            <w:tcW w:w="2093" w:type="dxa"/>
          </w:tcPr>
          <w:p w14:paraId="79898FBE" w14:textId="0BBE87AB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2D5C67E2" w14:textId="1409A1A3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Vehicle Permit Renewal</w:t>
            </w:r>
          </w:p>
        </w:tc>
        <w:tc>
          <w:tcPr>
            <w:tcW w:w="1984" w:type="dxa"/>
          </w:tcPr>
          <w:p w14:paraId="4D0A0651" w14:textId="599D4CA5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273144E4" w14:textId="77777777" w:rsidTr="00961353">
        <w:tc>
          <w:tcPr>
            <w:tcW w:w="2093" w:type="dxa"/>
          </w:tcPr>
          <w:p w14:paraId="540978D1" w14:textId="44C2E863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0A6CC45E" w14:textId="508A9872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Neighborhood Card Issuance or Renewal</w:t>
            </w:r>
          </w:p>
        </w:tc>
        <w:tc>
          <w:tcPr>
            <w:tcW w:w="1984" w:type="dxa"/>
          </w:tcPr>
          <w:p w14:paraId="09B606D8" w14:textId="0292328F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213C4DD9" w14:textId="77777777" w:rsidTr="00961353">
        <w:tc>
          <w:tcPr>
            <w:tcW w:w="2093" w:type="dxa"/>
          </w:tcPr>
          <w:p w14:paraId="6691110C" w14:textId="095DC8CE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6647E302" w14:textId="70072A06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Local Police Court Fine Payment</w:t>
            </w:r>
          </w:p>
        </w:tc>
        <w:tc>
          <w:tcPr>
            <w:tcW w:w="1984" w:type="dxa"/>
          </w:tcPr>
          <w:p w14:paraId="6EDCA1E9" w14:textId="3DAA388B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2616AB10" w14:textId="77777777" w:rsidTr="00961353">
        <w:tc>
          <w:tcPr>
            <w:tcW w:w="2093" w:type="dxa"/>
          </w:tcPr>
          <w:p w14:paraId="61392B93" w14:textId="41671AC9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69499106" w14:textId="5DE41580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Certificate Requests</w:t>
            </w:r>
          </w:p>
        </w:tc>
        <w:tc>
          <w:tcPr>
            <w:tcW w:w="1984" w:type="dxa"/>
          </w:tcPr>
          <w:p w14:paraId="464D7F3A" w14:textId="464806DD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25A04D3C" w14:textId="77777777" w:rsidTr="00961353">
        <w:tc>
          <w:tcPr>
            <w:tcW w:w="2093" w:type="dxa"/>
          </w:tcPr>
          <w:p w14:paraId="02A725F7" w14:textId="3904487E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6168189F" w14:textId="1219A9F1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Patent Application</w:t>
            </w:r>
          </w:p>
        </w:tc>
        <w:tc>
          <w:tcPr>
            <w:tcW w:w="1984" w:type="dxa"/>
          </w:tcPr>
          <w:p w14:paraId="718565D3" w14:textId="543C1903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076CA270" w14:textId="77777777" w:rsidTr="00961353">
        <w:tc>
          <w:tcPr>
            <w:tcW w:w="2093" w:type="dxa"/>
          </w:tcPr>
          <w:p w14:paraId="607330F8" w14:textId="4D8DB6C3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3E2A797A" w14:textId="7D993F3D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Vehicle Permit Renewal or Update Request</w:t>
            </w:r>
          </w:p>
        </w:tc>
        <w:tc>
          <w:tcPr>
            <w:tcW w:w="1984" w:type="dxa"/>
          </w:tcPr>
          <w:p w14:paraId="7E831FEC" w14:textId="209861EE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0C8C36DB" w14:textId="77777777" w:rsidTr="00961353">
        <w:tc>
          <w:tcPr>
            <w:tcW w:w="2093" w:type="dxa"/>
          </w:tcPr>
          <w:p w14:paraId="0B0BE8E7" w14:textId="0835B86F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62F2A801" w14:textId="7B1C0C4E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Ownership Transfer Request</w:t>
            </w:r>
          </w:p>
        </w:tc>
        <w:tc>
          <w:tcPr>
            <w:tcW w:w="1984" w:type="dxa"/>
          </w:tcPr>
          <w:p w14:paraId="12241026" w14:textId="10F1B923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721E2C15" w14:textId="77777777" w:rsidTr="00961353">
        <w:tc>
          <w:tcPr>
            <w:tcW w:w="2093" w:type="dxa"/>
          </w:tcPr>
          <w:p w14:paraId="38233927" w14:textId="34820B9C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3A546AAE" w14:textId="7E1103FE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Household Waste Collection Payment</w:t>
            </w:r>
          </w:p>
        </w:tc>
        <w:tc>
          <w:tcPr>
            <w:tcW w:w="1984" w:type="dxa"/>
          </w:tcPr>
          <w:p w14:paraId="538D6310" w14:textId="245826BE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69ADF76C" w14:textId="77777777" w:rsidTr="00961353">
        <w:tc>
          <w:tcPr>
            <w:tcW w:w="2093" w:type="dxa"/>
          </w:tcPr>
          <w:p w14:paraId="173A964C" w14:textId="45E34D82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3DA48E0B" w14:textId="6DD32A9F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Procedure Inquiry</w:t>
            </w:r>
          </w:p>
        </w:tc>
        <w:tc>
          <w:tcPr>
            <w:tcW w:w="1984" w:type="dxa"/>
          </w:tcPr>
          <w:p w14:paraId="6CEA0AD1" w14:textId="64D3153F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6C5C7F7F" w14:textId="77777777" w:rsidTr="00961353">
        <w:tc>
          <w:tcPr>
            <w:tcW w:w="2093" w:type="dxa"/>
          </w:tcPr>
          <w:p w14:paraId="099D73F0" w14:textId="64553880" w:rsidR="0036283B" w:rsidRDefault="0036283B" w:rsidP="0036283B">
            <w:pPr>
              <w:rPr>
                <w:sz w:val="18"/>
                <w:szCs w:val="18"/>
              </w:rPr>
            </w:pPr>
            <w:r w:rsidRPr="001E5185">
              <w:rPr>
                <w:sz w:val="18"/>
                <w:szCs w:val="18"/>
              </w:rPr>
              <w:t>Online Processing</w:t>
            </w:r>
          </w:p>
        </w:tc>
        <w:tc>
          <w:tcPr>
            <w:tcW w:w="3969" w:type="dxa"/>
          </w:tcPr>
          <w:p w14:paraId="787566A5" w14:textId="5916FFA2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Form Downloads</w:t>
            </w:r>
          </w:p>
        </w:tc>
        <w:tc>
          <w:tcPr>
            <w:tcW w:w="1984" w:type="dxa"/>
          </w:tcPr>
          <w:p w14:paraId="4AEFCB71" w14:textId="10E30401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B93658" w14:paraId="53B2DBB1" w14:textId="77777777" w:rsidTr="00961353">
        <w:tc>
          <w:tcPr>
            <w:tcW w:w="2093" w:type="dxa"/>
          </w:tcPr>
          <w:p w14:paraId="2A5ABD10" w14:textId="635AE0B8" w:rsidR="00B93658" w:rsidRPr="008F1F56" w:rsidRDefault="0036283B" w:rsidP="00B93658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Information on Procedures</w:t>
            </w:r>
          </w:p>
        </w:tc>
        <w:tc>
          <w:tcPr>
            <w:tcW w:w="3969" w:type="dxa"/>
          </w:tcPr>
          <w:p w14:paraId="7613C761" w14:textId="76105E5A" w:rsidR="00B93658" w:rsidRPr="008F1F56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Fine Information</w:t>
            </w:r>
          </w:p>
        </w:tc>
        <w:tc>
          <w:tcPr>
            <w:tcW w:w="1984" w:type="dxa"/>
          </w:tcPr>
          <w:p w14:paraId="6FD4D9C2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es/No</w:t>
            </w:r>
          </w:p>
        </w:tc>
      </w:tr>
      <w:tr w:rsidR="0036283B" w14:paraId="6C202AFD" w14:textId="77777777" w:rsidTr="00961353">
        <w:tc>
          <w:tcPr>
            <w:tcW w:w="2093" w:type="dxa"/>
          </w:tcPr>
          <w:p w14:paraId="0FA2E4A7" w14:textId="70294F07" w:rsidR="0036283B" w:rsidRDefault="0036283B" w:rsidP="0036283B">
            <w:pPr>
              <w:rPr>
                <w:sz w:val="18"/>
                <w:szCs w:val="18"/>
              </w:rPr>
            </w:pPr>
            <w:r w:rsidRPr="009070FE">
              <w:rPr>
                <w:sz w:val="18"/>
                <w:szCs w:val="18"/>
              </w:rPr>
              <w:t>Information on Procedures</w:t>
            </w:r>
          </w:p>
        </w:tc>
        <w:tc>
          <w:tcPr>
            <w:tcW w:w="3969" w:type="dxa"/>
          </w:tcPr>
          <w:p w14:paraId="772A9BDA" w14:textId="6D00A691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Vehicle Permit Regulations</w:t>
            </w:r>
          </w:p>
        </w:tc>
        <w:tc>
          <w:tcPr>
            <w:tcW w:w="1984" w:type="dxa"/>
          </w:tcPr>
          <w:p w14:paraId="38A9FB73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3A282D7F" w14:textId="77777777" w:rsidTr="00961353">
        <w:tc>
          <w:tcPr>
            <w:tcW w:w="2093" w:type="dxa"/>
          </w:tcPr>
          <w:p w14:paraId="291E1F4D" w14:textId="03FC2917" w:rsidR="0036283B" w:rsidRDefault="0036283B" w:rsidP="0036283B">
            <w:pPr>
              <w:rPr>
                <w:sz w:val="18"/>
                <w:szCs w:val="18"/>
              </w:rPr>
            </w:pPr>
            <w:r w:rsidRPr="009070FE">
              <w:rPr>
                <w:sz w:val="18"/>
                <w:szCs w:val="18"/>
              </w:rPr>
              <w:t>Information on Procedures</w:t>
            </w:r>
          </w:p>
        </w:tc>
        <w:tc>
          <w:tcPr>
            <w:tcW w:w="3969" w:type="dxa"/>
          </w:tcPr>
          <w:p w14:paraId="03A39C53" w14:textId="4D02FCE4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Requirements for Obtaining a Neighborhood Card</w:t>
            </w:r>
          </w:p>
        </w:tc>
        <w:tc>
          <w:tcPr>
            <w:tcW w:w="1984" w:type="dxa"/>
          </w:tcPr>
          <w:p w14:paraId="36B0DD57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190E3CF0" w14:textId="77777777" w:rsidTr="00961353">
        <w:tc>
          <w:tcPr>
            <w:tcW w:w="2093" w:type="dxa"/>
          </w:tcPr>
          <w:p w14:paraId="32662147" w14:textId="3556BB3F" w:rsidR="0036283B" w:rsidRDefault="0036283B" w:rsidP="0036283B">
            <w:pPr>
              <w:rPr>
                <w:sz w:val="18"/>
                <w:szCs w:val="18"/>
              </w:rPr>
            </w:pPr>
            <w:r w:rsidRPr="009070FE">
              <w:rPr>
                <w:sz w:val="18"/>
                <w:szCs w:val="18"/>
              </w:rPr>
              <w:t>Information on Procedures</w:t>
            </w:r>
          </w:p>
        </w:tc>
        <w:tc>
          <w:tcPr>
            <w:tcW w:w="3969" w:type="dxa"/>
          </w:tcPr>
          <w:p w14:paraId="131766DB" w14:textId="06AC862E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Local Police Court Locations</w:t>
            </w:r>
          </w:p>
        </w:tc>
        <w:tc>
          <w:tcPr>
            <w:tcW w:w="1984" w:type="dxa"/>
          </w:tcPr>
          <w:p w14:paraId="03D18CAB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7D857949" w14:textId="77777777" w:rsidTr="00961353">
        <w:tc>
          <w:tcPr>
            <w:tcW w:w="2093" w:type="dxa"/>
          </w:tcPr>
          <w:p w14:paraId="52447B3C" w14:textId="2BFB8D8F" w:rsidR="0036283B" w:rsidRDefault="0036283B" w:rsidP="0036283B">
            <w:pPr>
              <w:rPr>
                <w:sz w:val="18"/>
                <w:szCs w:val="18"/>
              </w:rPr>
            </w:pPr>
            <w:r w:rsidRPr="009070FE">
              <w:rPr>
                <w:sz w:val="18"/>
                <w:szCs w:val="18"/>
              </w:rPr>
              <w:t>Information on Procedures</w:t>
            </w:r>
          </w:p>
        </w:tc>
        <w:tc>
          <w:tcPr>
            <w:tcW w:w="3969" w:type="dxa"/>
          </w:tcPr>
          <w:p w14:paraId="2838818B" w14:textId="23A453E7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Social Registry of Households Information</w:t>
            </w:r>
          </w:p>
        </w:tc>
        <w:tc>
          <w:tcPr>
            <w:tcW w:w="1984" w:type="dxa"/>
          </w:tcPr>
          <w:p w14:paraId="1ACE75AF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36283B" w14:paraId="2BE893A9" w14:textId="77777777" w:rsidTr="00961353">
        <w:tc>
          <w:tcPr>
            <w:tcW w:w="2093" w:type="dxa"/>
          </w:tcPr>
          <w:p w14:paraId="048AE700" w14:textId="7DB86E97" w:rsidR="0036283B" w:rsidRDefault="0036283B" w:rsidP="0036283B">
            <w:pPr>
              <w:rPr>
                <w:sz w:val="18"/>
                <w:szCs w:val="18"/>
              </w:rPr>
            </w:pPr>
            <w:r w:rsidRPr="009070FE">
              <w:rPr>
                <w:sz w:val="18"/>
                <w:szCs w:val="18"/>
              </w:rPr>
              <w:t>Information on Procedures</w:t>
            </w:r>
          </w:p>
        </w:tc>
        <w:tc>
          <w:tcPr>
            <w:tcW w:w="3969" w:type="dxa"/>
          </w:tcPr>
          <w:p w14:paraId="5FCC99AE" w14:textId="72337971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Fine Information</w:t>
            </w:r>
          </w:p>
        </w:tc>
        <w:tc>
          <w:tcPr>
            <w:tcW w:w="1984" w:type="dxa"/>
          </w:tcPr>
          <w:p w14:paraId="47308845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B93658" w14:paraId="0FC3986D" w14:textId="77777777" w:rsidTr="00961353">
        <w:tc>
          <w:tcPr>
            <w:tcW w:w="2093" w:type="dxa"/>
          </w:tcPr>
          <w:p w14:paraId="14759702" w14:textId="3005A26F" w:rsidR="00B93658" w:rsidRDefault="0036283B" w:rsidP="00B93658">
            <w:pPr>
              <w:rPr>
                <w:sz w:val="18"/>
                <w:szCs w:val="18"/>
              </w:rPr>
            </w:pPr>
            <w:r w:rsidRPr="009070FE">
              <w:rPr>
                <w:sz w:val="18"/>
                <w:szCs w:val="18"/>
              </w:rPr>
              <w:t>Information on Procedures</w:t>
            </w:r>
          </w:p>
        </w:tc>
        <w:tc>
          <w:tcPr>
            <w:tcW w:w="3969" w:type="dxa"/>
          </w:tcPr>
          <w:p w14:paraId="7E2EEEAE" w14:textId="3BC6CA8E" w:rsidR="00B93658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Vehicle Permit Regulations</w:t>
            </w:r>
          </w:p>
        </w:tc>
        <w:tc>
          <w:tcPr>
            <w:tcW w:w="1984" w:type="dxa"/>
          </w:tcPr>
          <w:p w14:paraId="698789EF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B93658" w14:paraId="70D98738" w14:textId="77777777" w:rsidTr="00961353">
        <w:tc>
          <w:tcPr>
            <w:tcW w:w="2093" w:type="dxa"/>
          </w:tcPr>
          <w:p w14:paraId="5DBB5813" w14:textId="53CC9EFC" w:rsidR="00B93658" w:rsidRPr="0036283B" w:rsidRDefault="0036283B" w:rsidP="00B93658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Online Signature</w:t>
            </w:r>
          </w:p>
        </w:tc>
        <w:tc>
          <w:tcPr>
            <w:tcW w:w="3969" w:type="dxa"/>
          </w:tcPr>
          <w:p w14:paraId="772EBFDE" w14:textId="0B9932C1" w:rsidR="00B93658" w:rsidRPr="00B93658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Electronic Signature</w:t>
            </w:r>
          </w:p>
        </w:tc>
        <w:tc>
          <w:tcPr>
            <w:tcW w:w="1984" w:type="dxa"/>
          </w:tcPr>
          <w:p w14:paraId="5783A839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B93658" w14:paraId="483A9423" w14:textId="77777777" w:rsidTr="00961353">
        <w:tc>
          <w:tcPr>
            <w:tcW w:w="2093" w:type="dxa"/>
          </w:tcPr>
          <w:p w14:paraId="64255A7D" w14:textId="483DE089" w:rsidR="00B93658" w:rsidRPr="0036283B" w:rsidRDefault="00B93658" w:rsidP="00B93658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Online</w:t>
            </w:r>
            <w:r w:rsidR="0036283B" w:rsidRPr="0036283B">
              <w:rPr>
                <w:sz w:val="18"/>
                <w:szCs w:val="18"/>
              </w:rPr>
              <w:t xml:space="preserve"> Signature</w:t>
            </w:r>
          </w:p>
        </w:tc>
        <w:tc>
          <w:tcPr>
            <w:tcW w:w="3969" w:type="dxa"/>
          </w:tcPr>
          <w:p w14:paraId="080D6406" w14:textId="0F3CC206" w:rsidR="00B93658" w:rsidRPr="00B93658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Unique Key Signature</w:t>
            </w:r>
          </w:p>
        </w:tc>
        <w:tc>
          <w:tcPr>
            <w:tcW w:w="1984" w:type="dxa"/>
          </w:tcPr>
          <w:p w14:paraId="04C30244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B93658" w14:paraId="626338CE" w14:textId="77777777" w:rsidTr="00961353">
        <w:tc>
          <w:tcPr>
            <w:tcW w:w="2093" w:type="dxa"/>
          </w:tcPr>
          <w:p w14:paraId="0A51EDB7" w14:textId="3E339420" w:rsidR="00B93658" w:rsidRDefault="00B93658" w:rsidP="00B93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Interconnectivity</w:t>
            </w:r>
          </w:p>
        </w:tc>
        <w:tc>
          <w:tcPr>
            <w:tcW w:w="3969" w:type="dxa"/>
          </w:tcPr>
          <w:p w14:paraId="041947A5" w14:textId="3B4F8511" w:rsidR="00B93658" w:rsidRPr="00B93658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Chile Atiende (Government Service Portal)</w:t>
            </w:r>
          </w:p>
        </w:tc>
        <w:tc>
          <w:tcPr>
            <w:tcW w:w="1984" w:type="dxa"/>
          </w:tcPr>
          <w:p w14:paraId="58DE4754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B93658" w14:paraId="1FBCC672" w14:textId="77777777" w:rsidTr="00961353">
        <w:tc>
          <w:tcPr>
            <w:tcW w:w="2093" w:type="dxa"/>
          </w:tcPr>
          <w:p w14:paraId="13872821" w14:textId="7358DB5A" w:rsidR="00B93658" w:rsidRDefault="00B93658" w:rsidP="00B93658">
            <w:pPr>
              <w:rPr>
                <w:sz w:val="18"/>
                <w:szCs w:val="18"/>
              </w:rPr>
            </w:pPr>
            <w:r w:rsidRPr="003E3032">
              <w:rPr>
                <w:sz w:val="18"/>
                <w:szCs w:val="18"/>
              </w:rPr>
              <w:t>Interconnectivity</w:t>
            </w:r>
          </w:p>
        </w:tc>
        <w:tc>
          <w:tcPr>
            <w:tcW w:w="3969" w:type="dxa"/>
          </w:tcPr>
          <w:p w14:paraId="431B460A" w14:textId="74B0A960" w:rsidR="00B93658" w:rsidRPr="00B93658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Official Government Website</w:t>
            </w:r>
          </w:p>
        </w:tc>
        <w:tc>
          <w:tcPr>
            <w:tcW w:w="1984" w:type="dxa"/>
          </w:tcPr>
          <w:p w14:paraId="085AD57D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B93658" w14:paraId="73D45B87" w14:textId="77777777" w:rsidTr="00961353">
        <w:tc>
          <w:tcPr>
            <w:tcW w:w="2093" w:type="dxa"/>
          </w:tcPr>
          <w:p w14:paraId="2815D96F" w14:textId="6D7638AB" w:rsidR="00B93658" w:rsidRDefault="00B93658" w:rsidP="00B93658">
            <w:pPr>
              <w:rPr>
                <w:sz w:val="18"/>
                <w:szCs w:val="18"/>
              </w:rPr>
            </w:pPr>
            <w:r w:rsidRPr="003E3032">
              <w:rPr>
                <w:sz w:val="18"/>
                <w:szCs w:val="18"/>
              </w:rPr>
              <w:t>Interconnectivity</w:t>
            </w:r>
          </w:p>
        </w:tc>
        <w:tc>
          <w:tcPr>
            <w:tcW w:w="3969" w:type="dxa"/>
          </w:tcPr>
          <w:p w14:paraId="69433EE1" w14:textId="385EBDAA" w:rsidR="00B93658" w:rsidRPr="00B93658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Association of Municipalities</w:t>
            </w:r>
          </w:p>
        </w:tc>
        <w:tc>
          <w:tcPr>
            <w:tcW w:w="1984" w:type="dxa"/>
          </w:tcPr>
          <w:p w14:paraId="53D0297C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B93658" w14:paraId="7862EFCE" w14:textId="77777777" w:rsidTr="00961353">
        <w:tc>
          <w:tcPr>
            <w:tcW w:w="2093" w:type="dxa"/>
          </w:tcPr>
          <w:p w14:paraId="34C82FF2" w14:textId="581B2127" w:rsidR="00B93658" w:rsidRDefault="00B93658" w:rsidP="00B93658">
            <w:pPr>
              <w:rPr>
                <w:sz w:val="18"/>
                <w:szCs w:val="18"/>
              </w:rPr>
            </w:pPr>
            <w:r w:rsidRPr="00435BA5">
              <w:rPr>
                <w:sz w:val="18"/>
                <w:szCs w:val="18"/>
              </w:rPr>
              <w:t xml:space="preserve">Search </w:t>
            </w:r>
            <w:r w:rsidR="00435BA5" w:rsidRPr="00435BA5">
              <w:rPr>
                <w:sz w:val="18"/>
                <w:szCs w:val="18"/>
              </w:rPr>
              <w:t>E</w:t>
            </w:r>
            <w:r w:rsidRPr="00435BA5">
              <w:rPr>
                <w:sz w:val="18"/>
                <w:szCs w:val="18"/>
              </w:rPr>
              <w:t>ngine</w:t>
            </w:r>
          </w:p>
        </w:tc>
        <w:tc>
          <w:tcPr>
            <w:tcW w:w="3969" w:type="dxa"/>
          </w:tcPr>
          <w:p w14:paraId="7EE431F3" w14:textId="025388FC" w:rsidR="00B93658" w:rsidRDefault="00B93658" w:rsidP="00B93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Search engine</w:t>
            </w:r>
          </w:p>
        </w:tc>
        <w:tc>
          <w:tcPr>
            <w:tcW w:w="1984" w:type="dxa"/>
          </w:tcPr>
          <w:p w14:paraId="135D2BB8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</w:tbl>
    <w:p w14:paraId="341BB7E3" w14:textId="22212C05" w:rsidR="001C709C" w:rsidRDefault="001C709C" w:rsidP="00435BA5">
      <w:pPr>
        <w:spacing w:after="0" w:line="240" w:lineRule="auto"/>
      </w:pPr>
    </w:p>
    <w:p w14:paraId="60E7BB06" w14:textId="29A49447" w:rsidR="00B93658" w:rsidRPr="00435BA5" w:rsidRDefault="00435BA5" w:rsidP="00435BA5">
      <w:pPr>
        <w:spacing w:after="0" w:line="240" w:lineRule="auto"/>
        <w:rPr>
          <w:b/>
          <w:bCs/>
          <w:sz w:val="18"/>
          <w:szCs w:val="18"/>
        </w:rPr>
      </w:pPr>
      <w:r w:rsidRPr="00C6435C">
        <w:rPr>
          <w:b/>
          <w:bCs/>
          <w:sz w:val="18"/>
          <w:szCs w:val="18"/>
        </w:rPr>
        <w:t xml:space="preserve">Dimension </w:t>
      </w:r>
      <w:r>
        <w:rPr>
          <w:b/>
          <w:bCs/>
          <w:sz w:val="18"/>
          <w:szCs w:val="18"/>
        </w:rPr>
        <w:t>4:</w:t>
      </w:r>
      <w:r w:rsidRPr="00435BA5">
        <w:rPr>
          <w:b/>
          <w:bCs/>
          <w:sz w:val="18"/>
          <w:szCs w:val="18"/>
        </w:rPr>
        <w:t xml:space="preserve"> </w:t>
      </w:r>
      <w:r w:rsidR="00B93658" w:rsidRPr="00435BA5">
        <w:rPr>
          <w:b/>
          <w:bCs/>
          <w:sz w:val="18"/>
          <w:szCs w:val="18"/>
        </w:rPr>
        <w:t>Interaction</w:t>
      </w:r>
      <w:r w:rsidR="007C03CC">
        <w:rPr>
          <w:b/>
          <w:bCs/>
          <w:sz w:val="18"/>
          <w:szCs w:val="18"/>
        </w:rPr>
        <w:t xml:space="preserve"> (5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1984"/>
      </w:tblGrid>
      <w:tr w:rsidR="00B93658" w:rsidRPr="0094183B" w14:paraId="1522CEF9" w14:textId="77777777" w:rsidTr="00961353">
        <w:tc>
          <w:tcPr>
            <w:tcW w:w="2093" w:type="dxa"/>
          </w:tcPr>
          <w:p w14:paraId="0078983C" w14:textId="77777777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Subdimension</w:t>
            </w:r>
          </w:p>
        </w:tc>
        <w:tc>
          <w:tcPr>
            <w:tcW w:w="3969" w:type="dxa"/>
          </w:tcPr>
          <w:p w14:paraId="2D74D9C4" w14:textId="77777777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984" w:type="dxa"/>
          </w:tcPr>
          <w:p w14:paraId="76D2EEDF" w14:textId="77777777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Presence in Web Site</w:t>
            </w:r>
          </w:p>
        </w:tc>
      </w:tr>
      <w:tr w:rsidR="006B3D0F" w14:paraId="48749B5A" w14:textId="77777777" w:rsidTr="00961353">
        <w:tc>
          <w:tcPr>
            <w:tcW w:w="2093" w:type="dxa"/>
          </w:tcPr>
          <w:p w14:paraId="736ADC2E" w14:textId="5645E886" w:rsidR="006B3D0F" w:rsidRPr="008F1F56" w:rsidRDefault="006B3D0F" w:rsidP="006B3D0F">
            <w:pPr>
              <w:rPr>
                <w:sz w:val="18"/>
                <w:szCs w:val="18"/>
              </w:rPr>
            </w:pPr>
            <w:r w:rsidRPr="00705AC8">
              <w:rPr>
                <w:sz w:val="18"/>
                <w:szCs w:val="18"/>
              </w:rPr>
              <w:t xml:space="preserve">Contact </w:t>
            </w:r>
          </w:p>
        </w:tc>
        <w:tc>
          <w:tcPr>
            <w:tcW w:w="3969" w:type="dxa"/>
          </w:tcPr>
          <w:p w14:paraId="658DB39D" w14:textId="3DB193C9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Contact Number</w:t>
            </w:r>
          </w:p>
        </w:tc>
        <w:tc>
          <w:tcPr>
            <w:tcW w:w="1984" w:type="dxa"/>
          </w:tcPr>
          <w:p w14:paraId="08308540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es/No</w:t>
            </w:r>
          </w:p>
        </w:tc>
      </w:tr>
      <w:tr w:rsidR="006B3D0F" w14:paraId="554B12C7" w14:textId="77777777" w:rsidTr="00961353">
        <w:tc>
          <w:tcPr>
            <w:tcW w:w="2093" w:type="dxa"/>
          </w:tcPr>
          <w:p w14:paraId="3C78A0E4" w14:textId="4BA1B1F6" w:rsidR="006B3D0F" w:rsidRDefault="006B3D0F" w:rsidP="006B3D0F">
            <w:pPr>
              <w:rPr>
                <w:sz w:val="18"/>
                <w:szCs w:val="18"/>
              </w:rPr>
            </w:pPr>
            <w:r w:rsidRPr="00705AC8">
              <w:rPr>
                <w:sz w:val="18"/>
                <w:szCs w:val="18"/>
              </w:rPr>
              <w:t xml:space="preserve">Contact </w:t>
            </w:r>
          </w:p>
        </w:tc>
        <w:tc>
          <w:tcPr>
            <w:tcW w:w="3969" w:type="dxa"/>
          </w:tcPr>
          <w:p w14:paraId="7AC11275" w14:textId="130E7B44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Email Addresses</w:t>
            </w:r>
          </w:p>
        </w:tc>
        <w:tc>
          <w:tcPr>
            <w:tcW w:w="1984" w:type="dxa"/>
          </w:tcPr>
          <w:p w14:paraId="5BEE0538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193FFEC9" w14:textId="77777777" w:rsidTr="00961353">
        <w:tc>
          <w:tcPr>
            <w:tcW w:w="2093" w:type="dxa"/>
          </w:tcPr>
          <w:p w14:paraId="3C1C498A" w14:textId="41C9F33A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</w:t>
            </w:r>
          </w:p>
        </w:tc>
        <w:tc>
          <w:tcPr>
            <w:tcW w:w="3969" w:type="dxa"/>
          </w:tcPr>
          <w:p w14:paraId="243E0688" w14:textId="47D3F611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Online Chat</w:t>
            </w:r>
          </w:p>
        </w:tc>
        <w:tc>
          <w:tcPr>
            <w:tcW w:w="1984" w:type="dxa"/>
          </w:tcPr>
          <w:p w14:paraId="7A8D493F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741D5F7B" w14:textId="77777777" w:rsidTr="00961353">
        <w:tc>
          <w:tcPr>
            <w:tcW w:w="2093" w:type="dxa"/>
          </w:tcPr>
          <w:p w14:paraId="471E131A" w14:textId="11D50A66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</w:t>
            </w:r>
          </w:p>
        </w:tc>
        <w:tc>
          <w:tcPr>
            <w:tcW w:w="3969" w:type="dxa"/>
          </w:tcPr>
          <w:p w14:paraId="67CF9B1E" w14:textId="32358EAF" w:rsidR="006B3D0F" w:rsidRPr="006B3D0F" w:rsidRDefault="006B3D0F" w:rsidP="006B3D0F">
            <w:pPr>
              <w:rPr>
                <w:sz w:val="18"/>
                <w:szCs w:val="18"/>
              </w:rPr>
            </w:pPr>
            <w:proofErr w:type="gramStart"/>
            <w:r w:rsidRPr="006B3D0F">
              <w:rPr>
                <w:sz w:val="18"/>
                <w:szCs w:val="18"/>
              </w:rPr>
              <w:t>Social Media</w:t>
            </w:r>
            <w:proofErr w:type="gramEnd"/>
          </w:p>
        </w:tc>
        <w:tc>
          <w:tcPr>
            <w:tcW w:w="1984" w:type="dxa"/>
          </w:tcPr>
          <w:p w14:paraId="227EC377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61552840" w14:textId="77777777" w:rsidTr="00961353">
        <w:tc>
          <w:tcPr>
            <w:tcW w:w="2093" w:type="dxa"/>
          </w:tcPr>
          <w:p w14:paraId="25E4D4D1" w14:textId="28B43854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</w:t>
            </w:r>
          </w:p>
        </w:tc>
        <w:tc>
          <w:tcPr>
            <w:tcW w:w="3969" w:type="dxa"/>
          </w:tcPr>
          <w:p w14:paraId="56C51564" w14:textId="7A374826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 xml:space="preserve">Service Quality Evaluation Systems </w:t>
            </w:r>
          </w:p>
        </w:tc>
        <w:tc>
          <w:tcPr>
            <w:tcW w:w="1984" w:type="dxa"/>
          </w:tcPr>
          <w:p w14:paraId="61D2716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</w:tbl>
    <w:p w14:paraId="5F4F4E38" w14:textId="77777777" w:rsidR="00B93658" w:rsidRDefault="00B93658" w:rsidP="00435BA5">
      <w:pPr>
        <w:spacing w:after="0" w:line="240" w:lineRule="auto"/>
      </w:pPr>
    </w:p>
    <w:p w14:paraId="7B430995" w14:textId="229C2F46" w:rsidR="00B93658" w:rsidRPr="00435BA5" w:rsidRDefault="00435BA5" w:rsidP="006B3D0F">
      <w:pPr>
        <w:spacing w:after="0" w:line="240" w:lineRule="auto"/>
        <w:rPr>
          <w:b/>
          <w:bCs/>
          <w:sz w:val="18"/>
          <w:szCs w:val="18"/>
        </w:rPr>
      </w:pPr>
      <w:r w:rsidRPr="00C6435C">
        <w:rPr>
          <w:b/>
          <w:bCs/>
          <w:sz w:val="18"/>
          <w:szCs w:val="18"/>
        </w:rPr>
        <w:t xml:space="preserve">Dimension </w:t>
      </w:r>
      <w:r>
        <w:rPr>
          <w:b/>
          <w:bCs/>
          <w:sz w:val="18"/>
          <w:szCs w:val="18"/>
        </w:rPr>
        <w:t>5:</w:t>
      </w:r>
      <w:r w:rsidRPr="00435BA5">
        <w:rPr>
          <w:b/>
          <w:bCs/>
          <w:sz w:val="18"/>
          <w:szCs w:val="18"/>
        </w:rPr>
        <w:t xml:space="preserve"> Integration</w:t>
      </w:r>
      <w:r w:rsidR="007C03CC">
        <w:rPr>
          <w:b/>
          <w:bCs/>
          <w:sz w:val="18"/>
          <w:szCs w:val="18"/>
        </w:rPr>
        <w:t xml:space="preserve"> (9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1984"/>
      </w:tblGrid>
      <w:tr w:rsidR="00B93658" w:rsidRPr="0094183B" w14:paraId="60912A34" w14:textId="77777777" w:rsidTr="00961353">
        <w:tc>
          <w:tcPr>
            <w:tcW w:w="2093" w:type="dxa"/>
          </w:tcPr>
          <w:p w14:paraId="1F5FE2CC" w14:textId="77777777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Subdimension</w:t>
            </w:r>
          </w:p>
        </w:tc>
        <w:tc>
          <w:tcPr>
            <w:tcW w:w="3969" w:type="dxa"/>
          </w:tcPr>
          <w:p w14:paraId="3C8C7265" w14:textId="77777777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984" w:type="dxa"/>
          </w:tcPr>
          <w:p w14:paraId="730D4EB3" w14:textId="77777777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Presence in Web Site</w:t>
            </w:r>
          </w:p>
        </w:tc>
      </w:tr>
      <w:tr w:rsidR="006B3D0F" w14:paraId="0178A4AB" w14:textId="77777777" w:rsidTr="00961353">
        <w:tc>
          <w:tcPr>
            <w:tcW w:w="2093" w:type="dxa"/>
          </w:tcPr>
          <w:p w14:paraId="3C0CEC6D" w14:textId="6EE54044" w:rsidR="006B3D0F" w:rsidRPr="008F1F56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 inclusion</w:t>
            </w:r>
          </w:p>
        </w:tc>
        <w:tc>
          <w:tcPr>
            <w:tcW w:w="3969" w:type="dxa"/>
          </w:tcPr>
          <w:p w14:paraId="56D6DBC7" w14:textId="77E24FFC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Women's Inclusion Programs</w:t>
            </w:r>
          </w:p>
        </w:tc>
        <w:tc>
          <w:tcPr>
            <w:tcW w:w="1984" w:type="dxa"/>
          </w:tcPr>
          <w:p w14:paraId="0BBA3464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es/No</w:t>
            </w:r>
          </w:p>
        </w:tc>
      </w:tr>
      <w:tr w:rsidR="006B3D0F" w14:paraId="5D136216" w14:textId="77777777" w:rsidTr="00961353">
        <w:tc>
          <w:tcPr>
            <w:tcW w:w="2093" w:type="dxa"/>
          </w:tcPr>
          <w:p w14:paraId="0C51DA6A" w14:textId="56A36906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 inclusion</w:t>
            </w:r>
          </w:p>
        </w:tc>
        <w:tc>
          <w:tcPr>
            <w:tcW w:w="3969" w:type="dxa"/>
          </w:tcPr>
          <w:p w14:paraId="3B34C104" w14:textId="2B83F604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Women's Inclusion Workshops</w:t>
            </w:r>
          </w:p>
        </w:tc>
        <w:tc>
          <w:tcPr>
            <w:tcW w:w="1984" w:type="dxa"/>
          </w:tcPr>
          <w:p w14:paraId="71DD97BF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427B0B50" w14:textId="77777777" w:rsidTr="00961353">
        <w:tc>
          <w:tcPr>
            <w:tcW w:w="2093" w:type="dxa"/>
          </w:tcPr>
          <w:p w14:paraId="4BA6CED1" w14:textId="5A5784D1" w:rsid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lastRenderedPageBreak/>
              <w:t>Disability Inclusion</w:t>
            </w:r>
          </w:p>
        </w:tc>
        <w:tc>
          <w:tcPr>
            <w:tcW w:w="3969" w:type="dxa"/>
          </w:tcPr>
          <w:p w14:paraId="5959062F" w14:textId="0CF9B66F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Disability Inclusion Programs</w:t>
            </w:r>
          </w:p>
        </w:tc>
        <w:tc>
          <w:tcPr>
            <w:tcW w:w="1984" w:type="dxa"/>
          </w:tcPr>
          <w:p w14:paraId="474F263F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2F8FBD80" w14:textId="77777777" w:rsidTr="00961353">
        <w:tc>
          <w:tcPr>
            <w:tcW w:w="2093" w:type="dxa"/>
          </w:tcPr>
          <w:p w14:paraId="056DE065" w14:textId="12C7B117" w:rsid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Disability Inclusion</w:t>
            </w:r>
          </w:p>
        </w:tc>
        <w:tc>
          <w:tcPr>
            <w:tcW w:w="3969" w:type="dxa"/>
          </w:tcPr>
          <w:p w14:paraId="63463E7B" w14:textId="24EDBC00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Disability Inclusion Workshops</w:t>
            </w:r>
          </w:p>
        </w:tc>
        <w:tc>
          <w:tcPr>
            <w:tcW w:w="1984" w:type="dxa"/>
          </w:tcPr>
          <w:p w14:paraId="18D7F2F1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30079397" w14:textId="77777777" w:rsidTr="00961353">
        <w:tc>
          <w:tcPr>
            <w:tcW w:w="2093" w:type="dxa"/>
          </w:tcPr>
          <w:p w14:paraId="3865A8F3" w14:textId="7C30990B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 inclusion</w:t>
            </w:r>
          </w:p>
        </w:tc>
        <w:tc>
          <w:tcPr>
            <w:tcW w:w="3969" w:type="dxa"/>
          </w:tcPr>
          <w:p w14:paraId="2F0F36C3" w14:textId="1C8E25C6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Women's Support Network</w:t>
            </w:r>
          </w:p>
        </w:tc>
        <w:tc>
          <w:tcPr>
            <w:tcW w:w="1984" w:type="dxa"/>
          </w:tcPr>
          <w:p w14:paraId="75B4B16D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1FA5EB28" w14:textId="77777777" w:rsidTr="00961353">
        <w:tc>
          <w:tcPr>
            <w:tcW w:w="2093" w:type="dxa"/>
          </w:tcPr>
          <w:p w14:paraId="2DB5DE66" w14:textId="118640FA" w:rsid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Disability Inclusion</w:t>
            </w:r>
          </w:p>
        </w:tc>
        <w:tc>
          <w:tcPr>
            <w:tcW w:w="3969" w:type="dxa"/>
          </w:tcPr>
          <w:p w14:paraId="3521C107" w14:textId="3C364F91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Disability Support Network</w:t>
            </w:r>
          </w:p>
        </w:tc>
        <w:tc>
          <w:tcPr>
            <w:tcW w:w="1984" w:type="dxa"/>
          </w:tcPr>
          <w:p w14:paraId="6AF6F871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2ECFE664" w14:textId="77777777" w:rsidTr="00961353">
        <w:tc>
          <w:tcPr>
            <w:tcW w:w="2093" w:type="dxa"/>
          </w:tcPr>
          <w:p w14:paraId="3B3B2AC8" w14:textId="0DDC9B4B" w:rsid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Disability Inclusion</w:t>
            </w:r>
          </w:p>
        </w:tc>
        <w:tc>
          <w:tcPr>
            <w:tcW w:w="3969" w:type="dxa"/>
          </w:tcPr>
          <w:p w14:paraId="67E51EE8" w14:textId="6560AA00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Priority Assistance for People with Disabilities</w:t>
            </w:r>
          </w:p>
        </w:tc>
        <w:tc>
          <w:tcPr>
            <w:tcW w:w="1984" w:type="dxa"/>
          </w:tcPr>
          <w:p w14:paraId="5BDFABD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201E4DF0" w14:textId="77777777" w:rsidTr="00961353">
        <w:tc>
          <w:tcPr>
            <w:tcW w:w="2093" w:type="dxa"/>
          </w:tcPr>
          <w:p w14:paraId="78C66643" w14:textId="67F3F8CC" w:rsid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Disability Inclusion</w:t>
            </w:r>
          </w:p>
        </w:tc>
        <w:tc>
          <w:tcPr>
            <w:tcW w:w="3969" w:type="dxa"/>
          </w:tcPr>
          <w:p w14:paraId="6E4E13AB" w14:textId="23A63695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Labor Inclusion for People with Disabilities</w:t>
            </w:r>
          </w:p>
        </w:tc>
        <w:tc>
          <w:tcPr>
            <w:tcW w:w="1984" w:type="dxa"/>
          </w:tcPr>
          <w:p w14:paraId="445586B9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40C3F0F6" w14:textId="77777777" w:rsidTr="006B3D0F">
        <w:trPr>
          <w:trHeight w:val="50"/>
        </w:trPr>
        <w:tc>
          <w:tcPr>
            <w:tcW w:w="2093" w:type="dxa"/>
          </w:tcPr>
          <w:p w14:paraId="45A0A4CA" w14:textId="26FF7BA7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 inclusion</w:t>
            </w:r>
          </w:p>
        </w:tc>
        <w:tc>
          <w:tcPr>
            <w:tcW w:w="3969" w:type="dxa"/>
          </w:tcPr>
          <w:p w14:paraId="3EDEA07D" w14:textId="28349240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Labor Inclusion for Women</w:t>
            </w:r>
          </w:p>
        </w:tc>
        <w:tc>
          <w:tcPr>
            <w:tcW w:w="1984" w:type="dxa"/>
          </w:tcPr>
          <w:p w14:paraId="7DBFC3B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</w:tbl>
    <w:p w14:paraId="3FA10594" w14:textId="77777777" w:rsidR="00B93658" w:rsidRDefault="00B93658" w:rsidP="00435BA5">
      <w:pPr>
        <w:spacing w:after="0" w:line="240" w:lineRule="auto"/>
      </w:pPr>
    </w:p>
    <w:p w14:paraId="7B16F97E" w14:textId="2279FCFC" w:rsidR="006B3D0F" w:rsidRPr="00435BA5" w:rsidRDefault="00435BA5" w:rsidP="006B3D0F">
      <w:pPr>
        <w:spacing w:after="0" w:line="240" w:lineRule="auto"/>
        <w:rPr>
          <w:b/>
          <w:bCs/>
          <w:sz w:val="18"/>
          <w:szCs w:val="18"/>
        </w:rPr>
      </w:pPr>
      <w:r w:rsidRPr="00C6435C">
        <w:rPr>
          <w:b/>
          <w:bCs/>
          <w:sz w:val="18"/>
          <w:szCs w:val="18"/>
        </w:rPr>
        <w:t xml:space="preserve">Dimension </w:t>
      </w:r>
      <w:r>
        <w:rPr>
          <w:b/>
          <w:bCs/>
          <w:sz w:val="18"/>
          <w:szCs w:val="18"/>
        </w:rPr>
        <w:t>6:</w:t>
      </w:r>
      <w:r w:rsidRPr="00435BA5">
        <w:rPr>
          <w:b/>
          <w:bCs/>
          <w:sz w:val="18"/>
          <w:szCs w:val="18"/>
        </w:rPr>
        <w:t xml:space="preserve"> E-Democracy</w:t>
      </w:r>
      <w:r w:rsidR="007C03CC">
        <w:rPr>
          <w:b/>
          <w:bCs/>
          <w:sz w:val="18"/>
          <w:szCs w:val="18"/>
        </w:rPr>
        <w:t xml:space="preserve"> (8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1984"/>
      </w:tblGrid>
      <w:tr w:rsidR="006B3D0F" w:rsidRPr="0094183B" w14:paraId="781644A5" w14:textId="77777777" w:rsidTr="00961353">
        <w:tc>
          <w:tcPr>
            <w:tcW w:w="2093" w:type="dxa"/>
          </w:tcPr>
          <w:p w14:paraId="3B6E5A93" w14:textId="77777777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Subdimension</w:t>
            </w:r>
          </w:p>
        </w:tc>
        <w:tc>
          <w:tcPr>
            <w:tcW w:w="3969" w:type="dxa"/>
          </w:tcPr>
          <w:p w14:paraId="1395974A" w14:textId="77777777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984" w:type="dxa"/>
          </w:tcPr>
          <w:p w14:paraId="6CD9BC36" w14:textId="77777777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Presence in Web Site</w:t>
            </w:r>
          </w:p>
        </w:tc>
      </w:tr>
      <w:tr w:rsidR="006B3D0F" w14:paraId="6C3A0BBB" w14:textId="77777777" w:rsidTr="00961353">
        <w:tc>
          <w:tcPr>
            <w:tcW w:w="2093" w:type="dxa"/>
          </w:tcPr>
          <w:p w14:paraId="095476D7" w14:textId="7E4D8BEB" w:rsidR="006B3D0F" w:rsidRPr="008F1F56" w:rsidRDefault="00435BA5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 Framework</w:t>
            </w:r>
          </w:p>
        </w:tc>
        <w:tc>
          <w:tcPr>
            <w:tcW w:w="3969" w:type="dxa"/>
          </w:tcPr>
          <w:p w14:paraId="085FC431" w14:textId="146DAAB5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General Participation Guidelines</w:t>
            </w:r>
          </w:p>
        </w:tc>
        <w:tc>
          <w:tcPr>
            <w:tcW w:w="1984" w:type="dxa"/>
          </w:tcPr>
          <w:p w14:paraId="5CF6341C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es/No</w:t>
            </w:r>
          </w:p>
        </w:tc>
      </w:tr>
      <w:tr w:rsidR="006B3D0F" w14:paraId="2989BCAD" w14:textId="77777777" w:rsidTr="00961353">
        <w:tc>
          <w:tcPr>
            <w:tcW w:w="2093" w:type="dxa"/>
          </w:tcPr>
          <w:p w14:paraId="09E104EA" w14:textId="77607334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</w:t>
            </w:r>
          </w:p>
        </w:tc>
        <w:tc>
          <w:tcPr>
            <w:tcW w:w="3969" w:type="dxa"/>
          </w:tcPr>
          <w:p w14:paraId="188641C7" w14:textId="4E3A91EF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Public Hearings</w:t>
            </w:r>
          </w:p>
        </w:tc>
        <w:tc>
          <w:tcPr>
            <w:tcW w:w="1984" w:type="dxa"/>
          </w:tcPr>
          <w:p w14:paraId="71962EAE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6898AFB5" w14:textId="77777777" w:rsidTr="00961353">
        <w:tc>
          <w:tcPr>
            <w:tcW w:w="2093" w:type="dxa"/>
          </w:tcPr>
          <w:p w14:paraId="24180F3E" w14:textId="587DD809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</w:t>
            </w:r>
          </w:p>
        </w:tc>
        <w:tc>
          <w:tcPr>
            <w:tcW w:w="3969" w:type="dxa"/>
          </w:tcPr>
          <w:p w14:paraId="4A0D818F" w14:textId="37FD4FCC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Municipal Plebiscites</w:t>
            </w:r>
          </w:p>
        </w:tc>
        <w:tc>
          <w:tcPr>
            <w:tcW w:w="1984" w:type="dxa"/>
          </w:tcPr>
          <w:p w14:paraId="03302218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074DEFD1" w14:textId="77777777" w:rsidTr="00961353">
        <w:tc>
          <w:tcPr>
            <w:tcW w:w="2093" w:type="dxa"/>
          </w:tcPr>
          <w:p w14:paraId="4499AD6A" w14:textId="6CC5D70A" w:rsidR="006B3D0F" w:rsidRDefault="00435BA5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</w:t>
            </w:r>
          </w:p>
        </w:tc>
        <w:tc>
          <w:tcPr>
            <w:tcW w:w="3969" w:type="dxa"/>
          </w:tcPr>
          <w:p w14:paraId="569E933F" w14:textId="0BEB1403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Complaints, Presentations, Citizen Opinions, Suggestions &amp; Information</w:t>
            </w:r>
          </w:p>
        </w:tc>
        <w:tc>
          <w:tcPr>
            <w:tcW w:w="1984" w:type="dxa"/>
          </w:tcPr>
          <w:p w14:paraId="1C83CCA1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079FE99E" w14:textId="77777777" w:rsidTr="00961353">
        <w:tc>
          <w:tcPr>
            <w:tcW w:w="2093" w:type="dxa"/>
          </w:tcPr>
          <w:p w14:paraId="53F5E8A9" w14:textId="6ED5B18D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</w:t>
            </w:r>
          </w:p>
        </w:tc>
        <w:tc>
          <w:tcPr>
            <w:tcW w:w="3969" w:type="dxa"/>
          </w:tcPr>
          <w:p w14:paraId="1BEB7D07" w14:textId="546B74D4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Community Organizations</w:t>
            </w:r>
          </w:p>
        </w:tc>
        <w:tc>
          <w:tcPr>
            <w:tcW w:w="1984" w:type="dxa"/>
          </w:tcPr>
          <w:p w14:paraId="3428430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6DAC4B2B" w14:textId="77777777" w:rsidTr="00961353">
        <w:tc>
          <w:tcPr>
            <w:tcW w:w="2093" w:type="dxa"/>
          </w:tcPr>
          <w:p w14:paraId="1CD1FADD" w14:textId="4CC74BA3" w:rsidR="006B3D0F" w:rsidRDefault="0036283B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</w:t>
            </w:r>
          </w:p>
        </w:tc>
        <w:tc>
          <w:tcPr>
            <w:tcW w:w="3969" w:type="dxa"/>
          </w:tcPr>
          <w:p w14:paraId="3E91A70F" w14:textId="396DDCA1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Neighborhood Development Fund</w:t>
            </w:r>
          </w:p>
        </w:tc>
        <w:tc>
          <w:tcPr>
            <w:tcW w:w="1984" w:type="dxa"/>
          </w:tcPr>
          <w:p w14:paraId="74C2BBD2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2E8D372E" w14:textId="77777777" w:rsidTr="00961353">
        <w:tc>
          <w:tcPr>
            <w:tcW w:w="2093" w:type="dxa"/>
          </w:tcPr>
          <w:p w14:paraId="05CC8F69" w14:textId="2288F217" w:rsidR="006B3D0F" w:rsidRDefault="0036283B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</w:t>
            </w:r>
          </w:p>
        </w:tc>
        <w:tc>
          <w:tcPr>
            <w:tcW w:w="3969" w:type="dxa"/>
          </w:tcPr>
          <w:p w14:paraId="13A65A15" w14:textId="46B5F0BE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Municipal Forums</w:t>
            </w:r>
          </w:p>
        </w:tc>
        <w:tc>
          <w:tcPr>
            <w:tcW w:w="1984" w:type="dxa"/>
          </w:tcPr>
          <w:p w14:paraId="6FDA8E2D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6BE3581B" w14:textId="77777777" w:rsidTr="00961353">
        <w:tc>
          <w:tcPr>
            <w:tcW w:w="2093" w:type="dxa"/>
          </w:tcPr>
          <w:p w14:paraId="7A8AA9A9" w14:textId="31CE72A9" w:rsidR="006B3D0F" w:rsidRDefault="00435BA5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</w:t>
            </w:r>
          </w:p>
        </w:tc>
        <w:tc>
          <w:tcPr>
            <w:tcW w:w="3969" w:type="dxa"/>
          </w:tcPr>
          <w:p w14:paraId="349BC350" w14:textId="4CE18436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Reports on Citizen Consultations</w:t>
            </w:r>
          </w:p>
        </w:tc>
        <w:tc>
          <w:tcPr>
            <w:tcW w:w="1984" w:type="dxa"/>
          </w:tcPr>
          <w:p w14:paraId="56A0A4E9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</w:tbl>
    <w:p w14:paraId="02651659" w14:textId="77777777" w:rsidR="006B3D0F" w:rsidRDefault="006B3D0F" w:rsidP="00435BA5">
      <w:pPr>
        <w:spacing w:after="0" w:line="240" w:lineRule="auto"/>
      </w:pPr>
    </w:p>
    <w:p w14:paraId="5E986FA3" w14:textId="32F6B5A3" w:rsidR="006B3D0F" w:rsidRPr="00435BA5" w:rsidRDefault="00435BA5" w:rsidP="00435BA5">
      <w:pPr>
        <w:spacing w:after="0" w:line="240" w:lineRule="auto"/>
      </w:pPr>
      <w:r w:rsidRPr="00C6435C">
        <w:rPr>
          <w:b/>
          <w:bCs/>
          <w:sz w:val="18"/>
          <w:szCs w:val="18"/>
        </w:rPr>
        <w:t xml:space="preserve">Dimension </w:t>
      </w:r>
      <w:r>
        <w:rPr>
          <w:b/>
          <w:bCs/>
          <w:sz w:val="18"/>
          <w:szCs w:val="18"/>
        </w:rPr>
        <w:t>7:</w:t>
      </w:r>
      <w:r w:rsidRPr="00435BA5">
        <w:rPr>
          <w:b/>
          <w:bCs/>
          <w:sz w:val="18"/>
          <w:szCs w:val="18"/>
        </w:rPr>
        <w:t xml:space="preserve"> Security</w:t>
      </w:r>
      <w:r w:rsidR="007C03CC">
        <w:rPr>
          <w:b/>
          <w:bCs/>
          <w:sz w:val="18"/>
          <w:szCs w:val="18"/>
        </w:rPr>
        <w:t xml:space="preserve"> (6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1984"/>
      </w:tblGrid>
      <w:tr w:rsidR="006B3D0F" w:rsidRPr="0094183B" w14:paraId="1EEC8CB7" w14:textId="77777777" w:rsidTr="00961353">
        <w:tc>
          <w:tcPr>
            <w:tcW w:w="2093" w:type="dxa"/>
          </w:tcPr>
          <w:p w14:paraId="18FFAB5D" w14:textId="77777777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Subdimension</w:t>
            </w:r>
          </w:p>
        </w:tc>
        <w:tc>
          <w:tcPr>
            <w:tcW w:w="3969" w:type="dxa"/>
          </w:tcPr>
          <w:p w14:paraId="235DDEE3" w14:textId="77777777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984" w:type="dxa"/>
          </w:tcPr>
          <w:p w14:paraId="633C649B" w14:textId="77777777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Presence in Web Site</w:t>
            </w:r>
          </w:p>
        </w:tc>
      </w:tr>
      <w:tr w:rsidR="006B3D0F" w14:paraId="479A0BA9" w14:textId="77777777" w:rsidTr="00961353">
        <w:tc>
          <w:tcPr>
            <w:tcW w:w="2093" w:type="dxa"/>
          </w:tcPr>
          <w:p w14:paraId="73DF0C5D" w14:textId="31F07C43" w:rsidR="006B3D0F" w:rsidRPr="008F1F56" w:rsidRDefault="0036283B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Privacy</w:t>
            </w:r>
          </w:p>
        </w:tc>
        <w:tc>
          <w:tcPr>
            <w:tcW w:w="3969" w:type="dxa"/>
          </w:tcPr>
          <w:p w14:paraId="4EEA3B5A" w14:textId="0276AD1E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Privacy Policies</w:t>
            </w:r>
          </w:p>
        </w:tc>
        <w:tc>
          <w:tcPr>
            <w:tcW w:w="1984" w:type="dxa"/>
          </w:tcPr>
          <w:p w14:paraId="0AF3D75F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es/No</w:t>
            </w:r>
          </w:p>
        </w:tc>
      </w:tr>
      <w:tr w:rsidR="006B3D0F" w14:paraId="6150644F" w14:textId="77777777" w:rsidTr="00961353">
        <w:tc>
          <w:tcPr>
            <w:tcW w:w="2093" w:type="dxa"/>
          </w:tcPr>
          <w:p w14:paraId="7BBE3C6A" w14:textId="2ECC4CE1" w:rsidR="006B3D0F" w:rsidRDefault="0036283B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 Department</w:t>
            </w:r>
          </w:p>
        </w:tc>
        <w:tc>
          <w:tcPr>
            <w:tcW w:w="3969" w:type="dxa"/>
          </w:tcPr>
          <w:p w14:paraId="4C20AF89" w14:textId="1DDC0ADA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Municipal Security Department Address</w:t>
            </w:r>
          </w:p>
        </w:tc>
        <w:tc>
          <w:tcPr>
            <w:tcW w:w="1984" w:type="dxa"/>
          </w:tcPr>
          <w:p w14:paraId="1CFAEC8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5036BF9B" w14:textId="77777777" w:rsidTr="00961353">
        <w:tc>
          <w:tcPr>
            <w:tcW w:w="2093" w:type="dxa"/>
          </w:tcPr>
          <w:p w14:paraId="64251B2A" w14:textId="22D5E976" w:rsidR="006B3D0F" w:rsidRDefault="0036283B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 Department</w:t>
            </w:r>
          </w:p>
        </w:tc>
        <w:tc>
          <w:tcPr>
            <w:tcW w:w="3969" w:type="dxa"/>
          </w:tcPr>
          <w:p w14:paraId="7E900CBF" w14:textId="1D991475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Citizen Security Number</w:t>
            </w:r>
          </w:p>
        </w:tc>
        <w:tc>
          <w:tcPr>
            <w:tcW w:w="1984" w:type="dxa"/>
          </w:tcPr>
          <w:p w14:paraId="7745EA34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72CB4913" w14:textId="77777777" w:rsidTr="00961353">
        <w:tc>
          <w:tcPr>
            <w:tcW w:w="2093" w:type="dxa"/>
          </w:tcPr>
          <w:p w14:paraId="5F617ABE" w14:textId="3C983564" w:rsidR="006B3D0F" w:rsidRDefault="0036283B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Programs</w:t>
            </w:r>
          </w:p>
        </w:tc>
        <w:tc>
          <w:tcPr>
            <w:tcW w:w="3969" w:type="dxa"/>
          </w:tcPr>
          <w:p w14:paraId="39AEB845" w14:textId="14B28D05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Security Manual &amp; Recommendations</w:t>
            </w:r>
          </w:p>
        </w:tc>
        <w:tc>
          <w:tcPr>
            <w:tcW w:w="1984" w:type="dxa"/>
          </w:tcPr>
          <w:p w14:paraId="7EE0027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6AED63AA" w14:textId="77777777" w:rsidTr="00961353">
        <w:tc>
          <w:tcPr>
            <w:tcW w:w="2093" w:type="dxa"/>
          </w:tcPr>
          <w:p w14:paraId="7BBF406E" w14:textId="5169268A" w:rsidR="006B3D0F" w:rsidRDefault="0036283B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Programs</w:t>
            </w:r>
          </w:p>
        </w:tc>
        <w:tc>
          <w:tcPr>
            <w:tcW w:w="3969" w:type="dxa"/>
          </w:tcPr>
          <w:p w14:paraId="7317B6C4" w14:textId="20D8BB5B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Security Programs</w:t>
            </w:r>
          </w:p>
        </w:tc>
        <w:tc>
          <w:tcPr>
            <w:tcW w:w="1984" w:type="dxa"/>
          </w:tcPr>
          <w:p w14:paraId="6FCB7250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  <w:tr w:rsidR="006B3D0F" w14:paraId="0E9C5199" w14:textId="77777777" w:rsidTr="00961353">
        <w:tc>
          <w:tcPr>
            <w:tcW w:w="2093" w:type="dxa"/>
          </w:tcPr>
          <w:p w14:paraId="301573A9" w14:textId="036A27A4" w:rsidR="006B3D0F" w:rsidRDefault="0036283B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 Department</w:t>
            </w:r>
          </w:p>
        </w:tc>
        <w:tc>
          <w:tcPr>
            <w:tcW w:w="3969" w:type="dxa"/>
          </w:tcPr>
          <w:p w14:paraId="4202DA75" w14:textId="359850ED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Victim Assistance</w:t>
            </w:r>
          </w:p>
        </w:tc>
        <w:tc>
          <w:tcPr>
            <w:tcW w:w="1984" w:type="dxa"/>
          </w:tcPr>
          <w:p w14:paraId="02839FF6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Yes/No</w:t>
            </w:r>
          </w:p>
        </w:tc>
      </w:tr>
    </w:tbl>
    <w:p w14:paraId="228331B5" w14:textId="77777777" w:rsidR="006B3D0F" w:rsidRPr="005E6BB0" w:rsidRDefault="006B3D0F" w:rsidP="00561D74"/>
    <w:sectPr w:rsidR="006B3D0F" w:rsidRPr="005E6B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87385C"/>
    <w:multiLevelType w:val="multilevel"/>
    <w:tmpl w:val="A04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D5FA5"/>
    <w:multiLevelType w:val="multilevel"/>
    <w:tmpl w:val="F2F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66142"/>
    <w:multiLevelType w:val="hybridMultilevel"/>
    <w:tmpl w:val="54D874B0"/>
    <w:lvl w:ilvl="0" w:tplc="318083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83E95"/>
    <w:multiLevelType w:val="hybridMultilevel"/>
    <w:tmpl w:val="5BFAF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37923"/>
    <w:multiLevelType w:val="multilevel"/>
    <w:tmpl w:val="EBD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92BBD"/>
    <w:multiLevelType w:val="hybridMultilevel"/>
    <w:tmpl w:val="60DC5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442A"/>
    <w:multiLevelType w:val="hybridMultilevel"/>
    <w:tmpl w:val="9F6437A8"/>
    <w:lvl w:ilvl="0" w:tplc="68A6268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2818">
    <w:abstractNumId w:val="8"/>
  </w:num>
  <w:num w:numId="2" w16cid:durableId="544679240">
    <w:abstractNumId w:val="6"/>
  </w:num>
  <w:num w:numId="3" w16cid:durableId="634527734">
    <w:abstractNumId w:val="5"/>
  </w:num>
  <w:num w:numId="4" w16cid:durableId="870070108">
    <w:abstractNumId w:val="4"/>
  </w:num>
  <w:num w:numId="5" w16cid:durableId="563489842">
    <w:abstractNumId w:val="7"/>
  </w:num>
  <w:num w:numId="6" w16cid:durableId="172764619">
    <w:abstractNumId w:val="3"/>
  </w:num>
  <w:num w:numId="7" w16cid:durableId="40790698">
    <w:abstractNumId w:val="2"/>
  </w:num>
  <w:num w:numId="8" w16cid:durableId="581140228">
    <w:abstractNumId w:val="1"/>
  </w:num>
  <w:num w:numId="9" w16cid:durableId="1454708308">
    <w:abstractNumId w:val="0"/>
  </w:num>
  <w:num w:numId="10" w16cid:durableId="1715537940">
    <w:abstractNumId w:val="11"/>
  </w:num>
  <w:num w:numId="11" w16cid:durableId="1631397021">
    <w:abstractNumId w:val="10"/>
  </w:num>
  <w:num w:numId="12" w16cid:durableId="1349990281">
    <w:abstractNumId w:val="12"/>
  </w:num>
  <w:num w:numId="13" w16cid:durableId="1065421625">
    <w:abstractNumId w:val="15"/>
  </w:num>
  <w:num w:numId="14" w16cid:durableId="1047532430">
    <w:abstractNumId w:val="9"/>
  </w:num>
  <w:num w:numId="15" w16cid:durableId="755589566">
    <w:abstractNumId w:val="13"/>
  </w:num>
  <w:num w:numId="16" w16cid:durableId="978221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1A21"/>
    <w:rsid w:val="0015074B"/>
    <w:rsid w:val="001C709C"/>
    <w:rsid w:val="0029639D"/>
    <w:rsid w:val="00326F90"/>
    <w:rsid w:val="003620CE"/>
    <w:rsid w:val="0036283B"/>
    <w:rsid w:val="0036315D"/>
    <w:rsid w:val="00364D5F"/>
    <w:rsid w:val="00364FD0"/>
    <w:rsid w:val="00435BA5"/>
    <w:rsid w:val="00471F24"/>
    <w:rsid w:val="004D0B19"/>
    <w:rsid w:val="004E011C"/>
    <w:rsid w:val="00543994"/>
    <w:rsid w:val="00544459"/>
    <w:rsid w:val="00561D74"/>
    <w:rsid w:val="005C25D0"/>
    <w:rsid w:val="005E6BB0"/>
    <w:rsid w:val="00610AC9"/>
    <w:rsid w:val="006B3D0F"/>
    <w:rsid w:val="006B6015"/>
    <w:rsid w:val="006C4096"/>
    <w:rsid w:val="006D2557"/>
    <w:rsid w:val="00704BCB"/>
    <w:rsid w:val="007408FF"/>
    <w:rsid w:val="00755045"/>
    <w:rsid w:val="00791EE4"/>
    <w:rsid w:val="007C03CC"/>
    <w:rsid w:val="007C21B7"/>
    <w:rsid w:val="007D41E3"/>
    <w:rsid w:val="00873E17"/>
    <w:rsid w:val="00875CFB"/>
    <w:rsid w:val="008F1F56"/>
    <w:rsid w:val="008F571F"/>
    <w:rsid w:val="009002EF"/>
    <w:rsid w:val="00900E26"/>
    <w:rsid w:val="009346FC"/>
    <w:rsid w:val="0094183B"/>
    <w:rsid w:val="009E1EE6"/>
    <w:rsid w:val="00A22562"/>
    <w:rsid w:val="00A34120"/>
    <w:rsid w:val="00A7172A"/>
    <w:rsid w:val="00A771A2"/>
    <w:rsid w:val="00A83DED"/>
    <w:rsid w:val="00AA1D8D"/>
    <w:rsid w:val="00B27C3A"/>
    <w:rsid w:val="00B47730"/>
    <w:rsid w:val="00B93658"/>
    <w:rsid w:val="00BA1961"/>
    <w:rsid w:val="00BE450C"/>
    <w:rsid w:val="00C6435C"/>
    <w:rsid w:val="00C93786"/>
    <w:rsid w:val="00CB0664"/>
    <w:rsid w:val="00D16EA5"/>
    <w:rsid w:val="00D549FB"/>
    <w:rsid w:val="00DC3DC4"/>
    <w:rsid w:val="00DE105D"/>
    <w:rsid w:val="00E93C06"/>
    <w:rsid w:val="00EF5F10"/>
    <w:rsid w:val="00FC693F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A7D5E"/>
  <w14:defaultImageDpi w14:val="300"/>
  <w15:docId w15:val="{607DD662-08A9-46E3-A1D7-7CFC1F02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A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937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37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37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37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3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1267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Paula Fariña</cp:lastModifiedBy>
  <cp:revision>6</cp:revision>
  <dcterms:created xsi:type="dcterms:W3CDTF">2025-03-04T22:38:00Z</dcterms:created>
  <dcterms:modified xsi:type="dcterms:W3CDTF">2025-03-13T17:21:00Z</dcterms:modified>
  <cp:category/>
</cp:coreProperties>
</file>