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3AA65">
      <w:pPr>
        <w:pStyle w:val="31"/>
      </w:pPr>
      <w:r>
        <w:t>PRISMA 2020 Checklist</w:t>
      </w:r>
    </w:p>
    <w:p w14:paraId="79FA892E">
      <w:pPr>
        <w:rPr>
          <w:rFonts w:asciiTheme="minorHAnsi" w:hAnsiTheme="minorHAnsi" w:eastAsiaTheme="minorEastAsia"/>
          <w:sz w:val="22"/>
        </w:rPr>
      </w:pPr>
      <w:r>
        <w:rPr>
          <w:rFonts w:asciiTheme="minorHAnsi" w:hAnsiTheme="minorHAnsi" w:eastAsiaTheme="minorEastAsia"/>
          <w:sz w:val="22"/>
        </w:rPr>
        <w:t>For: The Impact of Wearable Resistance Training on Strength, Speed, and Agility: A Systematic Review and Meta-analysis</w:t>
      </w:r>
      <w:bookmarkStart w:id="0" w:name="_GoBack"/>
      <w:bookmarkEnd w:id="0"/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52"/>
        <w:gridCol w:w="3118"/>
        <w:gridCol w:w="2295"/>
      </w:tblGrid>
      <w:tr w14:paraId="4DA2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top"/>
          </w:tcPr>
          <w:p w14:paraId="672FA752">
            <w:pPr>
              <w:jc w:val="center"/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Item</w:t>
            </w:r>
          </w:p>
        </w:tc>
        <w:tc>
          <w:tcPr>
            <w:tcW w:w="2552" w:type="dxa"/>
            <w:vAlign w:val="top"/>
          </w:tcPr>
          <w:p w14:paraId="2A32D500">
            <w:pPr>
              <w:jc w:val="center"/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Location</w:t>
            </w:r>
          </w:p>
        </w:tc>
        <w:tc>
          <w:tcPr>
            <w:tcW w:w="3118" w:type="dxa"/>
            <w:vAlign w:val="top"/>
          </w:tcPr>
          <w:p w14:paraId="7B221D2A">
            <w:pPr>
              <w:jc w:val="center"/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Remarks</w:t>
            </w:r>
          </w:p>
        </w:tc>
        <w:tc>
          <w:tcPr>
            <w:tcW w:w="2295" w:type="dxa"/>
            <w:vAlign w:val="center"/>
          </w:tcPr>
          <w:p w14:paraId="66C5CEFD">
            <w:pPr>
              <w:jc w:val="center"/>
              <w:rPr>
                <w:rFonts w:hint="default" w:eastAsia="宋体" w:asciiTheme="minorHAnsi" w:hAnsiTheme="minorHAnsi"/>
                <w:sz w:val="22"/>
                <w:lang w:val="en-US" w:eastAsia="zh-CN"/>
              </w:rPr>
            </w:pPr>
            <w:r>
              <w:rPr>
                <w:rFonts w:hint="eastAsia" w:asciiTheme="minorHAnsi" w:hAnsiTheme="minorHAnsi"/>
                <w:sz w:val="22"/>
                <w:lang w:val="en-US" w:eastAsia="zh-CN"/>
              </w:rPr>
              <w:t>Note</w:t>
            </w:r>
          </w:p>
        </w:tc>
      </w:tr>
      <w:tr w14:paraId="413D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top"/>
          </w:tcPr>
          <w:p w14:paraId="74FF093E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1</w:t>
            </w:r>
          </w:p>
        </w:tc>
        <w:tc>
          <w:tcPr>
            <w:tcW w:w="2552" w:type="dxa"/>
            <w:vAlign w:val="top"/>
          </w:tcPr>
          <w:p w14:paraId="771286E2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Title</w:t>
            </w:r>
          </w:p>
        </w:tc>
        <w:tc>
          <w:tcPr>
            <w:tcW w:w="3118" w:type="dxa"/>
            <w:vAlign w:val="top"/>
          </w:tcPr>
          <w:p w14:paraId="1CCD7394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Title page, line 1</w:t>
            </w:r>
          </w:p>
        </w:tc>
        <w:tc>
          <w:tcPr>
            <w:tcW w:w="2295" w:type="dxa"/>
            <w:vAlign w:val="top"/>
          </w:tcPr>
          <w:p w14:paraId="10D7C8C3">
            <w:pPr>
              <w:rPr>
                <w:rFonts w:hint="eastAsia" w:asciiTheme="minorHAnsi" w:hAnsiTheme="minorHAnsi" w:eastAsiaTheme="minorEastAsia"/>
                <w:sz w:val="22"/>
                <w:lang w:eastAsia="zh-CN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Indicate that it is a systematic review or Meta - analysis</w:t>
            </w:r>
          </w:p>
        </w:tc>
      </w:tr>
      <w:tr w14:paraId="5F856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top"/>
          </w:tcPr>
          <w:p w14:paraId="75FEF019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2</w:t>
            </w:r>
          </w:p>
        </w:tc>
        <w:tc>
          <w:tcPr>
            <w:tcW w:w="2552" w:type="dxa"/>
            <w:vAlign w:val="top"/>
          </w:tcPr>
          <w:p w14:paraId="504DECD0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Abstract</w:t>
            </w:r>
          </w:p>
        </w:tc>
        <w:tc>
          <w:tcPr>
            <w:tcW w:w="3118" w:type="dxa"/>
            <w:vAlign w:val="top"/>
          </w:tcPr>
          <w:p w14:paraId="5882B99C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Lines 14 - 39, page 1</w:t>
            </w:r>
          </w:p>
        </w:tc>
        <w:tc>
          <w:tcPr>
            <w:tcW w:w="2295" w:type="dxa"/>
            <w:vAlign w:val="top"/>
          </w:tcPr>
          <w:p w14:paraId="2A176B8B">
            <w:pPr>
              <w:rPr>
                <w:rFonts w:hint="eastAsia" w:asciiTheme="minorHAnsi" w:hAnsiTheme="minorHAnsi" w:eastAsiaTheme="minorEastAsia"/>
                <w:sz w:val="22"/>
                <w:lang w:eastAsia="zh-CN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Structured abstract covering background, objectives, methods, results, and conclusions</w:t>
            </w:r>
          </w:p>
        </w:tc>
      </w:tr>
      <w:tr w14:paraId="2A7A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top"/>
          </w:tcPr>
          <w:p w14:paraId="1CB7E587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3</w:t>
            </w:r>
          </w:p>
        </w:tc>
        <w:tc>
          <w:tcPr>
            <w:tcW w:w="2552" w:type="dxa"/>
            <w:vAlign w:val="top"/>
          </w:tcPr>
          <w:p w14:paraId="55ED2669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Introduction</w:t>
            </w:r>
          </w:p>
        </w:tc>
        <w:tc>
          <w:tcPr>
            <w:tcW w:w="3118" w:type="dxa"/>
            <w:vAlign w:val="top"/>
          </w:tcPr>
          <w:p w14:paraId="05E77718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From line 40, page 1 to line 65, page 2</w:t>
            </w:r>
          </w:p>
        </w:tc>
        <w:tc>
          <w:tcPr>
            <w:tcW w:w="2295" w:type="dxa"/>
            <w:vAlign w:val="top"/>
          </w:tcPr>
          <w:p w14:paraId="1BD08B3E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Elaborate on research background and objectives</w:t>
            </w:r>
          </w:p>
        </w:tc>
      </w:tr>
      <w:tr w14:paraId="5C63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top"/>
          </w:tcPr>
          <w:p w14:paraId="3B86F33A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4</w:t>
            </w:r>
          </w:p>
        </w:tc>
        <w:tc>
          <w:tcPr>
            <w:tcW w:w="2552" w:type="dxa"/>
            <w:vAlign w:val="top"/>
          </w:tcPr>
          <w:p w14:paraId="432DDA87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Methods - Search Strategy</w:t>
            </w:r>
          </w:p>
        </w:tc>
        <w:tc>
          <w:tcPr>
            <w:tcW w:w="3118" w:type="dxa"/>
            <w:vAlign w:val="top"/>
          </w:tcPr>
          <w:p w14:paraId="51253A71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Lines 73 - 85, page 2</w:t>
            </w:r>
          </w:p>
        </w:tc>
        <w:tc>
          <w:tcPr>
            <w:tcW w:w="2295" w:type="dxa"/>
            <w:vAlign w:val="top"/>
          </w:tcPr>
          <w:p w14:paraId="1C3FF33E">
            <w:pPr>
              <w:rPr>
                <w:rFonts w:hint="eastAsia" w:asciiTheme="minorHAnsi" w:hAnsiTheme="minorHAnsi" w:eastAsiaTheme="minorEastAsia"/>
                <w:sz w:val="22"/>
                <w:lang w:eastAsia="zh-CN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Specify all databases and search time</w:t>
            </w:r>
          </w:p>
        </w:tc>
      </w:tr>
      <w:tr w14:paraId="67FB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top"/>
          </w:tcPr>
          <w:p w14:paraId="6C122C5A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5</w:t>
            </w:r>
          </w:p>
        </w:tc>
        <w:tc>
          <w:tcPr>
            <w:tcW w:w="2552" w:type="dxa"/>
            <w:vAlign w:val="top"/>
          </w:tcPr>
          <w:p w14:paraId="103C73F5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Methods - Inclusion and Exclusion Criteria</w:t>
            </w:r>
          </w:p>
        </w:tc>
        <w:tc>
          <w:tcPr>
            <w:tcW w:w="3118" w:type="dxa"/>
            <w:vAlign w:val="top"/>
          </w:tcPr>
          <w:p w14:paraId="7A3929D5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Lines 86 - 116, page 2</w:t>
            </w:r>
          </w:p>
        </w:tc>
        <w:tc>
          <w:tcPr>
            <w:tcW w:w="2295" w:type="dxa"/>
            <w:vAlign w:val="top"/>
          </w:tcPr>
          <w:p w14:paraId="7E06DA8B">
            <w:pPr>
              <w:rPr>
                <w:rFonts w:hint="eastAsia" w:asciiTheme="minorHAnsi" w:hAnsiTheme="minorHAnsi" w:eastAsiaTheme="minorEastAsia"/>
                <w:sz w:val="22"/>
                <w:lang w:eastAsia="zh-CN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Clearly define inclusion and exclusion criteria</w:t>
            </w:r>
          </w:p>
        </w:tc>
      </w:tr>
      <w:tr w14:paraId="15C82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top"/>
          </w:tcPr>
          <w:p w14:paraId="23EC5666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6</w:t>
            </w:r>
          </w:p>
        </w:tc>
        <w:tc>
          <w:tcPr>
            <w:tcW w:w="2552" w:type="dxa"/>
            <w:vAlign w:val="top"/>
          </w:tcPr>
          <w:p w14:paraId="3CBB4159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Methods - Data Extraction</w:t>
            </w:r>
          </w:p>
        </w:tc>
        <w:tc>
          <w:tcPr>
            <w:tcW w:w="3118" w:type="dxa"/>
            <w:vAlign w:val="top"/>
          </w:tcPr>
          <w:p w14:paraId="76C6D94E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Lines 117 - 134, page 3</w:t>
            </w:r>
          </w:p>
        </w:tc>
        <w:tc>
          <w:tcPr>
            <w:tcW w:w="2295" w:type="dxa"/>
            <w:vAlign w:val="top"/>
          </w:tcPr>
          <w:p w14:paraId="458B8DB5">
            <w:pPr>
              <w:rPr>
                <w:rFonts w:hint="eastAsia" w:asciiTheme="minorHAnsi" w:hAnsiTheme="minorHAnsi" w:eastAsiaTheme="minorEastAsia"/>
                <w:sz w:val="22"/>
                <w:lang w:eastAsia="zh-CN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Clarify what data to extract and who will conduct the extraction</w:t>
            </w:r>
          </w:p>
        </w:tc>
      </w:tr>
      <w:tr w14:paraId="137B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top"/>
          </w:tcPr>
          <w:p w14:paraId="39E85E4F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7</w:t>
            </w:r>
          </w:p>
        </w:tc>
        <w:tc>
          <w:tcPr>
            <w:tcW w:w="2552" w:type="dxa"/>
            <w:vAlign w:val="top"/>
          </w:tcPr>
          <w:p w14:paraId="2276CD66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Methods - Bias Assessment</w:t>
            </w:r>
          </w:p>
        </w:tc>
        <w:tc>
          <w:tcPr>
            <w:tcW w:w="3118" w:type="dxa"/>
            <w:vAlign w:val="top"/>
          </w:tcPr>
          <w:p w14:paraId="42B28D95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Lines 135 - 144, page 3</w:t>
            </w:r>
          </w:p>
        </w:tc>
        <w:tc>
          <w:tcPr>
            <w:tcW w:w="2295" w:type="dxa"/>
            <w:vAlign w:val="top"/>
          </w:tcPr>
          <w:p w14:paraId="56EE6A90">
            <w:pPr>
              <w:rPr>
                <w:rFonts w:hint="eastAsia" w:asciiTheme="minorHAnsi" w:hAnsiTheme="minorHAnsi" w:eastAsiaTheme="minorEastAsia"/>
                <w:sz w:val="22"/>
                <w:lang w:eastAsia="zh-CN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Explain the method and tool for bias assessment</w:t>
            </w:r>
          </w:p>
        </w:tc>
      </w:tr>
      <w:tr w14:paraId="0F80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top"/>
          </w:tcPr>
          <w:p w14:paraId="71445857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8</w:t>
            </w:r>
          </w:p>
        </w:tc>
        <w:tc>
          <w:tcPr>
            <w:tcW w:w="2552" w:type="dxa"/>
            <w:vAlign w:val="top"/>
          </w:tcPr>
          <w:p w14:paraId="65FE082D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Methods - Statistical Analysis</w:t>
            </w:r>
          </w:p>
        </w:tc>
        <w:tc>
          <w:tcPr>
            <w:tcW w:w="3118" w:type="dxa"/>
            <w:vAlign w:val="top"/>
          </w:tcPr>
          <w:p w14:paraId="5D8C88E0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Lines 145 - 168, page 3</w:t>
            </w:r>
          </w:p>
        </w:tc>
        <w:tc>
          <w:tcPr>
            <w:tcW w:w="2295" w:type="dxa"/>
            <w:vAlign w:val="top"/>
          </w:tcPr>
          <w:p w14:paraId="736BF41B">
            <w:pPr>
              <w:rPr>
                <w:rFonts w:hint="eastAsia" w:asciiTheme="minorHAnsi" w:hAnsiTheme="minorHAnsi" w:eastAsiaTheme="minorEastAsia"/>
                <w:sz w:val="22"/>
                <w:lang w:eastAsia="zh-CN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Clarify data synthesis method (e.g., SMD, OR, etc.)</w:t>
            </w:r>
          </w:p>
        </w:tc>
      </w:tr>
      <w:tr w14:paraId="33C0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top"/>
          </w:tcPr>
          <w:p w14:paraId="54359422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9</w:t>
            </w:r>
          </w:p>
        </w:tc>
        <w:tc>
          <w:tcPr>
            <w:tcW w:w="2552" w:type="dxa"/>
            <w:vAlign w:val="top"/>
          </w:tcPr>
          <w:p w14:paraId="2680BC90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Results - Literature Screening Process</w:t>
            </w:r>
          </w:p>
        </w:tc>
        <w:tc>
          <w:tcPr>
            <w:tcW w:w="3118" w:type="dxa"/>
            <w:vAlign w:val="top"/>
          </w:tcPr>
          <w:p w14:paraId="33CE9C7B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Lines 171 - 177, page 4</w:t>
            </w:r>
          </w:p>
        </w:tc>
        <w:tc>
          <w:tcPr>
            <w:tcW w:w="2295" w:type="dxa"/>
            <w:vAlign w:val="top"/>
          </w:tcPr>
          <w:p w14:paraId="1855EF0E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Explain the inclusion process with Figure 1</w:t>
            </w:r>
          </w:p>
        </w:tc>
      </w:tr>
      <w:tr w14:paraId="1F0A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top"/>
          </w:tcPr>
          <w:p w14:paraId="02BE4612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10</w:t>
            </w:r>
          </w:p>
        </w:tc>
        <w:tc>
          <w:tcPr>
            <w:tcW w:w="2552" w:type="dxa"/>
            <w:vAlign w:val="top"/>
          </w:tcPr>
          <w:p w14:paraId="5892D36A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Results - Study Characteristics</w:t>
            </w:r>
          </w:p>
        </w:tc>
        <w:tc>
          <w:tcPr>
            <w:tcW w:w="3118" w:type="dxa"/>
            <w:vAlign w:val="top"/>
          </w:tcPr>
          <w:p w14:paraId="13C5702A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Lines 178 - 184, page 4</w:t>
            </w:r>
          </w:p>
        </w:tc>
        <w:tc>
          <w:tcPr>
            <w:tcW w:w="2295" w:type="dxa"/>
            <w:vAlign w:val="top"/>
          </w:tcPr>
          <w:p w14:paraId="186CBFE5">
            <w:pPr>
              <w:rPr>
                <w:rFonts w:hint="eastAsia" w:asciiTheme="minorHAnsi" w:hAnsiTheme="minorHAnsi" w:eastAsiaTheme="minorEastAsia"/>
                <w:sz w:val="22"/>
                <w:lang w:eastAsia="zh-CN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Clarify study count, sample size, intervention characteristics</w:t>
            </w:r>
          </w:p>
        </w:tc>
      </w:tr>
      <w:tr w14:paraId="7BEB3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top"/>
          </w:tcPr>
          <w:p w14:paraId="6F6B4371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11</w:t>
            </w:r>
          </w:p>
        </w:tc>
        <w:tc>
          <w:tcPr>
            <w:tcW w:w="2552" w:type="dxa"/>
            <w:vAlign w:val="top"/>
          </w:tcPr>
          <w:p w14:paraId="010743B6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Results - Risk of Bias</w:t>
            </w:r>
          </w:p>
        </w:tc>
        <w:tc>
          <w:tcPr>
            <w:tcW w:w="3118" w:type="dxa"/>
            <w:vAlign w:val="top"/>
          </w:tcPr>
          <w:p w14:paraId="0EBD41C3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Lines 185 - 193, page 4</w:t>
            </w:r>
          </w:p>
        </w:tc>
        <w:tc>
          <w:tcPr>
            <w:tcW w:w="2295" w:type="dxa"/>
            <w:vAlign w:val="top"/>
          </w:tcPr>
          <w:p w14:paraId="0D908280">
            <w:pPr>
              <w:rPr>
                <w:rFonts w:hint="eastAsia" w:asciiTheme="minorHAnsi" w:hAnsiTheme="minorHAnsi" w:eastAsiaTheme="minorEastAsia"/>
                <w:sz w:val="22"/>
                <w:lang w:eastAsia="zh-CN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Explain study quality with Figure 2</w:t>
            </w:r>
          </w:p>
        </w:tc>
      </w:tr>
      <w:tr w14:paraId="3C33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top"/>
          </w:tcPr>
          <w:p w14:paraId="08D1C293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12</w:t>
            </w:r>
          </w:p>
        </w:tc>
        <w:tc>
          <w:tcPr>
            <w:tcW w:w="2552" w:type="dxa"/>
            <w:vAlign w:val="top"/>
          </w:tcPr>
          <w:p w14:paraId="72222DFB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Results - Effect Synthesis</w:t>
            </w:r>
          </w:p>
        </w:tc>
        <w:tc>
          <w:tcPr>
            <w:tcW w:w="3118" w:type="dxa"/>
            <w:vAlign w:val="top"/>
          </w:tcPr>
          <w:p w14:paraId="244AF94F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Lines 194 - 238, pages 4 - 5</w:t>
            </w:r>
          </w:p>
        </w:tc>
        <w:tc>
          <w:tcPr>
            <w:tcW w:w="2295" w:type="dxa"/>
            <w:vAlign w:val="top"/>
          </w:tcPr>
          <w:p w14:paraId="6B4B20BE">
            <w:pPr>
              <w:rPr>
                <w:rFonts w:hint="eastAsia" w:asciiTheme="minorHAnsi" w:hAnsiTheme="minorHAnsi" w:eastAsiaTheme="minorEastAsia"/>
                <w:sz w:val="22"/>
                <w:lang w:eastAsia="zh-CN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Explain synthesized results of each index with Figure 5 - 7</w:t>
            </w:r>
          </w:p>
        </w:tc>
      </w:tr>
      <w:tr w14:paraId="756D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top"/>
          </w:tcPr>
          <w:p w14:paraId="30E76F60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13</w:t>
            </w:r>
          </w:p>
        </w:tc>
        <w:tc>
          <w:tcPr>
            <w:tcW w:w="2552" w:type="dxa"/>
            <w:vAlign w:val="top"/>
          </w:tcPr>
          <w:p w14:paraId="39A87A0F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Results - Subgroup and Regression</w:t>
            </w:r>
          </w:p>
        </w:tc>
        <w:tc>
          <w:tcPr>
            <w:tcW w:w="3118" w:type="dxa"/>
            <w:vAlign w:val="top"/>
          </w:tcPr>
          <w:p w14:paraId="0F5F7688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Lines 223 - 273, page 5</w:t>
            </w:r>
          </w:p>
        </w:tc>
        <w:tc>
          <w:tcPr>
            <w:tcW w:w="2295" w:type="dxa"/>
            <w:vAlign w:val="top"/>
          </w:tcPr>
          <w:p w14:paraId="5C52F428">
            <w:pPr>
              <w:rPr>
                <w:rFonts w:hint="eastAsia" w:asciiTheme="minorHAnsi" w:hAnsiTheme="minorHAnsi" w:eastAsiaTheme="minorEastAsia"/>
                <w:sz w:val="22"/>
                <w:lang w:eastAsia="zh-CN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Analyze heterogeneity sources with Table 4 - 5</w:t>
            </w:r>
          </w:p>
        </w:tc>
      </w:tr>
      <w:tr w14:paraId="0FAD8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top"/>
          </w:tcPr>
          <w:p w14:paraId="03912277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14</w:t>
            </w:r>
          </w:p>
        </w:tc>
        <w:tc>
          <w:tcPr>
            <w:tcW w:w="2552" w:type="dxa"/>
            <w:vAlign w:val="top"/>
          </w:tcPr>
          <w:p w14:paraId="71E3DD9C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Results - Publication Bias</w:t>
            </w:r>
          </w:p>
        </w:tc>
        <w:tc>
          <w:tcPr>
            <w:tcW w:w="3118" w:type="dxa"/>
            <w:vAlign w:val="top"/>
          </w:tcPr>
          <w:p w14:paraId="4DB99438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Lines 274 - 290, page 5</w:t>
            </w:r>
          </w:p>
        </w:tc>
        <w:tc>
          <w:tcPr>
            <w:tcW w:w="2295" w:type="dxa"/>
            <w:vAlign w:val="top"/>
          </w:tcPr>
          <w:p w14:paraId="63780D92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Explain with Figure 8 - 9 and statistical test results</w:t>
            </w:r>
          </w:p>
        </w:tc>
      </w:tr>
      <w:tr w14:paraId="0F11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top"/>
          </w:tcPr>
          <w:p w14:paraId="0E8AD629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15</w:t>
            </w:r>
          </w:p>
        </w:tc>
        <w:tc>
          <w:tcPr>
            <w:tcW w:w="2552" w:type="dxa"/>
            <w:vAlign w:val="top"/>
          </w:tcPr>
          <w:p w14:paraId="7F469D56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Discussion</w:t>
            </w:r>
          </w:p>
        </w:tc>
        <w:tc>
          <w:tcPr>
            <w:tcW w:w="3118" w:type="dxa"/>
            <w:vAlign w:val="top"/>
          </w:tcPr>
          <w:p w14:paraId="530EE028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Lines 292 - 440, pages 6 - 8</w:t>
            </w:r>
          </w:p>
        </w:tc>
        <w:tc>
          <w:tcPr>
            <w:tcW w:w="2295" w:type="dxa"/>
            <w:vAlign w:val="top"/>
          </w:tcPr>
          <w:p w14:paraId="7CBA385E">
            <w:pPr>
              <w:rPr>
                <w:rFonts w:hint="eastAsia" w:asciiTheme="minorHAnsi" w:hAnsiTheme="minorHAnsi" w:eastAsiaTheme="minorEastAsia"/>
                <w:sz w:val="22"/>
                <w:lang w:eastAsia="zh-CN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Explain main results, mechanisms, and significance</w:t>
            </w:r>
          </w:p>
        </w:tc>
      </w:tr>
      <w:tr w14:paraId="326C6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top"/>
          </w:tcPr>
          <w:p w14:paraId="2989F29D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16</w:t>
            </w:r>
          </w:p>
        </w:tc>
        <w:tc>
          <w:tcPr>
            <w:tcW w:w="2552" w:type="dxa"/>
            <w:vAlign w:val="top"/>
          </w:tcPr>
          <w:p w14:paraId="2C2D4D33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Limitations</w:t>
            </w:r>
          </w:p>
        </w:tc>
        <w:tc>
          <w:tcPr>
            <w:tcW w:w="3118" w:type="dxa"/>
            <w:vAlign w:val="top"/>
          </w:tcPr>
          <w:p w14:paraId="60F76109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Lines 441 - 458, page 8</w:t>
            </w:r>
          </w:p>
        </w:tc>
        <w:tc>
          <w:tcPr>
            <w:tcW w:w="2295" w:type="dxa"/>
            <w:vAlign w:val="top"/>
          </w:tcPr>
          <w:p w14:paraId="0D52895D">
            <w:pPr>
              <w:rPr>
                <w:rFonts w:hint="eastAsia" w:asciiTheme="minorHAnsi" w:hAnsiTheme="minorHAnsi" w:eastAsiaTheme="minorEastAsia"/>
                <w:sz w:val="22"/>
                <w:lang w:eastAsia="zh-CN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Potential bias and study limitations</w:t>
            </w:r>
          </w:p>
        </w:tc>
      </w:tr>
      <w:tr w14:paraId="08D3A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top"/>
          </w:tcPr>
          <w:p w14:paraId="03E8A404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17</w:t>
            </w:r>
          </w:p>
        </w:tc>
        <w:tc>
          <w:tcPr>
            <w:tcW w:w="2552" w:type="dxa"/>
            <w:vAlign w:val="top"/>
          </w:tcPr>
          <w:p w14:paraId="0EE8E07C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Conclusion</w:t>
            </w:r>
          </w:p>
        </w:tc>
        <w:tc>
          <w:tcPr>
            <w:tcW w:w="3118" w:type="dxa"/>
            <w:vAlign w:val="top"/>
          </w:tcPr>
          <w:p w14:paraId="16F89CE9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Lines 460 - 477, page 8</w:t>
            </w:r>
          </w:p>
        </w:tc>
        <w:tc>
          <w:tcPr>
            <w:tcW w:w="2295" w:type="dxa"/>
            <w:vAlign w:val="top"/>
          </w:tcPr>
          <w:p w14:paraId="5AA86265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Clearly summarize study results</w:t>
            </w:r>
          </w:p>
        </w:tc>
      </w:tr>
      <w:tr w14:paraId="3ED9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top"/>
          </w:tcPr>
          <w:p w14:paraId="3BEEA6CA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18</w:t>
            </w:r>
          </w:p>
        </w:tc>
        <w:tc>
          <w:tcPr>
            <w:tcW w:w="2552" w:type="dxa"/>
            <w:vAlign w:val="top"/>
          </w:tcPr>
          <w:p w14:paraId="4D8167E7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Other Information - Data Availability</w:t>
            </w:r>
          </w:p>
        </w:tc>
        <w:tc>
          <w:tcPr>
            <w:tcW w:w="3118" w:type="dxa"/>
            <w:vAlign w:val="top"/>
          </w:tcPr>
          <w:p w14:paraId="787BDE8F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Line 479, page 8</w:t>
            </w:r>
          </w:p>
        </w:tc>
        <w:tc>
          <w:tcPr>
            <w:tcW w:w="2295" w:type="dxa"/>
            <w:vAlign w:val="top"/>
          </w:tcPr>
          <w:p w14:paraId="43160564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Clarify how to access data</w:t>
            </w:r>
          </w:p>
        </w:tc>
      </w:tr>
      <w:tr w14:paraId="0F72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top"/>
          </w:tcPr>
          <w:p w14:paraId="3EFA6DC7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19</w:t>
            </w:r>
          </w:p>
        </w:tc>
        <w:tc>
          <w:tcPr>
            <w:tcW w:w="2552" w:type="dxa"/>
            <w:vAlign w:val="top"/>
          </w:tcPr>
          <w:p w14:paraId="28523433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Other Information - Ethics Statement</w:t>
            </w:r>
          </w:p>
        </w:tc>
        <w:tc>
          <w:tcPr>
            <w:tcW w:w="3118" w:type="dxa"/>
            <w:vAlign w:val="top"/>
          </w:tcPr>
          <w:p w14:paraId="74A95840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Line 482, page 8</w:t>
            </w:r>
          </w:p>
        </w:tc>
        <w:tc>
          <w:tcPr>
            <w:tcW w:w="2295" w:type="dxa"/>
            <w:vAlign w:val="top"/>
          </w:tcPr>
          <w:p w14:paraId="1FAB7348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Note ethics approval status</w:t>
            </w:r>
          </w:p>
        </w:tc>
      </w:tr>
      <w:tr w14:paraId="2152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top"/>
          </w:tcPr>
          <w:p w14:paraId="30942BEF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20</w:t>
            </w:r>
          </w:p>
        </w:tc>
        <w:tc>
          <w:tcPr>
            <w:tcW w:w="2552" w:type="dxa"/>
            <w:vAlign w:val="top"/>
          </w:tcPr>
          <w:p w14:paraId="3F664684">
            <w:pPr>
              <w:rPr>
                <w:rFonts w:hint="eastAsia" w:asciiTheme="minorHAnsi" w:hAnsiTheme="minorHAnsi" w:eastAsiaTheme="minorEastAsia"/>
                <w:sz w:val="22"/>
                <w:lang w:eastAsia="zh-CN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Other Information - Author Contributions, Funding, and Conflicts of Interest</w:t>
            </w:r>
          </w:p>
        </w:tc>
        <w:tc>
          <w:tcPr>
            <w:tcW w:w="3118" w:type="dxa"/>
            <w:vAlign w:val="top"/>
          </w:tcPr>
          <w:p w14:paraId="51AC15DC">
            <w:pPr>
              <w:rPr>
                <w:rFonts w:hint="eastAsia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Lines 485 - 494, page 8</w:t>
            </w:r>
          </w:p>
        </w:tc>
        <w:tc>
          <w:tcPr>
            <w:tcW w:w="2295" w:type="dxa"/>
            <w:vAlign w:val="top"/>
          </w:tcPr>
          <w:p w14:paraId="51CF85F1">
            <w:pPr>
              <w:rPr>
                <w:rFonts w:hint="eastAsia" w:asciiTheme="minorHAnsi" w:hAnsiTheme="minorHAnsi" w:eastAsiaTheme="minorEastAsia"/>
                <w:sz w:val="22"/>
                <w:lang w:eastAsia="zh-CN"/>
              </w:rPr>
            </w:pPr>
            <w:r>
              <w:rPr>
                <w:rFonts w:hint="default" w:asciiTheme="minorHAnsi" w:hAnsiTheme="minorHAnsi" w:eastAsiaTheme="minorEastAsia"/>
                <w:sz w:val="22"/>
                <w:lang w:val="en-US" w:eastAsia="zh-CN"/>
              </w:rPr>
              <w:t>List author roles, funding details</w:t>
            </w:r>
          </w:p>
        </w:tc>
      </w:tr>
    </w:tbl>
    <w:p w14:paraId="4754EFCB">
      <w:pPr>
        <w:rPr>
          <w:rFonts w:asciiTheme="minorHAnsi" w:hAnsiTheme="minorHAnsi" w:eastAsiaTheme="minorEastAsia"/>
          <w:sz w:val="22"/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36C41"/>
    <w:rsid w:val="0006063C"/>
    <w:rsid w:val="00115B58"/>
    <w:rsid w:val="0015074B"/>
    <w:rsid w:val="0029639D"/>
    <w:rsid w:val="00326F90"/>
    <w:rsid w:val="00AA1D8D"/>
    <w:rsid w:val="00B47730"/>
    <w:rsid w:val="00CB0664"/>
    <w:rsid w:val="00DD0D2B"/>
    <w:rsid w:val="00ED07DC"/>
    <w:rsid w:val="00FC693F"/>
    <w:rsid w:val="412F5381"/>
    <w:rsid w:val="5E623B68"/>
    <w:rsid w:val="66D0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1825</Characters>
  <Lines>10</Lines>
  <Paragraphs>2</Paragraphs>
  <TotalTime>1</TotalTime>
  <ScaleCrop>false</ScaleCrop>
  <LinksUpToDate>false</LinksUpToDate>
  <CharactersWithSpaces>2123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2025-05-09T15:51:00Z</dcterms:created>
  <dc:creator>python-docx</dc:creator>
  <dc:description>generated by python-docx</dc:description>
  <cp:lastModifiedBy>Shuairan </cp:lastModifiedBy>
  <dcterms:modified xsi:type="dcterms:W3CDTF">2025-05-10T01:11:08Z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5E26BEA67CD84E6E8E215F2D7F0747DA_13</vt:lpwstr>
  </property>
  <property fmtid="{D5CDD505-2E9C-101B-9397-08002B2CF9AE}" pid="4" name="KSOTemplateDocerSaveRecord">
    <vt:lpwstr>eyJoZGlkIjoiMmZlODljNzM3MzU0MTk2M2MxNTA0NjQwNmExOGI5ZGMiLCJ1c2VySWQiOiIyNDMwODQ5NDgifQ==</vt:lpwstr>
  </property>
</Properties>
</file>